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C9140A8" w14:textId="77777777" w:rsidR="00306648" w:rsidRPr="00D83A49" w:rsidRDefault="0054167E" w:rsidP="0008514E">
      <w:pPr>
        <w:pStyle w:val="Graphicanchor"/>
        <w:rPr>
          <w:rFonts w:ascii="Yu Gothic UI" w:eastAsia="Yu Gothic UI" w:hAnsi="Yu Gothic UI"/>
        </w:rPr>
      </w:pPr>
      <w:r w:rsidRPr="00D83A49">
        <w:rPr>
          <w:rFonts w:ascii="Yu Gothic UI" w:eastAsia="Yu Gothic UI" w:hAnsi="Yu Gothic UI"/>
          <w:noProof/>
        </w:rPr>
        <mc:AlternateContent>
          <mc:Choice Requires="wpg">
            <w:drawing>
              <wp:anchor distT="0" distB="0" distL="114300" distR="114300" simplePos="0" relativeHeight="251659264" behindDoc="1" locked="1" layoutInCell="1" allowOverlap="1" wp14:anchorId="1F8D6780" wp14:editId="4ED963BA">
                <wp:simplePos x="0" y="0"/>
                <wp:positionH relativeFrom="column">
                  <wp:posOffset>-914400</wp:posOffset>
                </wp:positionH>
                <wp:positionV relativeFrom="paragraph">
                  <wp:posOffset>-365760</wp:posOffset>
                </wp:positionV>
                <wp:extent cx="7772400" cy="10058400"/>
                <wp:effectExtent l="0" t="0" r="0" b="0"/>
                <wp:wrapNone/>
                <wp:docPr id="32" name="Group 31">
                  <a:extLst xmlns:a="http://schemas.openxmlformats.org/drawingml/2006/main">
                    <a:ext uri="{FF2B5EF4-FFF2-40B4-BE49-F238E27FC236}">
                      <a16:creationId xmlns:a16="http://schemas.microsoft.com/office/drawing/2014/main" id="{09A715F0-CDD3-AF9F-BF2B-C1627847E4D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8400"/>
                          <a:chOff x="0" y="0"/>
                          <a:chExt cx="7772400" cy="10058401"/>
                        </a:xfrm>
                      </wpg:grpSpPr>
                      <wps:wsp>
                        <wps:cNvPr id="1670133719" name="Freeform: Shape 1670133719">
                          <a:extLst>
                            <a:ext uri="{FF2B5EF4-FFF2-40B4-BE49-F238E27FC236}">
                              <a16:creationId xmlns:a16="http://schemas.microsoft.com/office/drawing/2014/main" id="{89A2756A-56E3-D212-5B76-C82F67655B02}"/>
                            </a:ext>
                          </a:extLst>
                        </wps:cNvPr>
                        <wps:cNvSpPr/>
                        <wps:spPr>
                          <a:xfrm>
                            <a:off x="0" y="1"/>
                            <a:ext cx="7772400" cy="1574635"/>
                          </a:xfrm>
                          <a:custGeom>
                            <a:avLst/>
                            <a:gdLst>
                              <a:gd name="connsiteX0" fmla="*/ 0 w 7863840"/>
                              <a:gd name="connsiteY0" fmla="*/ 0 h 7863847"/>
                              <a:gd name="connsiteX1" fmla="*/ 7863840 w 7863840"/>
                              <a:gd name="connsiteY1" fmla="*/ 0 h 7863847"/>
                              <a:gd name="connsiteX2" fmla="*/ 7863840 w 7863840"/>
                              <a:gd name="connsiteY2" fmla="*/ 7863848 h 7863847"/>
                              <a:gd name="connsiteX3" fmla="*/ 0 w 7863840"/>
                              <a:gd name="connsiteY3" fmla="*/ 7863848 h 7863847"/>
                            </a:gdLst>
                            <a:ahLst/>
                            <a:cxnLst>
                              <a:cxn ang="0">
                                <a:pos x="connsiteX0" y="connsiteY0"/>
                              </a:cxn>
                              <a:cxn ang="0">
                                <a:pos x="connsiteX1" y="connsiteY1"/>
                              </a:cxn>
                              <a:cxn ang="0">
                                <a:pos x="connsiteX2" y="connsiteY2"/>
                              </a:cxn>
                              <a:cxn ang="0">
                                <a:pos x="connsiteX3" y="connsiteY3"/>
                              </a:cxn>
                            </a:cxnLst>
                            <a:rect l="l" t="t" r="r" b="b"/>
                            <a:pathLst>
                              <a:path w="7863840" h="7863847">
                                <a:moveTo>
                                  <a:pt x="0" y="0"/>
                                </a:moveTo>
                                <a:lnTo>
                                  <a:pt x="7863840" y="0"/>
                                </a:lnTo>
                                <a:lnTo>
                                  <a:pt x="7863840" y="7863848"/>
                                </a:lnTo>
                                <a:lnTo>
                                  <a:pt x="0" y="7863848"/>
                                </a:lnTo>
                                <a:close/>
                              </a:path>
                            </a:pathLst>
                          </a:custGeom>
                          <a:solidFill>
                            <a:srgbClr val="2F3F63"/>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414344" name="Freeform: Shape 115414344">
                          <a:extLst>
                            <a:ext uri="{FF2B5EF4-FFF2-40B4-BE49-F238E27FC236}">
                              <a16:creationId xmlns:a16="http://schemas.microsoft.com/office/drawing/2014/main" id="{1FA206B7-7991-295D-953D-55FCB4D8CDFF}"/>
                            </a:ext>
                          </a:extLst>
                        </wps:cNvPr>
                        <wps:cNvSpPr/>
                        <wps:spPr>
                          <a:xfrm>
                            <a:off x="0" y="9318622"/>
                            <a:ext cx="7772400" cy="739779"/>
                          </a:xfrm>
                          <a:custGeom>
                            <a:avLst/>
                            <a:gdLst>
                              <a:gd name="connsiteX0" fmla="*/ 0 w 7992842"/>
                              <a:gd name="connsiteY0" fmla="*/ 0 h 7992372"/>
                              <a:gd name="connsiteX1" fmla="*/ 7992843 w 7992842"/>
                              <a:gd name="connsiteY1" fmla="*/ 0 h 7992372"/>
                              <a:gd name="connsiteX2" fmla="*/ 7992843 w 7992842"/>
                              <a:gd name="connsiteY2" fmla="*/ 7992373 h 7992372"/>
                              <a:gd name="connsiteX3" fmla="*/ 0 w 7992842"/>
                              <a:gd name="connsiteY3" fmla="*/ 7992373 h 7992372"/>
                            </a:gdLst>
                            <a:ahLst/>
                            <a:cxnLst>
                              <a:cxn ang="0">
                                <a:pos x="connsiteX0" y="connsiteY0"/>
                              </a:cxn>
                              <a:cxn ang="0">
                                <a:pos x="connsiteX1" y="connsiteY1"/>
                              </a:cxn>
                              <a:cxn ang="0">
                                <a:pos x="connsiteX2" y="connsiteY2"/>
                              </a:cxn>
                              <a:cxn ang="0">
                                <a:pos x="connsiteX3" y="connsiteY3"/>
                              </a:cxn>
                            </a:cxnLst>
                            <a:rect l="l" t="t" r="r" b="b"/>
                            <a:pathLst>
                              <a:path w="7992842" h="7992372">
                                <a:moveTo>
                                  <a:pt x="0" y="0"/>
                                </a:moveTo>
                                <a:lnTo>
                                  <a:pt x="7992843" y="0"/>
                                </a:lnTo>
                                <a:lnTo>
                                  <a:pt x="7992843" y="7992373"/>
                                </a:lnTo>
                                <a:lnTo>
                                  <a:pt x="0" y="7992373"/>
                                </a:lnTo>
                                <a:close/>
                              </a:path>
                            </a:pathLst>
                          </a:custGeom>
                          <a:solidFill>
                            <a:srgbClr val="2F3F63"/>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014945" name="Rectangle 1507014945">
                          <a:extLst>
                            <a:ext uri="{FF2B5EF4-FFF2-40B4-BE49-F238E27FC236}">
                              <a16:creationId xmlns:a16="http://schemas.microsoft.com/office/drawing/2014/main" id="{19983941-E5DF-6919-B6C6-7ECF67FAC075}"/>
                            </a:ext>
                          </a:extLst>
                        </wps:cNvPr>
                        <wps:cNvSpPr/>
                        <wps:spPr>
                          <a:xfrm>
                            <a:off x="0" y="9318626"/>
                            <a:ext cx="7772400" cy="739775"/>
                          </a:xfrm>
                          <a:prstGeom prst="rect">
                            <a:avLst/>
                          </a:prstGeom>
                          <a:solidFill>
                            <a:schemeClr val="accent6">
                              <a:lumMod val="50000"/>
                              <a:alpha val="8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143964" name="Freeform: Shape 147143964">
                          <a:extLst>
                            <a:ext uri="{FF2B5EF4-FFF2-40B4-BE49-F238E27FC236}">
                              <a16:creationId xmlns:a16="http://schemas.microsoft.com/office/drawing/2014/main" id="{779A2E8E-22C2-44CA-C705-771E242A4EB6}"/>
                            </a:ext>
                          </a:extLst>
                        </wps:cNvPr>
                        <wps:cNvSpPr/>
                        <wps:spPr>
                          <a:xfrm>
                            <a:off x="0" y="1"/>
                            <a:ext cx="7772400" cy="1560574"/>
                          </a:xfrm>
                          <a:custGeom>
                            <a:avLst/>
                            <a:gdLst>
                              <a:gd name="connsiteX0" fmla="*/ 7558081 w 7772400"/>
                              <a:gd name="connsiteY0" fmla="*/ 1547872 h 1560574"/>
                              <a:gd name="connsiteX1" fmla="*/ 7566469 w 7772400"/>
                              <a:gd name="connsiteY1" fmla="*/ 1558154 h 1560574"/>
                              <a:gd name="connsiteX2" fmla="*/ 7563514 w 7772400"/>
                              <a:gd name="connsiteY2" fmla="*/ 1560574 h 1560574"/>
                              <a:gd name="connsiteX3" fmla="*/ 7542633 w 7772400"/>
                              <a:gd name="connsiteY3" fmla="*/ 1560574 h 1560574"/>
                              <a:gd name="connsiteX4" fmla="*/ 5688867 w 7772400"/>
                              <a:gd name="connsiteY4" fmla="*/ 1547872 h 1560574"/>
                              <a:gd name="connsiteX5" fmla="*/ 5704315 w 7772400"/>
                              <a:gd name="connsiteY5" fmla="*/ 1560574 h 1560574"/>
                              <a:gd name="connsiteX6" fmla="*/ 5683432 w 7772400"/>
                              <a:gd name="connsiteY6" fmla="*/ 1560574 h 1560574"/>
                              <a:gd name="connsiteX7" fmla="*/ 5680479 w 7772400"/>
                              <a:gd name="connsiteY7" fmla="*/ 1558154 h 1560574"/>
                              <a:gd name="connsiteX8" fmla="*/ 4911041 w 7772400"/>
                              <a:gd name="connsiteY8" fmla="*/ 1547872 h 1560574"/>
                              <a:gd name="connsiteX9" fmla="*/ 4919428 w 7772400"/>
                              <a:gd name="connsiteY9" fmla="*/ 1558154 h 1560574"/>
                              <a:gd name="connsiteX10" fmla="*/ 4916473 w 7772400"/>
                              <a:gd name="connsiteY10" fmla="*/ 1560574 h 1560574"/>
                              <a:gd name="connsiteX11" fmla="*/ 4895593 w 7772400"/>
                              <a:gd name="connsiteY11" fmla="*/ 1560574 h 1560574"/>
                              <a:gd name="connsiteX12" fmla="*/ 3041825 w 7772400"/>
                              <a:gd name="connsiteY12" fmla="*/ 1547872 h 1560574"/>
                              <a:gd name="connsiteX13" fmla="*/ 3057286 w 7772400"/>
                              <a:gd name="connsiteY13" fmla="*/ 1560574 h 1560574"/>
                              <a:gd name="connsiteX14" fmla="*/ 3036406 w 7772400"/>
                              <a:gd name="connsiteY14" fmla="*/ 1560574 h 1560574"/>
                              <a:gd name="connsiteX15" fmla="*/ 3033453 w 7772400"/>
                              <a:gd name="connsiteY15" fmla="*/ 1558154 h 1560574"/>
                              <a:gd name="connsiteX16" fmla="*/ 2263984 w 7772400"/>
                              <a:gd name="connsiteY16" fmla="*/ 1547872 h 1560574"/>
                              <a:gd name="connsiteX17" fmla="*/ 2272372 w 7772400"/>
                              <a:gd name="connsiteY17" fmla="*/ 1558154 h 1560574"/>
                              <a:gd name="connsiteX18" fmla="*/ 2269417 w 7772400"/>
                              <a:gd name="connsiteY18" fmla="*/ 1560574 h 1560574"/>
                              <a:gd name="connsiteX19" fmla="*/ 2248536 w 7772400"/>
                              <a:gd name="connsiteY19" fmla="*/ 1560574 h 1560574"/>
                              <a:gd name="connsiteX20" fmla="*/ 394767 w 7772400"/>
                              <a:gd name="connsiteY20" fmla="*/ 1547872 h 1560574"/>
                              <a:gd name="connsiteX21" fmla="*/ 410223 w 7772400"/>
                              <a:gd name="connsiteY21" fmla="*/ 1560574 h 1560574"/>
                              <a:gd name="connsiteX22" fmla="*/ 389339 w 7772400"/>
                              <a:gd name="connsiteY22" fmla="*/ 1560574 h 1560574"/>
                              <a:gd name="connsiteX23" fmla="*/ 386386 w 7772400"/>
                              <a:gd name="connsiteY23" fmla="*/ 1558154 h 1560574"/>
                              <a:gd name="connsiteX24" fmla="*/ 6114344 w 7772400"/>
                              <a:gd name="connsiteY24" fmla="*/ 1546738 h 1560574"/>
                              <a:gd name="connsiteX25" fmla="*/ 6128192 w 7772400"/>
                              <a:gd name="connsiteY25" fmla="*/ 1560574 h 1560574"/>
                              <a:gd name="connsiteX26" fmla="*/ 6109467 w 7772400"/>
                              <a:gd name="connsiteY26" fmla="*/ 1560574 h 1560574"/>
                              <a:gd name="connsiteX27" fmla="*/ 6104978 w 7772400"/>
                              <a:gd name="connsiteY27" fmla="*/ 1556089 h 1560574"/>
                              <a:gd name="connsiteX28" fmla="*/ 3467303 w 7772400"/>
                              <a:gd name="connsiteY28" fmla="*/ 1546738 h 1560574"/>
                              <a:gd name="connsiteX29" fmla="*/ 3481151 w 7772400"/>
                              <a:gd name="connsiteY29" fmla="*/ 1560574 h 1560574"/>
                              <a:gd name="connsiteX30" fmla="*/ 3462430 w 7772400"/>
                              <a:gd name="connsiteY30" fmla="*/ 1560574 h 1560574"/>
                              <a:gd name="connsiteX31" fmla="*/ 3457937 w 7772400"/>
                              <a:gd name="connsiteY31" fmla="*/ 1556089 h 1560574"/>
                              <a:gd name="connsiteX32" fmla="*/ 820251 w 7772400"/>
                              <a:gd name="connsiteY32" fmla="*/ 1546738 h 1560574"/>
                              <a:gd name="connsiteX33" fmla="*/ 834098 w 7772400"/>
                              <a:gd name="connsiteY33" fmla="*/ 1560574 h 1560574"/>
                              <a:gd name="connsiteX34" fmla="*/ 815374 w 7772400"/>
                              <a:gd name="connsiteY34" fmla="*/ 1560574 h 1560574"/>
                              <a:gd name="connsiteX35" fmla="*/ 810885 w 7772400"/>
                              <a:gd name="connsiteY35" fmla="*/ 1556089 h 1560574"/>
                              <a:gd name="connsiteX36" fmla="*/ 7135338 w 7772400"/>
                              <a:gd name="connsiteY36" fmla="*/ 1544004 h 1560574"/>
                              <a:gd name="connsiteX37" fmla="*/ 7144704 w 7772400"/>
                              <a:gd name="connsiteY37" fmla="*/ 1553355 h 1560574"/>
                              <a:gd name="connsiteX38" fmla="*/ 7137479 w 7772400"/>
                              <a:gd name="connsiteY38" fmla="*/ 1560574 h 1560574"/>
                              <a:gd name="connsiteX39" fmla="*/ 7118740 w 7772400"/>
                              <a:gd name="connsiteY39" fmla="*/ 1560574 h 1560574"/>
                              <a:gd name="connsiteX40" fmla="*/ 4488312 w 7772400"/>
                              <a:gd name="connsiteY40" fmla="*/ 1544004 h 1560574"/>
                              <a:gd name="connsiteX41" fmla="*/ 4497679 w 7772400"/>
                              <a:gd name="connsiteY41" fmla="*/ 1553355 h 1560574"/>
                              <a:gd name="connsiteX42" fmla="*/ 4490454 w 7772400"/>
                              <a:gd name="connsiteY42" fmla="*/ 1560574 h 1560574"/>
                              <a:gd name="connsiteX43" fmla="*/ 4471715 w 7772400"/>
                              <a:gd name="connsiteY43" fmla="*/ 1560574 h 1560574"/>
                              <a:gd name="connsiteX44" fmla="*/ 1841240 w 7772400"/>
                              <a:gd name="connsiteY44" fmla="*/ 1544004 h 1560574"/>
                              <a:gd name="connsiteX45" fmla="*/ 1850622 w 7772400"/>
                              <a:gd name="connsiteY45" fmla="*/ 1553355 h 1560574"/>
                              <a:gd name="connsiteX46" fmla="*/ 1843397 w 7772400"/>
                              <a:gd name="connsiteY46" fmla="*/ 1560574 h 1560574"/>
                              <a:gd name="connsiteX47" fmla="*/ 1824643 w 7772400"/>
                              <a:gd name="connsiteY47" fmla="*/ 1560574 h 1560574"/>
                              <a:gd name="connsiteX48" fmla="*/ 6021613 w 7772400"/>
                              <a:gd name="connsiteY48" fmla="*/ 1517940 h 1560574"/>
                              <a:gd name="connsiteX49" fmla="*/ 6036773 w 7772400"/>
                              <a:gd name="connsiteY49" fmla="*/ 1539779 h 1560574"/>
                              <a:gd name="connsiteX50" fmla="*/ 6025853 w 7772400"/>
                              <a:gd name="connsiteY50" fmla="*/ 1547281 h 1560574"/>
                              <a:gd name="connsiteX51" fmla="*/ 6010755 w 7772400"/>
                              <a:gd name="connsiteY51" fmla="*/ 1525535 h 1560574"/>
                              <a:gd name="connsiteX52" fmla="*/ 3374525 w 7772400"/>
                              <a:gd name="connsiteY52" fmla="*/ 1517940 h 1560574"/>
                              <a:gd name="connsiteX53" fmla="*/ 3389685 w 7772400"/>
                              <a:gd name="connsiteY53" fmla="*/ 1539748 h 1560574"/>
                              <a:gd name="connsiteX54" fmla="*/ 3389685 w 7772400"/>
                              <a:gd name="connsiteY54" fmla="*/ 1539763 h 1560574"/>
                              <a:gd name="connsiteX55" fmla="*/ 3378765 w 7772400"/>
                              <a:gd name="connsiteY55" fmla="*/ 1547250 h 1560574"/>
                              <a:gd name="connsiteX56" fmla="*/ 3363667 w 7772400"/>
                              <a:gd name="connsiteY56" fmla="*/ 1525489 h 1560574"/>
                              <a:gd name="connsiteX57" fmla="*/ 727521 w 7772400"/>
                              <a:gd name="connsiteY57" fmla="*/ 1517940 h 1560574"/>
                              <a:gd name="connsiteX58" fmla="*/ 742683 w 7772400"/>
                              <a:gd name="connsiteY58" fmla="*/ 1539779 h 1560574"/>
                              <a:gd name="connsiteX59" fmla="*/ 742681 w 7772400"/>
                              <a:gd name="connsiteY59" fmla="*/ 1539779 h 1560574"/>
                              <a:gd name="connsiteX60" fmla="*/ 731763 w 7772400"/>
                              <a:gd name="connsiteY60" fmla="*/ 1547281 h 1560574"/>
                              <a:gd name="connsiteX61" fmla="*/ 716654 w 7772400"/>
                              <a:gd name="connsiteY61" fmla="*/ 1525535 h 1560574"/>
                              <a:gd name="connsiteX62" fmla="*/ 6659829 w 7772400"/>
                              <a:gd name="connsiteY62" fmla="*/ 1517520 h 1560574"/>
                              <a:gd name="connsiteX63" fmla="*/ 6666135 w 7772400"/>
                              <a:gd name="connsiteY63" fmla="*/ 1529154 h 1560574"/>
                              <a:gd name="connsiteX64" fmla="*/ 6640164 w 7772400"/>
                              <a:gd name="connsiteY64" fmla="*/ 1539763 h 1560574"/>
                              <a:gd name="connsiteX65" fmla="*/ 6636902 w 7772400"/>
                              <a:gd name="connsiteY65" fmla="*/ 1526933 h 1560574"/>
                              <a:gd name="connsiteX66" fmla="*/ 6659829 w 7772400"/>
                              <a:gd name="connsiteY66" fmla="*/ 1517520 h 1560574"/>
                              <a:gd name="connsiteX67" fmla="*/ 4012788 w 7772400"/>
                              <a:gd name="connsiteY67" fmla="*/ 1517520 h 1560574"/>
                              <a:gd name="connsiteX68" fmla="*/ 4019109 w 7772400"/>
                              <a:gd name="connsiteY68" fmla="*/ 1529154 h 1560574"/>
                              <a:gd name="connsiteX69" fmla="*/ 3993123 w 7772400"/>
                              <a:gd name="connsiteY69" fmla="*/ 1539763 h 1560574"/>
                              <a:gd name="connsiteX70" fmla="*/ 3989861 w 7772400"/>
                              <a:gd name="connsiteY70" fmla="*/ 1526933 h 1560574"/>
                              <a:gd name="connsiteX71" fmla="*/ 4012788 w 7772400"/>
                              <a:gd name="connsiteY71" fmla="*/ 1517520 h 1560574"/>
                              <a:gd name="connsiteX72" fmla="*/ 1365730 w 7772400"/>
                              <a:gd name="connsiteY72" fmla="*/ 1517520 h 1560574"/>
                              <a:gd name="connsiteX73" fmla="*/ 1372042 w 7772400"/>
                              <a:gd name="connsiteY73" fmla="*/ 1529154 h 1560574"/>
                              <a:gd name="connsiteX74" fmla="*/ 1372044 w 7772400"/>
                              <a:gd name="connsiteY74" fmla="*/ 1529154 h 1560574"/>
                              <a:gd name="connsiteX75" fmla="*/ 1346066 w 7772400"/>
                              <a:gd name="connsiteY75" fmla="*/ 1539763 h 1560574"/>
                              <a:gd name="connsiteX76" fmla="*/ 1342806 w 7772400"/>
                              <a:gd name="connsiteY76" fmla="*/ 1526933 h 1560574"/>
                              <a:gd name="connsiteX77" fmla="*/ 1365730 w 7772400"/>
                              <a:gd name="connsiteY77" fmla="*/ 1517520 h 1560574"/>
                              <a:gd name="connsiteX78" fmla="*/ 2912701 w 7772400"/>
                              <a:gd name="connsiteY78" fmla="*/ 1511866 h 1560574"/>
                              <a:gd name="connsiteX79" fmla="*/ 2924443 w 7772400"/>
                              <a:gd name="connsiteY79" fmla="*/ 1517970 h 1560574"/>
                              <a:gd name="connsiteX80" fmla="*/ 2912514 w 7772400"/>
                              <a:gd name="connsiteY80" fmla="*/ 1541487 h 1560574"/>
                              <a:gd name="connsiteX81" fmla="*/ 2900616 w 7772400"/>
                              <a:gd name="connsiteY81" fmla="*/ 1535647 h 1560574"/>
                              <a:gd name="connsiteX82" fmla="*/ 2912701 w 7772400"/>
                              <a:gd name="connsiteY82" fmla="*/ 1511866 h 1560574"/>
                              <a:gd name="connsiteX83" fmla="*/ 265636 w 7772400"/>
                              <a:gd name="connsiteY83" fmla="*/ 1511866 h 1560574"/>
                              <a:gd name="connsiteX84" fmla="*/ 277382 w 7772400"/>
                              <a:gd name="connsiteY84" fmla="*/ 1517970 h 1560574"/>
                              <a:gd name="connsiteX85" fmla="*/ 265456 w 7772400"/>
                              <a:gd name="connsiteY85" fmla="*/ 1541487 h 1560574"/>
                              <a:gd name="connsiteX86" fmla="*/ 253555 w 7772400"/>
                              <a:gd name="connsiteY86" fmla="*/ 1535647 h 1560574"/>
                              <a:gd name="connsiteX87" fmla="*/ 253553 w 7772400"/>
                              <a:gd name="connsiteY87" fmla="*/ 1535647 h 1560574"/>
                              <a:gd name="connsiteX88" fmla="*/ 265636 w 7772400"/>
                              <a:gd name="connsiteY88" fmla="*/ 1511866 h 1560574"/>
                              <a:gd name="connsiteX89" fmla="*/ 5559726 w 7772400"/>
                              <a:gd name="connsiteY89" fmla="*/ 1511835 h 1560574"/>
                              <a:gd name="connsiteX90" fmla="*/ 5571484 w 7772400"/>
                              <a:gd name="connsiteY90" fmla="*/ 1517940 h 1560574"/>
                              <a:gd name="connsiteX91" fmla="*/ 5559555 w 7772400"/>
                              <a:gd name="connsiteY91" fmla="*/ 1541456 h 1560574"/>
                              <a:gd name="connsiteX92" fmla="*/ 5547657 w 7772400"/>
                              <a:gd name="connsiteY92" fmla="*/ 1535616 h 1560574"/>
                              <a:gd name="connsiteX93" fmla="*/ 5559726 w 7772400"/>
                              <a:gd name="connsiteY93" fmla="*/ 1511835 h 1560574"/>
                              <a:gd name="connsiteX94" fmla="*/ 7684348 w 7772400"/>
                              <a:gd name="connsiteY94" fmla="*/ 1506414 h 1560574"/>
                              <a:gd name="connsiteX95" fmla="*/ 7696480 w 7772400"/>
                              <a:gd name="connsiteY95" fmla="*/ 1530040 h 1560574"/>
                              <a:gd name="connsiteX96" fmla="*/ 7684628 w 7772400"/>
                              <a:gd name="connsiteY96" fmla="*/ 1535927 h 1560574"/>
                              <a:gd name="connsiteX97" fmla="*/ 7672652 w 7772400"/>
                              <a:gd name="connsiteY97" fmla="*/ 1512612 h 1560574"/>
                              <a:gd name="connsiteX98" fmla="*/ 5037339 w 7772400"/>
                              <a:gd name="connsiteY98" fmla="*/ 1506383 h 1560574"/>
                              <a:gd name="connsiteX99" fmla="*/ 5049470 w 7772400"/>
                              <a:gd name="connsiteY99" fmla="*/ 1530008 h 1560574"/>
                              <a:gd name="connsiteX100" fmla="*/ 5037618 w 7772400"/>
                              <a:gd name="connsiteY100" fmla="*/ 1535911 h 1560574"/>
                              <a:gd name="connsiteX101" fmla="*/ 5025642 w 7772400"/>
                              <a:gd name="connsiteY101" fmla="*/ 1512581 h 1560574"/>
                              <a:gd name="connsiteX102" fmla="*/ 2390267 w 7772400"/>
                              <a:gd name="connsiteY102" fmla="*/ 1506383 h 1560574"/>
                              <a:gd name="connsiteX103" fmla="*/ 2402413 w 7772400"/>
                              <a:gd name="connsiteY103" fmla="*/ 1530008 h 1560574"/>
                              <a:gd name="connsiteX104" fmla="*/ 2402398 w 7772400"/>
                              <a:gd name="connsiteY104" fmla="*/ 1530008 h 1560574"/>
                              <a:gd name="connsiteX105" fmla="*/ 2390562 w 7772400"/>
                              <a:gd name="connsiteY105" fmla="*/ 1535911 h 1560574"/>
                              <a:gd name="connsiteX106" fmla="*/ 2378570 w 7772400"/>
                              <a:gd name="connsiteY106" fmla="*/ 1512581 h 1560574"/>
                              <a:gd name="connsiteX107" fmla="*/ 3921765 w 7772400"/>
                              <a:gd name="connsiteY107" fmla="*/ 1506041 h 1560574"/>
                              <a:gd name="connsiteX108" fmla="*/ 3943573 w 7772400"/>
                              <a:gd name="connsiteY108" fmla="*/ 1519368 h 1560574"/>
                              <a:gd name="connsiteX109" fmla="*/ 3937577 w 7772400"/>
                              <a:gd name="connsiteY109" fmla="*/ 1531142 h 1560574"/>
                              <a:gd name="connsiteX110" fmla="*/ 3914169 w 7772400"/>
                              <a:gd name="connsiteY110" fmla="*/ 1516899 h 1560574"/>
                              <a:gd name="connsiteX111" fmla="*/ 6568822 w 7772400"/>
                              <a:gd name="connsiteY111" fmla="*/ 1506026 h 1560574"/>
                              <a:gd name="connsiteX112" fmla="*/ 6590645 w 7772400"/>
                              <a:gd name="connsiteY112" fmla="*/ 1519338 h 1560574"/>
                              <a:gd name="connsiteX113" fmla="*/ 6584634 w 7772400"/>
                              <a:gd name="connsiteY113" fmla="*/ 1531127 h 1560574"/>
                              <a:gd name="connsiteX114" fmla="*/ 6561226 w 7772400"/>
                              <a:gd name="connsiteY114" fmla="*/ 1516883 h 1560574"/>
                              <a:gd name="connsiteX115" fmla="*/ 1274735 w 7772400"/>
                              <a:gd name="connsiteY115" fmla="*/ 1506026 h 1560574"/>
                              <a:gd name="connsiteX116" fmla="*/ 1296545 w 7772400"/>
                              <a:gd name="connsiteY116" fmla="*/ 1519338 h 1560574"/>
                              <a:gd name="connsiteX117" fmla="*/ 1290543 w 7772400"/>
                              <a:gd name="connsiteY117" fmla="*/ 1531127 h 1560574"/>
                              <a:gd name="connsiteX118" fmla="*/ 1267128 w 7772400"/>
                              <a:gd name="connsiteY118" fmla="*/ 1516883 h 1560574"/>
                              <a:gd name="connsiteX119" fmla="*/ 7235525 w 7772400"/>
                              <a:gd name="connsiteY119" fmla="*/ 1505964 h 1560574"/>
                              <a:gd name="connsiteX120" fmla="*/ 7246383 w 7772400"/>
                              <a:gd name="connsiteY120" fmla="*/ 1513513 h 1560574"/>
                              <a:gd name="connsiteX121" fmla="*/ 7231300 w 7772400"/>
                              <a:gd name="connsiteY121" fmla="*/ 1535305 h 1560574"/>
                              <a:gd name="connsiteX122" fmla="*/ 7220396 w 7772400"/>
                              <a:gd name="connsiteY122" fmla="*/ 1527818 h 1560574"/>
                              <a:gd name="connsiteX123" fmla="*/ 4588438 w 7772400"/>
                              <a:gd name="connsiteY123" fmla="*/ 1505964 h 1560574"/>
                              <a:gd name="connsiteX124" fmla="*/ 4599295 w 7772400"/>
                              <a:gd name="connsiteY124" fmla="*/ 1513513 h 1560574"/>
                              <a:gd name="connsiteX125" fmla="*/ 4584213 w 7772400"/>
                              <a:gd name="connsiteY125" fmla="*/ 1535305 h 1560574"/>
                              <a:gd name="connsiteX126" fmla="*/ 4573309 w 7772400"/>
                              <a:gd name="connsiteY126" fmla="*/ 1527818 h 1560574"/>
                              <a:gd name="connsiteX127" fmla="*/ 1941427 w 7772400"/>
                              <a:gd name="connsiteY127" fmla="*/ 1505964 h 1560574"/>
                              <a:gd name="connsiteX128" fmla="*/ 1952301 w 7772400"/>
                              <a:gd name="connsiteY128" fmla="*/ 1513513 h 1560574"/>
                              <a:gd name="connsiteX129" fmla="*/ 1937203 w 7772400"/>
                              <a:gd name="connsiteY129" fmla="*/ 1535305 h 1560574"/>
                              <a:gd name="connsiteX130" fmla="*/ 1926298 w 7772400"/>
                              <a:gd name="connsiteY130" fmla="*/ 1527818 h 1560574"/>
                              <a:gd name="connsiteX131" fmla="*/ 7620353 w 7772400"/>
                              <a:gd name="connsiteY131" fmla="*/ 1498120 h 1560574"/>
                              <a:gd name="connsiteX132" fmla="*/ 7628539 w 7772400"/>
                              <a:gd name="connsiteY132" fmla="*/ 1508511 h 1560574"/>
                              <a:gd name="connsiteX133" fmla="*/ 7607709 w 7772400"/>
                              <a:gd name="connsiteY133" fmla="*/ 1524945 h 1560574"/>
                              <a:gd name="connsiteX134" fmla="*/ 7599477 w 7772400"/>
                              <a:gd name="connsiteY134" fmla="*/ 1514553 h 1560574"/>
                              <a:gd name="connsiteX135" fmla="*/ 5626595 w 7772400"/>
                              <a:gd name="connsiteY135" fmla="*/ 1498120 h 1560574"/>
                              <a:gd name="connsiteX136" fmla="*/ 5647471 w 7772400"/>
                              <a:gd name="connsiteY136" fmla="*/ 1514553 h 1560574"/>
                              <a:gd name="connsiteX137" fmla="*/ 5639239 w 7772400"/>
                              <a:gd name="connsiteY137" fmla="*/ 1524945 h 1560574"/>
                              <a:gd name="connsiteX138" fmla="*/ 5618409 w 7772400"/>
                              <a:gd name="connsiteY138" fmla="*/ 1508511 h 1560574"/>
                              <a:gd name="connsiteX139" fmla="*/ 4973327 w 7772400"/>
                              <a:gd name="connsiteY139" fmla="*/ 1498120 h 1560574"/>
                              <a:gd name="connsiteX140" fmla="*/ 4981498 w 7772400"/>
                              <a:gd name="connsiteY140" fmla="*/ 1508511 h 1560574"/>
                              <a:gd name="connsiteX141" fmla="*/ 4960668 w 7772400"/>
                              <a:gd name="connsiteY141" fmla="*/ 1524945 h 1560574"/>
                              <a:gd name="connsiteX142" fmla="*/ 4952451 w 7772400"/>
                              <a:gd name="connsiteY142" fmla="*/ 1514553 h 1560574"/>
                              <a:gd name="connsiteX143" fmla="*/ 2979554 w 7772400"/>
                              <a:gd name="connsiteY143" fmla="*/ 1498120 h 1560574"/>
                              <a:gd name="connsiteX144" fmla="*/ 3000430 w 7772400"/>
                              <a:gd name="connsiteY144" fmla="*/ 1514553 h 1560574"/>
                              <a:gd name="connsiteX145" fmla="*/ 2992213 w 7772400"/>
                              <a:gd name="connsiteY145" fmla="*/ 1524945 h 1560574"/>
                              <a:gd name="connsiteX146" fmla="*/ 2971384 w 7772400"/>
                              <a:gd name="connsiteY146" fmla="*/ 1508511 h 1560574"/>
                              <a:gd name="connsiteX147" fmla="*/ 2326271 w 7772400"/>
                              <a:gd name="connsiteY147" fmla="*/ 1498120 h 1560574"/>
                              <a:gd name="connsiteX148" fmla="*/ 2334441 w 7772400"/>
                              <a:gd name="connsiteY148" fmla="*/ 1508511 h 1560574"/>
                              <a:gd name="connsiteX149" fmla="*/ 2313612 w 7772400"/>
                              <a:gd name="connsiteY149" fmla="*/ 1524945 h 1560574"/>
                              <a:gd name="connsiteX150" fmla="*/ 2305379 w 7772400"/>
                              <a:gd name="connsiteY150" fmla="*/ 1514553 h 1560574"/>
                              <a:gd name="connsiteX151" fmla="*/ 332493 w 7772400"/>
                              <a:gd name="connsiteY151" fmla="*/ 1498120 h 1560574"/>
                              <a:gd name="connsiteX152" fmla="*/ 353372 w 7772400"/>
                              <a:gd name="connsiteY152" fmla="*/ 1514553 h 1560574"/>
                              <a:gd name="connsiteX153" fmla="*/ 345144 w 7772400"/>
                              <a:gd name="connsiteY153" fmla="*/ 1524945 h 1560574"/>
                              <a:gd name="connsiteX154" fmla="*/ 324318 w 7772400"/>
                              <a:gd name="connsiteY154" fmla="*/ 1508511 h 1560574"/>
                              <a:gd name="connsiteX155" fmla="*/ 6058146 w 7772400"/>
                              <a:gd name="connsiteY155" fmla="*/ 1490586 h 1560574"/>
                              <a:gd name="connsiteX156" fmla="*/ 6076879 w 7772400"/>
                              <a:gd name="connsiteY156" fmla="*/ 1509303 h 1560574"/>
                              <a:gd name="connsiteX157" fmla="*/ 6067512 w 7772400"/>
                              <a:gd name="connsiteY157" fmla="*/ 1518654 h 1560574"/>
                              <a:gd name="connsiteX158" fmla="*/ 6048780 w 7772400"/>
                              <a:gd name="connsiteY158" fmla="*/ 1499952 h 1560574"/>
                              <a:gd name="connsiteX159" fmla="*/ 3411121 w 7772400"/>
                              <a:gd name="connsiteY159" fmla="*/ 1490586 h 1560574"/>
                              <a:gd name="connsiteX160" fmla="*/ 3429853 w 7772400"/>
                              <a:gd name="connsiteY160" fmla="*/ 1509303 h 1560574"/>
                              <a:gd name="connsiteX161" fmla="*/ 3420487 w 7772400"/>
                              <a:gd name="connsiteY161" fmla="*/ 1518654 h 1560574"/>
                              <a:gd name="connsiteX162" fmla="*/ 3401754 w 7772400"/>
                              <a:gd name="connsiteY162" fmla="*/ 1499952 h 1560574"/>
                              <a:gd name="connsiteX163" fmla="*/ 764053 w 7772400"/>
                              <a:gd name="connsiteY163" fmla="*/ 1490586 h 1560574"/>
                              <a:gd name="connsiteX164" fmla="*/ 782786 w 7772400"/>
                              <a:gd name="connsiteY164" fmla="*/ 1509303 h 1560574"/>
                              <a:gd name="connsiteX165" fmla="*/ 773419 w 7772400"/>
                              <a:gd name="connsiteY165" fmla="*/ 1518654 h 1560574"/>
                              <a:gd name="connsiteX166" fmla="*/ 754687 w 7772400"/>
                              <a:gd name="connsiteY166" fmla="*/ 1499952 h 1560574"/>
                              <a:gd name="connsiteX167" fmla="*/ 7191567 w 7772400"/>
                              <a:gd name="connsiteY167" fmla="*/ 1487821 h 1560574"/>
                              <a:gd name="connsiteX168" fmla="*/ 7200933 w 7772400"/>
                              <a:gd name="connsiteY168" fmla="*/ 1497188 h 1560574"/>
                              <a:gd name="connsiteX169" fmla="*/ 7182200 w 7772400"/>
                              <a:gd name="connsiteY169" fmla="*/ 1515905 h 1560574"/>
                              <a:gd name="connsiteX170" fmla="*/ 7172834 w 7772400"/>
                              <a:gd name="connsiteY170" fmla="*/ 1506538 h 1560574"/>
                              <a:gd name="connsiteX171" fmla="*/ 4544526 w 7772400"/>
                              <a:gd name="connsiteY171" fmla="*/ 1487821 h 1560574"/>
                              <a:gd name="connsiteX172" fmla="*/ 4553892 w 7772400"/>
                              <a:gd name="connsiteY172" fmla="*/ 1497188 h 1560574"/>
                              <a:gd name="connsiteX173" fmla="*/ 4535160 w 7772400"/>
                              <a:gd name="connsiteY173" fmla="*/ 1515905 h 1560574"/>
                              <a:gd name="connsiteX174" fmla="*/ 4525793 w 7772400"/>
                              <a:gd name="connsiteY174" fmla="*/ 1506538 h 1560574"/>
                              <a:gd name="connsiteX175" fmla="*/ 1897469 w 7772400"/>
                              <a:gd name="connsiteY175" fmla="*/ 1487821 h 1560574"/>
                              <a:gd name="connsiteX176" fmla="*/ 1906836 w 7772400"/>
                              <a:gd name="connsiteY176" fmla="*/ 1497188 h 1560574"/>
                              <a:gd name="connsiteX177" fmla="*/ 1888103 w 7772400"/>
                              <a:gd name="connsiteY177" fmla="*/ 1515905 h 1560574"/>
                              <a:gd name="connsiteX178" fmla="*/ 1878737 w 7772400"/>
                              <a:gd name="connsiteY178" fmla="*/ 1506538 h 1560574"/>
                              <a:gd name="connsiteX179" fmla="*/ 6721091 w 7772400"/>
                              <a:gd name="connsiteY179" fmla="*/ 1469943 h 1560574"/>
                              <a:gd name="connsiteX180" fmla="*/ 6730255 w 7772400"/>
                              <a:gd name="connsiteY180" fmla="*/ 1479495 h 1560574"/>
                              <a:gd name="connsiteX181" fmla="*/ 6710373 w 7772400"/>
                              <a:gd name="connsiteY181" fmla="*/ 1497591 h 1560574"/>
                              <a:gd name="connsiteX182" fmla="*/ 6701737 w 7772400"/>
                              <a:gd name="connsiteY182" fmla="*/ 1487572 h 1560574"/>
                              <a:gd name="connsiteX183" fmla="*/ 6721091 w 7772400"/>
                              <a:gd name="connsiteY183" fmla="*/ 1469943 h 1560574"/>
                              <a:gd name="connsiteX184" fmla="*/ 4074034 w 7772400"/>
                              <a:gd name="connsiteY184" fmla="*/ 1469943 h 1560574"/>
                              <a:gd name="connsiteX185" fmla="*/ 4083198 w 7772400"/>
                              <a:gd name="connsiteY185" fmla="*/ 1479495 h 1560574"/>
                              <a:gd name="connsiteX186" fmla="*/ 4063348 w 7772400"/>
                              <a:gd name="connsiteY186" fmla="*/ 1497591 h 1560574"/>
                              <a:gd name="connsiteX187" fmla="*/ 4054696 w 7772400"/>
                              <a:gd name="connsiteY187" fmla="*/ 1487572 h 1560574"/>
                              <a:gd name="connsiteX188" fmla="*/ 4074034 w 7772400"/>
                              <a:gd name="connsiteY188" fmla="*/ 1469943 h 1560574"/>
                              <a:gd name="connsiteX189" fmla="*/ 1426996 w 7772400"/>
                              <a:gd name="connsiteY189" fmla="*/ 1469943 h 1560574"/>
                              <a:gd name="connsiteX190" fmla="*/ 1436156 w 7772400"/>
                              <a:gd name="connsiteY190" fmla="*/ 1479495 h 1560574"/>
                              <a:gd name="connsiteX191" fmla="*/ 1436154 w 7772400"/>
                              <a:gd name="connsiteY191" fmla="*/ 1479495 h 1560574"/>
                              <a:gd name="connsiteX192" fmla="*/ 1416283 w 7772400"/>
                              <a:gd name="connsiteY192" fmla="*/ 1497591 h 1560574"/>
                              <a:gd name="connsiteX193" fmla="*/ 1407642 w 7772400"/>
                              <a:gd name="connsiteY193" fmla="*/ 1487572 h 1560574"/>
                              <a:gd name="connsiteX194" fmla="*/ 1426996 w 7772400"/>
                              <a:gd name="connsiteY194" fmla="*/ 1469943 h 1560574"/>
                              <a:gd name="connsiteX195" fmla="*/ 6510169 w 7772400"/>
                              <a:gd name="connsiteY195" fmla="*/ 1454270 h 1560574"/>
                              <a:gd name="connsiteX196" fmla="*/ 6528840 w 7772400"/>
                              <a:gd name="connsiteY196" fmla="*/ 1472754 h 1560574"/>
                              <a:gd name="connsiteX197" fmla="*/ 6519722 w 7772400"/>
                              <a:gd name="connsiteY197" fmla="*/ 1482369 h 1560574"/>
                              <a:gd name="connsiteX198" fmla="*/ 6500647 w 7772400"/>
                              <a:gd name="connsiteY198" fmla="*/ 1463481 h 1560574"/>
                              <a:gd name="connsiteX199" fmla="*/ 1216079 w 7772400"/>
                              <a:gd name="connsiteY199" fmla="*/ 1454270 h 1560574"/>
                              <a:gd name="connsiteX200" fmla="*/ 1234734 w 7772400"/>
                              <a:gd name="connsiteY200" fmla="*/ 1472754 h 1560574"/>
                              <a:gd name="connsiteX201" fmla="*/ 1225626 w 7772400"/>
                              <a:gd name="connsiteY201" fmla="*/ 1482369 h 1560574"/>
                              <a:gd name="connsiteX202" fmla="*/ 1206559 w 7772400"/>
                              <a:gd name="connsiteY202" fmla="*/ 1463481 h 1560574"/>
                              <a:gd name="connsiteX203" fmla="*/ 3863144 w 7772400"/>
                              <a:gd name="connsiteY203" fmla="*/ 1454254 h 1560574"/>
                              <a:gd name="connsiteX204" fmla="*/ 3881799 w 7772400"/>
                              <a:gd name="connsiteY204" fmla="*/ 1472723 h 1560574"/>
                              <a:gd name="connsiteX205" fmla="*/ 3872681 w 7772400"/>
                              <a:gd name="connsiteY205" fmla="*/ 1482353 h 1560574"/>
                              <a:gd name="connsiteX206" fmla="*/ 3853622 w 7772400"/>
                              <a:gd name="connsiteY206" fmla="*/ 1463450 h 1560574"/>
                              <a:gd name="connsiteX207" fmla="*/ 5975386 w 7772400"/>
                              <a:gd name="connsiteY207" fmla="*/ 1453011 h 1560574"/>
                              <a:gd name="connsiteX208" fmla="*/ 5990935 w 7772400"/>
                              <a:gd name="connsiteY208" fmla="*/ 1474571 h 1560574"/>
                              <a:gd name="connsiteX209" fmla="*/ 5980171 w 7772400"/>
                              <a:gd name="connsiteY209" fmla="*/ 1482276 h 1560574"/>
                              <a:gd name="connsiteX210" fmla="*/ 5964669 w 7772400"/>
                              <a:gd name="connsiteY210" fmla="*/ 1460763 h 1560574"/>
                              <a:gd name="connsiteX211" fmla="*/ 681287 w 7772400"/>
                              <a:gd name="connsiteY211" fmla="*/ 1453011 h 1560574"/>
                              <a:gd name="connsiteX212" fmla="*/ 696836 w 7772400"/>
                              <a:gd name="connsiteY212" fmla="*/ 1474571 h 1560574"/>
                              <a:gd name="connsiteX213" fmla="*/ 696837 w 7772400"/>
                              <a:gd name="connsiteY213" fmla="*/ 1474571 h 1560574"/>
                              <a:gd name="connsiteX214" fmla="*/ 686075 w 7772400"/>
                              <a:gd name="connsiteY214" fmla="*/ 1482276 h 1560574"/>
                              <a:gd name="connsiteX215" fmla="*/ 670576 w 7772400"/>
                              <a:gd name="connsiteY215" fmla="*/ 1460763 h 1560574"/>
                              <a:gd name="connsiteX216" fmla="*/ 3328314 w 7772400"/>
                              <a:gd name="connsiteY216" fmla="*/ 1452981 h 1560574"/>
                              <a:gd name="connsiteX217" fmla="*/ 3343878 w 7772400"/>
                              <a:gd name="connsiteY217" fmla="*/ 1474540 h 1560574"/>
                              <a:gd name="connsiteX218" fmla="*/ 3343863 w 7772400"/>
                              <a:gd name="connsiteY218" fmla="*/ 1474540 h 1560574"/>
                              <a:gd name="connsiteX219" fmla="*/ 3333099 w 7772400"/>
                              <a:gd name="connsiteY219" fmla="*/ 1482245 h 1560574"/>
                              <a:gd name="connsiteX220" fmla="*/ 3317612 w 7772400"/>
                              <a:gd name="connsiteY220" fmla="*/ 1460731 h 1560574"/>
                              <a:gd name="connsiteX221" fmla="*/ 7683588 w 7772400"/>
                              <a:gd name="connsiteY221" fmla="*/ 1449486 h 1560574"/>
                              <a:gd name="connsiteX222" fmla="*/ 7691556 w 7772400"/>
                              <a:gd name="connsiteY222" fmla="*/ 1460033 h 1560574"/>
                              <a:gd name="connsiteX223" fmla="*/ 7670493 w 7772400"/>
                              <a:gd name="connsiteY223" fmla="*/ 1476062 h 1560574"/>
                              <a:gd name="connsiteX224" fmla="*/ 7662432 w 7772400"/>
                              <a:gd name="connsiteY224" fmla="*/ 1465562 h 1560574"/>
                              <a:gd name="connsiteX225" fmla="*/ 7683588 w 7772400"/>
                              <a:gd name="connsiteY225" fmla="*/ 1449486 h 1560574"/>
                              <a:gd name="connsiteX226" fmla="*/ 5563360 w 7772400"/>
                              <a:gd name="connsiteY226" fmla="*/ 1449486 h 1560574"/>
                              <a:gd name="connsiteX227" fmla="*/ 5584517 w 7772400"/>
                              <a:gd name="connsiteY227" fmla="*/ 1465562 h 1560574"/>
                              <a:gd name="connsiteX228" fmla="*/ 5576439 w 7772400"/>
                              <a:gd name="connsiteY228" fmla="*/ 1476062 h 1560574"/>
                              <a:gd name="connsiteX229" fmla="*/ 5555393 w 7772400"/>
                              <a:gd name="connsiteY229" fmla="*/ 1460033 h 1560574"/>
                              <a:gd name="connsiteX230" fmla="*/ 5036562 w 7772400"/>
                              <a:gd name="connsiteY230" fmla="*/ 1449486 h 1560574"/>
                              <a:gd name="connsiteX231" fmla="*/ 5044531 w 7772400"/>
                              <a:gd name="connsiteY231" fmla="*/ 1460033 h 1560574"/>
                              <a:gd name="connsiteX232" fmla="*/ 5023468 w 7772400"/>
                              <a:gd name="connsiteY232" fmla="*/ 1476062 h 1560574"/>
                              <a:gd name="connsiteX233" fmla="*/ 5015391 w 7772400"/>
                              <a:gd name="connsiteY233" fmla="*/ 1465562 h 1560574"/>
                              <a:gd name="connsiteX234" fmla="*/ 5036562 w 7772400"/>
                              <a:gd name="connsiteY234" fmla="*/ 1449486 h 1560574"/>
                              <a:gd name="connsiteX235" fmla="*/ 2916320 w 7772400"/>
                              <a:gd name="connsiteY235" fmla="*/ 1449486 h 1560574"/>
                              <a:gd name="connsiteX236" fmla="*/ 2937491 w 7772400"/>
                              <a:gd name="connsiteY236" fmla="*/ 1465562 h 1560574"/>
                              <a:gd name="connsiteX237" fmla="*/ 2929414 w 7772400"/>
                              <a:gd name="connsiteY237" fmla="*/ 1476062 h 1560574"/>
                              <a:gd name="connsiteX238" fmla="*/ 2908351 w 7772400"/>
                              <a:gd name="connsiteY238" fmla="*/ 1460033 h 1560574"/>
                              <a:gd name="connsiteX239" fmla="*/ 2389506 w 7772400"/>
                              <a:gd name="connsiteY239" fmla="*/ 1449486 h 1560574"/>
                              <a:gd name="connsiteX240" fmla="*/ 2397458 w 7772400"/>
                              <a:gd name="connsiteY240" fmla="*/ 1460033 h 1560574"/>
                              <a:gd name="connsiteX241" fmla="*/ 2376411 w 7772400"/>
                              <a:gd name="connsiteY241" fmla="*/ 1476062 h 1560574"/>
                              <a:gd name="connsiteX242" fmla="*/ 2368334 w 7772400"/>
                              <a:gd name="connsiteY242" fmla="*/ 1465562 h 1560574"/>
                              <a:gd name="connsiteX243" fmla="*/ 2389506 w 7772400"/>
                              <a:gd name="connsiteY243" fmla="*/ 1449486 h 1560574"/>
                              <a:gd name="connsiteX244" fmla="*/ 269260 w 7772400"/>
                              <a:gd name="connsiteY244" fmla="*/ 1449486 h 1560574"/>
                              <a:gd name="connsiteX245" fmla="*/ 290424 w 7772400"/>
                              <a:gd name="connsiteY245" fmla="*/ 1465562 h 1560574"/>
                              <a:gd name="connsiteX246" fmla="*/ 282351 w 7772400"/>
                              <a:gd name="connsiteY246" fmla="*/ 1476062 h 1560574"/>
                              <a:gd name="connsiteX247" fmla="*/ 261290 w 7772400"/>
                              <a:gd name="connsiteY247" fmla="*/ 1460033 h 1560574"/>
                              <a:gd name="connsiteX248" fmla="*/ 5599055 w 7772400"/>
                              <a:gd name="connsiteY248" fmla="*/ 1442231 h 1560574"/>
                              <a:gd name="connsiteX249" fmla="*/ 5610394 w 7772400"/>
                              <a:gd name="connsiteY249" fmla="*/ 1449097 h 1560574"/>
                              <a:gd name="connsiteX250" fmla="*/ 5596912 w 7772400"/>
                              <a:gd name="connsiteY250" fmla="*/ 1471775 h 1560574"/>
                              <a:gd name="connsiteX251" fmla="*/ 5585417 w 7772400"/>
                              <a:gd name="connsiteY251" fmla="*/ 1465158 h 1560574"/>
                              <a:gd name="connsiteX252" fmla="*/ 5599055 w 7772400"/>
                              <a:gd name="connsiteY252" fmla="*/ 1442231 h 1560574"/>
                              <a:gd name="connsiteX253" fmla="*/ 2952030 w 7772400"/>
                              <a:gd name="connsiteY253" fmla="*/ 1442231 h 1560574"/>
                              <a:gd name="connsiteX254" fmla="*/ 2963353 w 7772400"/>
                              <a:gd name="connsiteY254" fmla="*/ 1449097 h 1560574"/>
                              <a:gd name="connsiteX255" fmla="*/ 2949871 w 7772400"/>
                              <a:gd name="connsiteY255" fmla="*/ 1471775 h 1560574"/>
                              <a:gd name="connsiteX256" fmla="*/ 2938392 w 7772400"/>
                              <a:gd name="connsiteY256" fmla="*/ 1465158 h 1560574"/>
                              <a:gd name="connsiteX257" fmla="*/ 2952030 w 7772400"/>
                              <a:gd name="connsiteY257" fmla="*/ 1442231 h 1560574"/>
                              <a:gd name="connsiteX258" fmla="*/ 304937 w 7772400"/>
                              <a:gd name="connsiteY258" fmla="*/ 1442231 h 1560574"/>
                              <a:gd name="connsiteX259" fmla="*/ 316270 w 7772400"/>
                              <a:gd name="connsiteY259" fmla="*/ 1449097 h 1560574"/>
                              <a:gd name="connsiteX260" fmla="*/ 302791 w 7772400"/>
                              <a:gd name="connsiteY260" fmla="*/ 1471775 h 1560574"/>
                              <a:gd name="connsiteX261" fmla="*/ 291303 w 7772400"/>
                              <a:gd name="connsiteY261" fmla="*/ 1465158 h 1560574"/>
                              <a:gd name="connsiteX262" fmla="*/ 304937 w 7772400"/>
                              <a:gd name="connsiteY262" fmla="*/ 1442231 h 1560574"/>
                              <a:gd name="connsiteX263" fmla="*/ 4634539 w 7772400"/>
                              <a:gd name="connsiteY263" fmla="*/ 1440958 h 1560574"/>
                              <a:gd name="connsiteX264" fmla="*/ 4645304 w 7772400"/>
                              <a:gd name="connsiteY264" fmla="*/ 1448662 h 1560574"/>
                              <a:gd name="connsiteX265" fmla="*/ 4629864 w 7772400"/>
                              <a:gd name="connsiteY265" fmla="*/ 1470222 h 1560574"/>
                              <a:gd name="connsiteX266" fmla="*/ 4619100 w 7772400"/>
                              <a:gd name="connsiteY266" fmla="*/ 1462518 h 1560574"/>
                              <a:gd name="connsiteX267" fmla="*/ 7281596 w 7772400"/>
                              <a:gd name="connsiteY267" fmla="*/ 1440943 h 1560574"/>
                              <a:gd name="connsiteX268" fmla="*/ 7292360 w 7772400"/>
                              <a:gd name="connsiteY268" fmla="*/ 1448631 h 1560574"/>
                              <a:gd name="connsiteX269" fmla="*/ 7276920 w 7772400"/>
                              <a:gd name="connsiteY269" fmla="*/ 1470191 h 1560574"/>
                              <a:gd name="connsiteX270" fmla="*/ 7266156 w 7772400"/>
                              <a:gd name="connsiteY270" fmla="*/ 1462487 h 1560574"/>
                              <a:gd name="connsiteX271" fmla="*/ 1987514 w 7772400"/>
                              <a:gd name="connsiteY271" fmla="*/ 1440943 h 1560574"/>
                              <a:gd name="connsiteX272" fmla="*/ 1998278 w 7772400"/>
                              <a:gd name="connsiteY272" fmla="*/ 1448631 h 1560574"/>
                              <a:gd name="connsiteX273" fmla="*/ 1982823 w 7772400"/>
                              <a:gd name="connsiteY273" fmla="*/ 1470191 h 1560574"/>
                              <a:gd name="connsiteX274" fmla="*/ 1972058 w 7772400"/>
                              <a:gd name="connsiteY274" fmla="*/ 1462487 h 1560574"/>
                              <a:gd name="connsiteX275" fmla="*/ 7644802 w 7772400"/>
                              <a:gd name="connsiteY275" fmla="*/ 1437246 h 1560574"/>
                              <a:gd name="connsiteX276" fmla="*/ 7658486 w 7772400"/>
                              <a:gd name="connsiteY276" fmla="*/ 1459955 h 1560574"/>
                              <a:gd name="connsiteX277" fmla="*/ 7647116 w 7772400"/>
                              <a:gd name="connsiteY277" fmla="*/ 1466680 h 1560574"/>
                              <a:gd name="connsiteX278" fmla="*/ 7633525 w 7772400"/>
                              <a:gd name="connsiteY278" fmla="*/ 1444173 h 1560574"/>
                              <a:gd name="connsiteX279" fmla="*/ 4997776 w 7772400"/>
                              <a:gd name="connsiteY279" fmla="*/ 1437246 h 1560574"/>
                              <a:gd name="connsiteX280" fmla="*/ 5011461 w 7772400"/>
                              <a:gd name="connsiteY280" fmla="*/ 1459955 h 1560574"/>
                              <a:gd name="connsiteX281" fmla="*/ 5000075 w 7772400"/>
                              <a:gd name="connsiteY281" fmla="*/ 1466680 h 1560574"/>
                              <a:gd name="connsiteX282" fmla="*/ 4986484 w 7772400"/>
                              <a:gd name="connsiteY282" fmla="*/ 1444173 h 1560574"/>
                              <a:gd name="connsiteX283" fmla="*/ 2350704 w 7772400"/>
                              <a:gd name="connsiteY283" fmla="*/ 1437246 h 1560574"/>
                              <a:gd name="connsiteX284" fmla="*/ 2364404 w 7772400"/>
                              <a:gd name="connsiteY284" fmla="*/ 1459955 h 1560574"/>
                              <a:gd name="connsiteX285" fmla="*/ 2353018 w 7772400"/>
                              <a:gd name="connsiteY285" fmla="*/ 1466680 h 1560574"/>
                              <a:gd name="connsiteX286" fmla="*/ 2339427 w 7772400"/>
                              <a:gd name="connsiteY286" fmla="*/ 1444173 h 1560574"/>
                              <a:gd name="connsiteX287" fmla="*/ 6001948 w 7772400"/>
                              <a:gd name="connsiteY287" fmla="*/ 1434450 h 1560574"/>
                              <a:gd name="connsiteX288" fmla="*/ 6020681 w 7772400"/>
                              <a:gd name="connsiteY288" fmla="*/ 1453167 h 1560574"/>
                              <a:gd name="connsiteX289" fmla="*/ 6011314 w 7772400"/>
                              <a:gd name="connsiteY289" fmla="*/ 1462518 h 1560574"/>
                              <a:gd name="connsiteX290" fmla="*/ 5992582 w 7772400"/>
                              <a:gd name="connsiteY290" fmla="*/ 1443801 h 1560574"/>
                              <a:gd name="connsiteX291" fmla="*/ 3354922 w 7772400"/>
                              <a:gd name="connsiteY291" fmla="*/ 1434450 h 1560574"/>
                              <a:gd name="connsiteX292" fmla="*/ 3373655 w 7772400"/>
                              <a:gd name="connsiteY292" fmla="*/ 1453167 h 1560574"/>
                              <a:gd name="connsiteX293" fmla="*/ 3364289 w 7772400"/>
                              <a:gd name="connsiteY293" fmla="*/ 1462518 h 1560574"/>
                              <a:gd name="connsiteX294" fmla="*/ 3345556 w 7772400"/>
                              <a:gd name="connsiteY294" fmla="*/ 1443801 h 1560574"/>
                              <a:gd name="connsiteX295" fmla="*/ 707858 w 7772400"/>
                              <a:gd name="connsiteY295" fmla="*/ 1434450 h 1560574"/>
                              <a:gd name="connsiteX296" fmla="*/ 726591 w 7772400"/>
                              <a:gd name="connsiteY296" fmla="*/ 1453167 h 1560574"/>
                              <a:gd name="connsiteX297" fmla="*/ 717224 w 7772400"/>
                              <a:gd name="connsiteY297" fmla="*/ 1462518 h 1560574"/>
                              <a:gd name="connsiteX298" fmla="*/ 698492 w 7772400"/>
                              <a:gd name="connsiteY298" fmla="*/ 1443801 h 1560574"/>
                              <a:gd name="connsiteX299" fmla="*/ 7247765 w 7772400"/>
                              <a:gd name="connsiteY299" fmla="*/ 1431685 h 1560574"/>
                              <a:gd name="connsiteX300" fmla="*/ 7257131 w 7772400"/>
                              <a:gd name="connsiteY300" fmla="*/ 1441036 h 1560574"/>
                              <a:gd name="connsiteX301" fmla="*/ 7238399 w 7772400"/>
                              <a:gd name="connsiteY301" fmla="*/ 1459753 h 1560574"/>
                              <a:gd name="connsiteX302" fmla="*/ 7229032 w 7772400"/>
                              <a:gd name="connsiteY302" fmla="*/ 1450402 h 1560574"/>
                              <a:gd name="connsiteX303" fmla="*/ 4600724 w 7772400"/>
                              <a:gd name="connsiteY303" fmla="*/ 1431685 h 1560574"/>
                              <a:gd name="connsiteX304" fmla="*/ 4610091 w 7772400"/>
                              <a:gd name="connsiteY304" fmla="*/ 1441036 h 1560574"/>
                              <a:gd name="connsiteX305" fmla="*/ 4591358 w 7772400"/>
                              <a:gd name="connsiteY305" fmla="*/ 1459753 h 1560574"/>
                              <a:gd name="connsiteX306" fmla="*/ 4581991 w 7772400"/>
                              <a:gd name="connsiteY306" fmla="*/ 1450402 h 1560574"/>
                              <a:gd name="connsiteX307" fmla="*/ 1953667 w 7772400"/>
                              <a:gd name="connsiteY307" fmla="*/ 1431685 h 1560574"/>
                              <a:gd name="connsiteX308" fmla="*/ 1963034 w 7772400"/>
                              <a:gd name="connsiteY308" fmla="*/ 1441036 h 1560574"/>
                              <a:gd name="connsiteX309" fmla="*/ 1944301 w 7772400"/>
                              <a:gd name="connsiteY309" fmla="*/ 1459753 h 1560574"/>
                              <a:gd name="connsiteX310" fmla="*/ 1934935 w 7772400"/>
                              <a:gd name="connsiteY310" fmla="*/ 1450402 h 1560574"/>
                              <a:gd name="connsiteX311" fmla="*/ 6774803 w 7772400"/>
                              <a:gd name="connsiteY311" fmla="*/ 1412160 h 1560574"/>
                              <a:gd name="connsiteX312" fmla="*/ 6784900 w 7772400"/>
                              <a:gd name="connsiteY312" fmla="*/ 1420703 h 1560574"/>
                              <a:gd name="connsiteX313" fmla="*/ 6767348 w 7772400"/>
                              <a:gd name="connsiteY313" fmla="*/ 1440849 h 1560574"/>
                              <a:gd name="connsiteX314" fmla="*/ 6757469 w 7772400"/>
                              <a:gd name="connsiteY314" fmla="*/ 1432011 h 1560574"/>
                              <a:gd name="connsiteX315" fmla="*/ 6774803 w 7772400"/>
                              <a:gd name="connsiteY315" fmla="*/ 1412160 h 1560574"/>
                              <a:gd name="connsiteX316" fmla="*/ 1480709 w 7772400"/>
                              <a:gd name="connsiteY316" fmla="*/ 1412160 h 1560574"/>
                              <a:gd name="connsiteX317" fmla="*/ 1490798 w 7772400"/>
                              <a:gd name="connsiteY317" fmla="*/ 1420703 h 1560574"/>
                              <a:gd name="connsiteX318" fmla="*/ 1490799 w 7772400"/>
                              <a:gd name="connsiteY318" fmla="*/ 1420703 h 1560574"/>
                              <a:gd name="connsiteX319" fmla="*/ 1473258 w 7772400"/>
                              <a:gd name="connsiteY319" fmla="*/ 1440849 h 1560574"/>
                              <a:gd name="connsiteX320" fmla="*/ 1463373 w 7772400"/>
                              <a:gd name="connsiteY320" fmla="*/ 1432011 h 1560574"/>
                              <a:gd name="connsiteX321" fmla="*/ 1480709 w 7772400"/>
                              <a:gd name="connsiteY321" fmla="*/ 1412160 h 1560574"/>
                              <a:gd name="connsiteX322" fmla="*/ 4127747 w 7772400"/>
                              <a:gd name="connsiteY322" fmla="*/ 1412144 h 1560574"/>
                              <a:gd name="connsiteX323" fmla="*/ 4137828 w 7772400"/>
                              <a:gd name="connsiteY323" fmla="*/ 1420672 h 1560574"/>
                              <a:gd name="connsiteX324" fmla="*/ 4120291 w 7772400"/>
                              <a:gd name="connsiteY324" fmla="*/ 1440834 h 1560574"/>
                              <a:gd name="connsiteX325" fmla="*/ 4110412 w 7772400"/>
                              <a:gd name="connsiteY325" fmla="*/ 1431995 h 1560574"/>
                              <a:gd name="connsiteX326" fmla="*/ 4127747 w 7772400"/>
                              <a:gd name="connsiteY326" fmla="*/ 1412144 h 1560574"/>
                              <a:gd name="connsiteX327" fmla="*/ 205250 w 7772400"/>
                              <a:gd name="connsiteY327" fmla="*/ 1401924 h 1560574"/>
                              <a:gd name="connsiteX328" fmla="*/ 226672 w 7772400"/>
                              <a:gd name="connsiteY328" fmla="*/ 1417674 h 1560574"/>
                              <a:gd name="connsiteX329" fmla="*/ 218756 w 7772400"/>
                              <a:gd name="connsiteY329" fmla="*/ 1428330 h 1560574"/>
                              <a:gd name="connsiteX330" fmla="*/ 197436 w 7772400"/>
                              <a:gd name="connsiteY330" fmla="*/ 1412626 h 1560574"/>
                              <a:gd name="connsiteX331" fmla="*/ 7747599 w 7772400"/>
                              <a:gd name="connsiteY331" fmla="*/ 1401923 h 1560574"/>
                              <a:gd name="connsiteX332" fmla="*/ 7755412 w 7772400"/>
                              <a:gd name="connsiteY332" fmla="*/ 1412626 h 1560574"/>
                              <a:gd name="connsiteX333" fmla="*/ 7734100 w 7772400"/>
                              <a:gd name="connsiteY333" fmla="*/ 1428330 h 1560574"/>
                              <a:gd name="connsiteX334" fmla="*/ 7726179 w 7772400"/>
                              <a:gd name="connsiteY334" fmla="*/ 1417674 h 1560574"/>
                              <a:gd name="connsiteX335" fmla="*/ 7747599 w 7772400"/>
                              <a:gd name="connsiteY335" fmla="*/ 1401923 h 1560574"/>
                              <a:gd name="connsiteX336" fmla="*/ 5499350 w 7772400"/>
                              <a:gd name="connsiteY336" fmla="*/ 1401923 h 1560574"/>
                              <a:gd name="connsiteX337" fmla="*/ 5520770 w 7772400"/>
                              <a:gd name="connsiteY337" fmla="*/ 1417674 h 1560574"/>
                              <a:gd name="connsiteX338" fmla="*/ 5512848 w 7772400"/>
                              <a:gd name="connsiteY338" fmla="*/ 1428330 h 1560574"/>
                              <a:gd name="connsiteX339" fmla="*/ 5491536 w 7772400"/>
                              <a:gd name="connsiteY339" fmla="*/ 1412626 h 1560574"/>
                              <a:gd name="connsiteX340" fmla="*/ 5100573 w 7772400"/>
                              <a:gd name="connsiteY340" fmla="*/ 1401923 h 1560574"/>
                              <a:gd name="connsiteX341" fmla="*/ 5108386 w 7772400"/>
                              <a:gd name="connsiteY341" fmla="*/ 1412626 h 1560574"/>
                              <a:gd name="connsiteX342" fmla="*/ 5087060 w 7772400"/>
                              <a:gd name="connsiteY342" fmla="*/ 1428330 h 1560574"/>
                              <a:gd name="connsiteX343" fmla="*/ 5079138 w 7772400"/>
                              <a:gd name="connsiteY343" fmla="*/ 1417674 h 1560574"/>
                              <a:gd name="connsiteX344" fmla="*/ 5100573 w 7772400"/>
                              <a:gd name="connsiteY344" fmla="*/ 1401923 h 1560574"/>
                              <a:gd name="connsiteX345" fmla="*/ 2852309 w 7772400"/>
                              <a:gd name="connsiteY345" fmla="*/ 1401923 h 1560574"/>
                              <a:gd name="connsiteX346" fmla="*/ 2873728 w 7772400"/>
                              <a:gd name="connsiteY346" fmla="*/ 1417674 h 1560574"/>
                              <a:gd name="connsiteX347" fmla="*/ 2865822 w 7772400"/>
                              <a:gd name="connsiteY347" fmla="*/ 1428330 h 1560574"/>
                              <a:gd name="connsiteX348" fmla="*/ 2844495 w 7772400"/>
                              <a:gd name="connsiteY348" fmla="*/ 1412626 h 1560574"/>
                              <a:gd name="connsiteX349" fmla="*/ 2453501 w 7772400"/>
                              <a:gd name="connsiteY349" fmla="*/ 1401923 h 1560574"/>
                              <a:gd name="connsiteX350" fmla="*/ 2461314 w 7772400"/>
                              <a:gd name="connsiteY350" fmla="*/ 1412626 h 1560574"/>
                              <a:gd name="connsiteX351" fmla="*/ 2440003 w 7772400"/>
                              <a:gd name="connsiteY351" fmla="*/ 1428330 h 1560574"/>
                              <a:gd name="connsiteX352" fmla="*/ 2432081 w 7772400"/>
                              <a:gd name="connsiteY352" fmla="*/ 1417674 h 1560574"/>
                              <a:gd name="connsiteX353" fmla="*/ 2453501 w 7772400"/>
                              <a:gd name="connsiteY353" fmla="*/ 1401923 h 1560574"/>
                              <a:gd name="connsiteX354" fmla="*/ 205249 w 7772400"/>
                              <a:gd name="connsiteY354" fmla="*/ 1401923 h 1560574"/>
                              <a:gd name="connsiteX355" fmla="*/ 205250 w 7772400"/>
                              <a:gd name="connsiteY355" fmla="*/ 1401923 h 1560574"/>
                              <a:gd name="connsiteX356" fmla="*/ 205250 w 7772400"/>
                              <a:gd name="connsiteY356" fmla="*/ 1401924 h 1560574"/>
                              <a:gd name="connsiteX357" fmla="*/ 2310873 w 7772400"/>
                              <a:gd name="connsiteY357" fmla="*/ 1400037 h 1560574"/>
                              <a:gd name="connsiteX358" fmla="*/ 2310878 w 7772400"/>
                              <a:gd name="connsiteY358" fmla="*/ 1400044 h 1560574"/>
                              <a:gd name="connsiteX359" fmla="*/ 2310862 w 7772400"/>
                              <a:gd name="connsiteY359" fmla="*/ 1400044 h 1560574"/>
                              <a:gd name="connsiteX360" fmla="*/ 3810829 w 7772400"/>
                              <a:gd name="connsiteY360" fmla="*/ 1395027 h 1560574"/>
                              <a:gd name="connsiteX361" fmla="*/ 3827775 w 7772400"/>
                              <a:gd name="connsiteY361" fmla="*/ 1415298 h 1560574"/>
                              <a:gd name="connsiteX362" fmla="*/ 3817679 w 7772400"/>
                              <a:gd name="connsiteY362" fmla="*/ 1423872 h 1560574"/>
                              <a:gd name="connsiteX363" fmla="*/ 3800577 w 7772400"/>
                              <a:gd name="connsiteY363" fmla="*/ 1403399 h 1560574"/>
                              <a:gd name="connsiteX364" fmla="*/ 6457886 w 7772400"/>
                              <a:gd name="connsiteY364" fmla="*/ 1394996 h 1560574"/>
                              <a:gd name="connsiteX365" fmla="*/ 6474832 w 7772400"/>
                              <a:gd name="connsiteY365" fmla="*/ 1415266 h 1560574"/>
                              <a:gd name="connsiteX366" fmla="*/ 6464751 w 7772400"/>
                              <a:gd name="connsiteY366" fmla="*/ 1423856 h 1560574"/>
                              <a:gd name="connsiteX367" fmla="*/ 6447634 w 7772400"/>
                              <a:gd name="connsiteY367" fmla="*/ 1403384 h 1560574"/>
                              <a:gd name="connsiteX368" fmla="*/ 1163791 w 7772400"/>
                              <a:gd name="connsiteY368" fmla="*/ 1394996 h 1560574"/>
                              <a:gd name="connsiteX369" fmla="*/ 1180739 w 7772400"/>
                              <a:gd name="connsiteY369" fmla="*/ 1415266 h 1560574"/>
                              <a:gd name="connsiteX370" fmla="*/ 1170647 w 7772400"/>
                              <a:gd name="connsiteY370" fmla="*/ 1423856 h 1560574"/>
                              <a:gd name="connsiteX371" fmla="*/ 1153545 w 7772400"/>
                              <a:gd name="connsiteY371" fmla="*/ 1403384 h 1560574"/>
                              <a:gd name="connsiteX372" fmla="*/ 3281110 w 7772400"/>
                              <a:gd name="connsiteY372" fmla="*/ 1388767 h 1560574"/>
                              <a:gd name="connsiteX373" fmla="*/ 3296969 w 7772400"/>
                              <a:gd name="connsiteY373" fmla="*/ 1410094 h 1560574"/>
                              <a:gd name="connsiteX374" fmla="*/ 3286298 w 7772400"/>
                              <a:gd name="connsiteY374" fmla="*/ 1417954 h 1560574"/>
                              <a:gd name="connsiteX375" fmla="*/ 3270501 w 7772400"/>
                              <a:gd name="connsiteY375" fmla="*/ 1396689 h 1560574"/>
                              <a:gd name="connsiteX376" fmla="*/ 5928167 w 7772400"/>
                              <a:gd name="connsiteY376" fmla="*/ 1388752 h 1560574"/>
                              <a:gd name="connsiteX377" fmla="*/ 5944026 w 7772400"/>
                              <a:gd name="connsiteY377" fmla="*/ 1410063 h 1560574"/>
                              <a:gd name="connsiteX378" fmla="*/ 5933370 w 7772400"/>
                              <a:gd name="connsiteY378" fmla="*/ 1417938 h 1560574"/>
                              <a:gd name="connsiteX379" fmla="*/ 5917558 w 7772400"/>
                              <a:gd name="connsiteY379" fmla="*/ 1396658 h 1560574"/>
                              <a:gd name="connsiteX380" fmla="*/ 634067 w 7772400"/>
                              <a:gd name="connsiteY380" fmla="*/ 1388752 h 1560574"/>
                              <a:gd name="connsiteX381" fmla="*/ 649928 w 7772400"/>
                              <a:gd name="connsiteY381" fmla="*/ 1410063 h 1560574"/>
                              <a:gd name="connsiteX382" fmla="*/ 649927 w 7772400"/>
                              <a:gd name="connsiteY382" fmla="*/ 1410063 h 1560574"/>
                              <a:gd name="connsiteX383" fmla="*/ 639266 w 7772400"/>
                              <a:gd name="connsiteY383" fmla="*/ 1417938 h 1560574"/>
                              <a:gd name="connsiteX384" fmla="*/ 623460 w 7772400"/>
                              <a:gd name="connsiteY384" fmla="*/ 1396658 h 1560574"/>
                              <a:gd name="connsiteX385" fmla="*/ 5945734 w 7772400"/>
                              <a:gd name="connsiteY385" fmla="*/ 1378283 h 1560574"/>
                              <a:gd name="connsiteX386" fmla="*/ 5964482 w 7772400"/>
                              <a:gd name="connsiteY386" fmla="*/ 1397015 h 1560574"/>
                              <a:gd name="connsiteX387" fmla="*/ 5955116 w 7772400"/>
                              <a:gd name="connsiteY387" fmla="*/ 1406382 h 1560574"/>
                              <a:gd name="connsiteX388" fmla="*/ 5936368 w 7772400"/>
                              <a:gd name="connsiteY388" fmla="*/ 1387633 h 1560574"/>
                              <a:gd name="connsiteX389" fmla="*/ 3298693 w 7772400"/>
                              <a:gd name="connsiteY389" fmla="*/ 1378283 h 1560574"/>
                              <a:gd name="connsiteX390" fmla="*/ 3317457 w 7772400"/>
                              <a:gd name="connsiteY390" fmla="*/ 1397015 h 1560574"/>
                              <a:gd name="connsiteX391" fmla="*/ 3308091 w 7772400"/>
                              <a:gd name="connsiteY391" fmla="*/ 1406382 h 1560574"/>
                              <a:gd name="connsiteX392" fmla="*/ 3289327 w 7772400"/>
                              <a:gd name="connsiteY392" fmla="*/ 1387633 h 1560574"/>
                              <a:gd name="connsiteX393" fmla="*/ 651635 w 7772400"/>
                              <a:gd name="connsiteY393" fmla="*/ 1378283 h 1560574"/>
                              <a:gd name="connsiteX394" fmla="*/ 670393 w 7772400"/>
                              <a:gd name="connsiteY394" fmla="*/ 1397015 h 1560574"/>
                              <a:gd name="connsiteX395" fmla="*/ 661026 w 7772400"/>
                              <a:gd name="connsiteY395" fmla="*/ 1406382 h 1560574"/>
                              <a:gd name="connsiteX396" fmla="*/ 642269 w 7772400"/>
                              <a:gd name="connsiteY396" fmla="*/ 1387633 h 1560574"/>
                              <a:gd name="connsiteX397" fmla="*/ 4681681 w 7772400"/>
                              <a:gd name="connsiteY397" fmla="*/ 1376651 h 1560574"/>
                              <a:gd name="connsiteX398" fmla="*/ 4692337 w 7772400"/>
                              <a:gd name="connsiteY398" fmla="*/ 1384511 h 1560574"/>
                              <a:gd name="connsiteX399" fmla="*/ 4676556 w 7772400"/>
                              <a:gd name="connsiteY399" fmla="*/ 1405838 h 1560574"/>
                              <a:gd name="connsiteX400" fmla="*/ 4665900 w 7772400"/>
                              <a:gd name="connsiteY400" fmla="*/ 1397978 h 1560574"/>
                              <a:gd name="connsiteX401" fmla="*/ 7328723 w 7772400"/>
                              <a:gd name="connsiteY401" fmla="*/ 1376620 h 1560574"/>
                              <a:gd name="connsiteX402" fmla="*/ 7339378 w 7772400"/>
                              <a:gd name="connsiteY402" fmla="*/ 1384480 h 1560574"/>
                              <a:gd name="connsiteX403" fmla="*/ 7323597 w 7772400"/>
                              <a:gd name="connsiteY403" fmla="*/ 1405807 h 1560574"/>
                              <a:gd name="connsiteX404" fmla="*/ 7312941 w 7772400"/>
                              <a:gd name="connsiteY404" fmla="*/ 1397947 h 1560574"/>
                              <a:gd name="connsiteX405" fmla="*/ 2034625 w 7772400"/>
                              <a:gd name="connsiteY405" fmla="*/ 1376620 h 1560574"/>
                              <a:gd name="connsiteX406" fmla="*/ 2045280 w 7772400"/>
                              <a:gd name="connsiteY406" fmla="*/ 1384480 h 1560574"/>
                              <a:gd name="connsiteX407" fmla="*/ 2029499 w 7772400"/>
                              <a:gd name="connsiteY407" fmla="*/ 1405807 h 1560574"/>
                              <a:gd name="connsiteX408" fmla="*/ 2018844 w 7772400"/>
                              <a:gd name="connsiteY408" fmla="*/ 1397947 h 1560574"/>
                              <a:gd name="connsiteX409" fmla="*/ 7303963 w 7772400"/>
                              <a:gd name="connsiteY409" fmla="*/ 1375533 h 1560574"/>
                              <a:gd name="connsiteX410" fmla="*/ 7313329 w 7772400"/>
                              <a:gd name="connsiteY410" fmla="*/ 1384900 h 1560574"/>
                              <a:gd name="connsiteX411" fmla="*/ 7294597 w 7772400"/>
                              <a:gd name="connsiteY411" fmla="*/ 1403617 h 1560574"/>
                              <a:gd name="connsiteX412" fmla="*/ 7285231 w 7772400"/>
                              <a:gd name="connsiteY412" fmla="*/ 1394250 h 1560574"/>
                              <a:gd name="connsiteX413" fmla="*/ 4656922 w 7772400"/>
                              <a:gd name="connsiteY413" fmla="*/ 1375533 h 1560574"/>
                              <a:gd name="connsiteX414" fmla="*/ 4666288 w 7772400"/>
                              <a:gd name="connsiteY414" fmla="*/ 1384900 h 1560574"/>
                              <a:gd name="connsiteX415" fmla="*/ 4647556 w 7772400"/>
                              <a:gd name="connsiteY415" fmla="*/ 1403617 h 1560574"/>
                              <a:gd name="connsiteX416" fmla="*/ 4638190 w 7772400"/>
                              <a:gd name="connsiteY416" fmla="*/ 1394250 h 1560574"/>
                              <a:gd name="connsiteX417" fmla="*/ 2009865 w 7772400"/>
                              <a:gd name="connsiteY417" fmla="*/ 1375533 h 1560574"/>
                              <a:gd name="connsiteX418" fmla="*/ 2019232 w 7772400"/>
                              <a:gd name="connsiteY418" fmla="*/ 1384900 h 1560574"/>
                              <a:gd name="connsiteX419" fmla="*/ 2000499 w 7772400"/>
                              <a:gd name="connsiteY419" fmla="*/ 1403617 h 1560574"/>
                              <a:gd name="connsiteX420" fmla="*/ 1991133 w 7772400"/>
                              <a:gd name="connsiteY420" fmla="*/ 1394250 h 1560574"/>
                              <a:gd name="connsiteX421" fmla="*/ 2995910 w 7772400"/>
                              <a:gd name="connsiteY421" fmla="*/ 1375455 h 1560574"/>
                              <a:gd name="connsiteX422" fmla="*/ 3006721 w 7772400"/>
                              <a:gd name="connsiteY422" fmla="*/ 1383067 h 1560574"/>
                              <a:gd name="connsiteX423" fmla="*/ 2991763 w 7772400"/>
                              <a:gd name="connsiteY423" fmla="*/ 1404766 h 1560574"/>
                              <a:gd name="connsiteX424" fmla="*/ 2980797 w 7772400"/>
                              <a:gd name="connsiteY424" fmla="*/ 1397372 h 1560574"/>
                              <a:gd name="connsiteX425" fmla="*/ 2995910 w 7772400"/>
                              <a:gd name="connsiteY425" fmla="*/ 1375455 h 1560574"/>
                              <a:gd name="connsiteX426" fmla="*/ 348846 w 7772400"/>
                              <a:gd name="connsiteY426" fmla="*/ 1375455 h 1560574"/>
                              <a:gd name="connsiteX427" fmla="*/ 359660 w 7772400"/>
                              <a:gd name="connsiteY427" fmla="*/ 1383067 h 1560574"/>
                              <a:gd name="connsiteX428" fmla="*/ 359661 w 7772400"/>
                              <a:gd name="connsiteY428" fmla="*/ 1383067 h 1560574"/>
                              <a:gd name="connsiteX429" fmla="*/ 344706 w 7772400"/>
                              <a:gd name="connsiteY429" fmla="*/ 1404766 h 1560574"/>
                              <a:gd name="connsiteX430" fmla="*/ 333737 w 7772400"/>
                              <a:gd name="connsiteY430" fmla="*/ 1397372 h 1560574"/>
                              <a:gd name="connsiteX431" fmla="*/ 348846 w 7772400"/>
                              <a:gd name="connsiteY431" fmla="*/ 1375455 h 1560574"/>
                              <a:gd name="connsiteX432" fmla="*/ 5642936 w 7772400"/>
                              <a:gd name="connsiteY432" fmla="*/ 1375440 h 1560574"/>
                              <a:gd name="connsiteX433" fmla="*/ 5653762 w 7772400"/>
                              <a:gd name="connsiteY433" fmla="*/ 1383036 h 1560574"/>
                              <a:gd name="connsiteX434" fmla="*/ 5638804 w 7772400"/>
                              <a:gd name="connsiteY434" fmla="*/ 1404750 h 1560574"/>
                              <a:gd name="connsiteX435" fmla="*/ 5627822 w 7772400"/>
                              <a:gd name="connsiteY435" fmla="*/ 1397357 h 1560574"/>
                              <a:gd name="connsiteX436" fmla="*/ 5642936 w 7772400"/>
                              <a:gd name="connsiteY436" fmla="*/ 1375440 h 1560574"/>
                              <a:gd name="connsiteX437" fmla="*/ 7600719 w 7772400"/>
                              <a:gd name="connsiteY437" fmla="*/ 1370780 h 1560574"/>
                              <a:gd name="connsiteX438" fmla="*/ 7615926 w 7772400"/>
                              <a:gd name="connsiteY438" fmla="*/ 1392604 h 1560574"/>
                              <a:gd name="connsiteX439" fmla="*/ 7604960 w 7772400"/>
                              <a:gd name="connsiteY439" fmla="*/ 1400044 h 1560574"/>
                              <a:gd name="connsiteX440" fmla="*/ 7589955 w 7772400"/>
                              <a:gd name="connsiteY440" fmla="*/ 1378485 h 1560574"/>
                              <a:gd name="connsiteX441" fmla="*/ 4953663 w 7772400"/>
                              <a:gd name="connsiteY441" fmla="*/ 1370780 h 1560574"/>
                              <a:gd name="connsiteX442" fmla="*/ 4968870 w 7772400"/>
                              <a:gd name="connsiteY442" fmla="*/ 1392604 h 1560574"/>
                              <a:gd name="connsiteX443" fmla="*/ 4957904 w 7772400"/>
                              <a:gd name="connsiteY443" fmla="*/ 1400044 h 1560574"/>
                              <a:gd name="connsiteX444" fmla="*/ 4942899 w 7772400"/>
                              <a:gd name="connsiteY444" fmla="*/ 1378485 h 1560574"/>
                              <a:gd name="connsiteX445" fmla="*/ 2306622 w 7772400"/>
                              <a:gd name="connsiteY445" fmla="*/ 1370780 h 1560574"/>
                              <a:gd name="connsiteX446" fmla="*/ 2321844 w 7772400"/>
                              <a:gd name="connsiteY446" fmla="*/ 1392604 h 1560574"/>
                              <a:gd name="connsiteX447" fmla="*/ 2310873 w 7772400"/>
                              <a:gd name="connsiteY447" fmla="*/ 1400037 h 1560574"/>
                              <a:gd name="connsiteX448" fmla="*/ 2295857 w 7772400"/>
                              <a:gd name="connsiteY448" fmla="*/ 1378485 h 1560574"/>
                              <a:gd name="connsiteX449" fmla="*/ 5434562 w 7772400"/>
                              <a:gd name="connsiteY449" fmla="*/ 1355356 h 1560574"/>
                              <a:gd name="connsiteX450" fmla="*/ 5456215 w 7772400"/>
                              <a:gd name="connsiteY450" fmla="*/ 1370780 h 1560574"/>
                              <a:gd name="connsiteX451" fmla="*/ 5448510 w 7772400"/>
                              <a:gd name="connsiteY451" fmla="*/ 1381529 h 1560574"/>
                              <a:gd name="connsiteX452" fmla="*/ 5426904 w 7772400"/>
                              <a:gd name="connsiteY452" fmla="*/ 1366151 h 1560574"/>
                              <a:gd name="connsiteX453" fmla="*/ 5165345 w 7772400"/>
                              <a:gd name="connsiteY453" fmla="*/ 1355356 h 1560574"/>
                              <a:gd name="connsiteX454" fmla="*/ 5173003 w 7772400"/>
                              <a:gd name="connsiteY454" fmla="*/ 1366151 h 1560574"/>
                              <a:gd name="connsiteX455" fmla="*/ 5151412 w 7772400"/>
                              <a:gd name="connsiteY455" fmla="*/ 1381529 h 1560574"/>
                              <a:gd name="connsiteX456" fmla="*/ 5143693 w 7772400"/>
                              <a:gd name="connsiteY456" fmla="*/ 1370780 h 1560574"/>
                              <a:gd name="connsiteX457" fmla="*/ 2787521 w 7772400"/>
                              <a:gd name="connsiteY457" fmla="*/ 1355356 h 1560574"/>
                              <a:gd name="connsiteX458" fmla="*/ 2809174 w 7772400"/>
                              <a:gd name="connsiteY458" fmla="*/ 1370780 h 1560574"/>
                              <a:gd name="connsiteX459" fmla="*/ 2801469 w 7772400"/>
                              <a:gd name="connsiteY459" fmla="*/ 1381529 h 1560574"/>
                              <a:gd name="connsiteX460" fmla="*/ 2779863 w 7772400"/>
                              <a:gd name="connsiteY460" fmla="*/ 1366151 h 1560574"/>
                              <a:gd name="connsiteX461" fmla="*/ 2518289 w 7772400"/>
                              <a:gd name="connsiteY461" fmla="*/ 1355356 h 1560574"/>
                              <a:gd name="connsiteX462" fmla="*/ 2525947 w 7772400"/>
                              <a:gd name="connsiteY462" fmla="*/ 1366151 h 1560574"/>
                              <a:gd name="connsiteX463" fmla="*/ 2504340 w 7772400"/>
                              <a:gd name="connsiteY463" fmla="*/ 1381529 h 1560574"/>
                              <a:gd name="connsiteX464" fmla="*/ 2496636 w 7772400"/>
                              <a:gd name="connsiteY464" fmla="*/ 1370780 h 1560574"/>
                              <a:gd name="connsiteX465" fmla="*/ 140464 w 7772400"/>
                              <a:gd name="connsiteY465" fmla="*/ 1355356 h 1560574"/>
                              <a:gd name="connsiteX466" fmla="*/ 162120 w 7772400"/>
                              <a:gd name="connsiteY466" fmla="*/ 1370780 h 1560574"/>
                              <a:gd name="connsiteX467" fmla="*/ 154410 w 7772400"/>
                              <a:gd name="connsiteY467" fmla="*/ 1381529 h 1560574"/>
                              <a:gd name="connsiteX468" fmla="*/ 132806 w 7772400"/>
                              <a:gd name="connsiteY468" fmla="*/ 1366151 h 1560574"/>
                              <a:gd name="connsiteX469" fmla="*/ 6824167 w 7772400"/>
                              <a:gd name="connsiteY469" fmla="*/ 1350183 h 1560574"/>
                              <a:gd name="connsiteX470" fmla="*/ 6834776 w 7772400"/>
                              <a:gd name="connsiteY470" fmla="*/ 1358089 h 1560574"/>
                              <a:gd name="connsiteX471" fmla="*/ 6818575 w 7772400"/>
                              <a:gd name="connsiteY471" fmla="*/ 1379292 h 1560574"/>
                              <a:gd name="connsiteX472" fmla="*/ 6808122 w 7772400"/>
                              <a:gd name="connsiteY472" fmla="*/ 1371168 h 1560574"/>
                              <a:gd name="connsiteX473" fmla="*/ 6824167 w 7772400"/>
                              <a:gd name="connsiteY473" fmla="*/ 1350183 h 1560574"/>
                              <a:gd name="connsiteX474" fmla="*/ 4177111 w 7772400"/>
                              <a:gd name="connsiteY474" fmla="*/ 1350183 h 1560574"/>
                              <a:gd name="connsiteX475" fmla="*/ 4187719 w 7772400"/>
                              <a:gd name="connsiteY475" fmla="*/ 1358089 h 1560574"/>
                              <a:gd name="connsiteX476" fmla="*/ 4171519 w 7772400"/>
                              <a:gd name="connsiteY476" fmla="*/ 1379292 h 1560574"/>
                              <a:gd name="connsiteX477" fmla="*/ 4161065 w 7772400"/>
                              <a:gd name="connsiteY477" fmla="*/ 1371168 h 1560574"/>
                              <a:gd name="connsiteX478" fmla="*/ 4177111 w 7772400"/>
                              <a:gd name="connsiteY478" fmla="*/ 1350183 h 1560574"/>
                              <a:gd name="connsiteX479" fmla="*/ 1530074 w 7772400"/>
                              <a:gd name="connsiteY479" fmla="*/ 1350183 h 1560574"/>
                              <a:gd name="connsiteX480" fmla="*/ 1540682 w 7772400"/>
                              <a:gd name="connsiteY480" fmla="*/ 1358089 h 1560574"/>
                              <a:gd name="connsiteX481" fmla="*/ 1524485 w 7772400"/>
                              <a:gd name="connsiteY481" fmla="*/ 1379292 h 1560574"/>
                              <a:gd name="connsiteX482" fmla="*/ 1514033 w 7772400"/>
                              <a:gd name="connsiteY482" fmla="*/ 1371168 h 1560574"/>
                              <a:gd name="connsiteX483" fmla="*/ 1530074 w 7772400"/>
                              <a:gd name="connsiteY483" fmla="*/ 1350183 h 1560574"/>
                              <a:gd name="connsiteX484" fmla="*/ 6409485 w 7772400"/>
                              <a:gd name="connsiteY484" fmla="*/ 1332258 h 1560574"/>
                              <a:gd name="connsiteX485" fmla="*/ 6425236 w 7772400"/>
                              <a:gd name="connsiteY485" fmla="*/ 1353492 h 1560574"/>
                              <a:gd name="connsiteX486" fmla="*/ 6414688 w 7772400"/>
                              <a:gd name="connsiteY486" fmla="*/ 1361445 h 1560574"/>
                              <a:gd name="connsiteX487" fmla="*/ 6398767 w 7772400"/>
                              <a:gd name="connsiteY487" fmla="*/ 1340071 h 1560574"/>
                              <a:gd name="connsiteX488" fmla="*/ 3762444 w 7772400"/>
                              <a:gd name="connsiteY488" fmla="*/ 1332258 h 1560574"/>
                              <a:gd name="connsiteX489" fmla="*/ 3778194 w 7772400"/>
                              <a:gd name="connsiteY489" fmla="*/ 1353492 h 1560574"/>
                              <a:gd name="connsiteX490" fmla="*/ 3767647 w 7772400"/>
                              <a:gd name="connsiteY490" fmla="*/ 1361445 h 1560574"/>
                              <a:gd name="connsiteX491" fmla="*/ 3751726 w 7772400"/>
                              <a:gd name="connsiteY491" fmla="*/ 1340071 h 1560574"/>
                              <a:gd name="connsiteX492" fmla="*/ 1115383 w 7772400"/>
                              <a:gd name="connsiteY492" fmla="*/ 1332258 h 1560574"/>
                              <a:gd name="connsiteX493" fmla="*/ 1131139 w 7772400"/>
                              <a:gd name="connsiteY493" fmla="*/ 1353492 h 1560574"/>
                              <a:gd name="connsiteX494" fmla="*/ 1120583 w 7772400"/>
                              <a:gd name="connsiteY494" fmla="*/ 1361445 h 1560574"/>
                              <a:gd name="connsiteX495" fmla="*/ 1104671 w 7772400"/>
                              <a:gd name="connsiteY495" fmla="*/ 1340071 h 1560574"/>
                              <a:gd name="connsiteX496" fmla="*/ 5889536 w 7772400"/>
                              <a:gd name="connsiteY496" fmla="*/ 1322131 h 1560574"/>
                              <a:gd name="connsiteX497" fmla="*/ 5908269 w 7772400"/>
                              <a:gd name="connsiteY497" fmla="*/ 1340848 h 1560574"/>
                              <a:gd name="connsiteX498" fmla="*/ 5898903 w 7772400"/>
                              <a:gd name="connsiteY498" fmla="*/ 1350199 h 1560574"/>
                              <a:gd name="connsiteX499" fmla="*/ 5898903 w 7772400"/>
                              <a:gd name="connsiteY499" fmla="*/ 1350214 h 1560574"/>
                              <a:gd name="connsiteX500" fmla="*/ 5895470 w 7772400"/>
                              <a:gd name="connsiteY500" fmla="*/ 1346781 h 1560574"/>
                              <a:gd name="connsiteX501" fmla="*/ 5885606 w 7772400"/>
                              <a:gd name="connsiteY501" fmla="*/ 1354362 h 1560574"/>
                              <a:gd name="connsiteX502" fmla="*/ 5869437 w 7772400"/>
                              <a:gd name="connsiteY502" fmla="*/ 1333299 h 1560574"/>
                              <a:gd name="connsiteX503" fmla="*/ 5879937 w 7772400"/>
                              <a:gd name="connsiteY503" fmla="*/ 1325237 h 1560574"/>
                              <a:gd name="connsiteX504" fmla="*/ 5882748 w 7772400"/>
                              <a:gd name="connsiteY504" fmla="*/ 1328903 h 1560574"/>
                              <a:gd name="connsiteX505" fmla="*/ 3242495 w 7772400"/>
                              <a:gd name="connsiteY505" fmla="*/ 1322131 h 1560574"/>
                              <a:gd name="connsiteX506" fmla="*/ 3261228 w 7772400"/>
                              <a:gd name="connsiteY506" fmla="*/ 1340848 h 1560574"/>
                              <a:gd name="connsiteX507" fmla="*/ 3251861 w 7772400"/>
                              <a:gd name="connsiteY507" fmla="*/ 1350199 h 1560574"/>
                              <a:gd name="connsiteX508" fmla="*/ 3251861 w 7772400"/>
                              <a:gd name="connsiteY508" fmla="*/ 1350214 h 1560574"/>
                              <a:gd name="connsiteX509" fmla="*/ 3248413 w 7772400"/>
                              <a:gd name="connsiteY509" fmla="*/ 1346766 h 1560574"/>
                              <a:gd name="connsiteX510" fmla="*/ 3238550 w 7772400"/>
                              <a:gd name="connsiteY510" fmla="*/ 1354346 h 1560574"/>
                              <a:gd name="connsiteX511" fmla="*/ 3222364 w 7772400"/>
                              <a:gd name="connsiteY511" fmla="*/ 1333283 h 1560574"/>
                              <a:gd name="connsiteX512" fmla="*/ 3232880 w 7772400"/>
                              <a:gd name="connsiteY512" fmla="*/ 1325206 h 1560574"/>
                              <a:gd name="connsiteX513" fmla="*/ 3235723 w 7772400"/>
                              <a:gd name="connsiteY513" fmla="*/ 1328919 h 1560574"/>
                              <a:gd name="connsiteX514" fmla="*/ 595440 w 7772400"/>
                              <a:gd name="connsiteY514" fmla="*/ 1322131 h 1560574"/>
                              <a:gd name="connsiteX515" fmla="*/ 614173 w 7772400"/>
                              <a:gd name="connsiteY515" fmla="*/ 1340848 h 1560574"/>
                              <a:gd name="connsiteX516" fmla="*/ 604807 w 7772400"/>
                              <a:gd name="connsiteY516" fmla="*/ 1350199 h 1560574"/>
                              <a:gd name="connsiteX517" fmla="*/ 604805 w 7772400"/>
                              <a:gd name="connsiteY517" fmla="*/ 1350214 h 1560574"/>
                              <a:gd name="connsiteX518" fmla="*/ 601381 w 7772400"/>
                              <a:gd name="connsiteY518" fmla="*/ 1346781 h 1560574"/>
                              <a:gd name="connsiteX519" fmla="*/ 591506 w 7772400"/>
                              <a:gd name="connsiteY519" fmla="*/ 1354362 h 1560574"/>
                              <a:gd name="connsiteX520" fmla="*/ 575336 w 7772400"/>
                              <a:gd name="connsiteY520" fmla="*/ 1333299 h 1560574"/>
                              <a:gd name="connsiteX521" fmla="*/ 585841 w 7772400"/>
                              <a:gd name="connsiteY521" fmla="*/ 1325237 h 1560574"/>
                              <a:gd name="connsiteX522" fmla="*/ 588660 w 7772400"/>
                              <a:gd name="connsiteY522" fmla="*/ 1328903 h 1560574"/>
                              <a:gd name="connsiteX523" fmla="*/ 4729803 w 7772400"/>
                              <a:gd name="connsiteY523" fmla="*/ 1312982 h 1560574"/>
                              <a:gd name="connsiteX524" fmla="*/ 4740303 w 7772400"/>
                              <a:gd name="connsiteY524" fmla="*/ 1321044 h 1560574"/>
                              <a:gd name="connsiteX525" fmla="*/ 4724195 w 7772400"/>
                              <a:gd name="connsiteY525" fmla="*/ 1342137 h 1560574"/>
                              <a:gd name="connsiteX526" fmla="*/ 4715606 w 7772400"/>
                              <a:gd name="connsiteY526" fmla="*/ 1335629 h 1560574"/>
                              <a:gd name="connsiteX527" fmla="*/ 4703754 w 7772400"/>
                              <a:gd name="connsiteY527" fmla="*/ 1347465 h 1560574"/>
                              <a:gd name="connsiteX528" fmla="*/ 4694387 w 7772400"/>
                              <a:gd name="connsiteY528" fmla="*/ 1338114 h 1560574"/>
                              <a:gd name="connsiteX529" fmla="*/ 4713120 w 7772400"/>
                              <a:gd name="connsiteY529" fmla="*/ 1319397 h 1560574"/>
                              <a:gd name="connsiteX530" fmla="*/ 4719799 w 7772400"/>
                              <a:gd name="connsiteY530" fmla="*/ 1326076 h 1560574"/>
                              <a:gd name="connsiteX531" fmla="*/ 7376859 w 7772400"/>
                              <a:gd name="connsiteY531" fmla="*/ 1312950 h 1560574"/>
                              <a:gd name="connsiteX532" fmla="*/ 7387375 w 7772400"/>
                              <a:gd name="connsiteY532" fmla="*/ 1321028 h 1560574"/>
                              <a:gd name="connsiteX533" fmla="*/ 7371252 w 7772400"/>
                              <a:gd name="connsiteY533" fmla="*/ 1342122 h 1560574"/>
                              <a:gd name="connsiteX534" fmla="*/ 7362662 w 7772400"/>
                              <a:gd name="connsiteY534" fmla="*/ 1335598 h 1560574"/>
                              <a:gd name="connsiteX535" fmla="*/ 7350779 w 7772400"/>
                              <a:gd name="connsiteY535" fmla="*/ 1347465 h 1560574"/>
                              <a:gd name="connsiteX536" fmla="*/ 7341413 w 7772400"/>
                              <a:gd name="connsiteY536" fmla="*/ 1338114 h 1560574"/>
                              <a:gd name="connsiteX537" fmla="*/ 7360146 w 7772400"/>
                              <a:gd name="connsiteY537" fmla="*/ 1319397 h 1560574"/>
                              <a:gd name="connsiteX538" fmla="*/ 7366840 w 7772400"/>
                              <a:gd name="connsiteY538" fmla="*/ 1326076 h 1560574"/>
                              <a:gd name="connsiteX539" fmla="*/ 2082777 w 7772400"/>
                              <a:gd name="connsiteY539" fmla="*/ 1312950 h 1560574"/>
                              <a:gd name="connsiteX540" fmla="*/ 2093277 w 7772400"/>
                              <a:gd name="connsiteY540" fmla="*/ 1321028 h 1560574"/>
                              <a:gd name="connsiteX541" fmla="*/ 2077154 w 7772400"/>
                              <a:gd name="connsiteY541" fmla="*/ 1342122 h 1560574"/>
                              <a:gd name="connsiteX542" fmla="*/ 2068564 w 7772400"/>
                              <a:gd name="connsiteY542" fmla="*/ 1335598 h 1560574"/>
                              <a:gd name="connsiteX543" fmla="*/ 2056697 w 7772400"/>
                              <a:gd name="connsiteY543" fmla="*/ 1347465 h 1560574"/>
                              <a:gd name="connsiteX544" fmla="*/ 2047331 w 7772400"/>
                              <a:gd name="connsiteY544" fmla="*/ 1338114 h 1560574"/>
                              <a:gd name="connsiteX545" fmla="*/ 2066063 w 7772400"/>
                              <a:gd name="connsiteY545" fmla="*/ 1319397 h 1560574"/>
                              <a:gd name="connsiteX546" fmla="*/ 2072743 w 7772400"/>
                              <a:gd name="connsiteY546" fmla="*/ 1326076 h 1560574"/>
                              <a:gd name="connsiteX547" fmla="*/ 5691166 w 7772400"/>
                              <a:gd name="connsiteY547" fmla="*/ 1311692 h 1560574"/>
                              <a:gd name="connsiteX548" fmla="*/ 5701464 w 7772400"/>
                              <a:gd name="connsiteY548" fmla="*/ 1320018 h 1560574"/>
                              <a:gd name="connsiteX549" fmla="*/ 5685092 w 7772400"/>
                              <a:gd name="connsiteY549" fmla="*/ 1340693 h 1560574"/>
                              <a:gd name="connsiteX550" fmla="*/ 5674638 w 7772400"/>
                              <a:gd name="connsiteY550" fmla="*/ 1332584 h 1560574"/>
                              <a:gd name="connsiteX551" fmla="*/ 5691166 w 7772400"/>
                              <a:gd name="connsiteY551" fmla="*/ 1311692 h 1560574"/>
                              <a:gd name="connsiteX552" fmla="*/ 3044109 w 7772400"/>
                              <a:gd name="connsiteY552" fmla="*/ 1311692 h 1560574"/>
                              <a:gd name="connsiteX553" fmla="*/ 3054407 w 7772400"/>
                              <a:gd name="connsiteY553" fmla="*/ 1320018 h 1560574"/>
                              <a:gd name="connsiteX554" fmla="*/ 3038020 w 7772400"/>
                              <a:gd name="connsiteY554" fmla="*/ 1340693 h 1560574"/>
                              <a:gd name="connsiteX555" fmla="*/ 3027566 w 7772400"/>
                              <a:gd name="connsiteY555" fmla="*/ 1332584 h 1560574"/>
                              <a:gd name="connsiteX556" fmla="*/ 3044109 w 7772400"/>
                              <a:gd name="connsiteY556" fmla="*/ 1311692 h 1560574"/>
                              <a:gd name="connsiteX557" fmla="*/ 397072 w 7772400"/>
                              <a:gd name="connsiteY557" fmla="*/ 1311692 h 1560574"/>
                              <a:gd name="connsiteX558" fmla="*/ 407369 w 7772400"/>
                              <a:gd name="connsiteY558" fmla="*/ 1320018 h 1560574"/>
                              <a:gd name="connsiteX559" fmla="*/ 390993 w 7772400"/>
                              <a:gd name="connsiteY559" fmla="*/ 1340693 h 1560574"/>
                              <a:gd name="connsiteX560" fmla="*/ 380539 w 7772400"/>
                              <a:gd name="connsiteY560" fmla="*/ 1332584 h 1560574"/>
                              <a:gd name="connsiteX561" fmla="*/ 397072 w 7772400"/>
                              <a:gd name="connsiteY561" fmla="*/ 1311692 h 1560574"/>
                              <a:gd name="connsiteX562" fmla="*/ 5369044 w 7772400"/>
                              <a:gd name="connsiteY562" fmla="*/ 1309782 h 1560574"/>
                              <a:gd name="connsiteX563" fmla="*/ 5390961 w 7772400"/>
                              <a:gd name="connsiteY563" fmla="*/ 1324849 h 1560574"/>
                              <a:gd name="connsiteX564" fmla="*/ 5383412 w 7772400"/>
                              <a:gd name="connsiteY564" fmla="*/ 1335753 h 1560574"/>
                              <a:gd name="connsiteX565" fmla="*/ 5361542 w 7772400"/>
                              <a:gd name="connsiteY565" fmla="*/ 1320686 h 1560574"/>
                              <a:gd name="connsiteX566" fmla="*/ 5230863 w 7772400"/>
                              <a:gd name="connsiteY566" fmla="*/ 1309782 h 1560574"/>
                              <a:gd name="connsiteX567" fmla="*/ 5238366 w 7772400"/>
                              <a:gd name="connsiteY567" fmla="*/ 1320686 h 1560574"/>
                              <a:gd name="connsiteX568" fmla="*/ 5216511 w 7772400"/>
                              <a:gd name="connsiteY568" fmla="*/ 1335753 h 1560574"/>
                              <a:gd name="connsiteX569" fmla="*/ 5208946 w 7772400"/>
                              <a:gd name="connsiteY569" fmla="*/ 1324849 h 1560574"/>
                              <a:gd name="connsiteX570" fmla="*/ 2722018 w 7772400"/>
                              <a:gd name="connsiteY570" fmla="*/ 1309782 h 1560574"/>
                              <a:gd name="connsiteX571" fmla="*/ 2743935 w 7772400"/>
                              <a:gd name="connsiteY571" fmla="*/ 1324849 h 1560574"/>
                              <a:gd name="connsiteX572" fmla="*/ 2736371 w 7772400"/>
                              <a:gd name="connsiteY572" fmla="*/ 1335753 h 1560574"/>
                              <a:gd name="connsiteX573" fmla="*/ 2714516 w 7772400"/>
                              <a:gd name="connsiteY573" fmla="*/ 1320686 h 1560574"/>
                              <a:gd name="connsiteX574" fmla="*/ 2583806 w 7772400"/>
                              <a:gd name="connsiteY574" fmla="*/ 1309782 h 1560574"/>
                              <a:gd name="connsiteX575" fmla="*/ 2591309 w 7772400"/>
                              <a:gd name="connsiteY575" fmla="*/ 1320686 h 1560574"/>
                              <a:gd name="connsiteX576" fmla="*/ 2569439 w 7772400"/>
                              <a:gd name="connsiteY576" fmla="*/ 1335753 h 1560574"/>
                              <a:gd name="connsiteX577" fmla="*/ 2561890 w 7772400"/>
                              <a:gd name="connsiteY577" fmla="*/ 1324849 h 1560574"/>
                              <a:gd name="connsiteX578" fmla="*/ 74956 w 7772400"/>
                              <a:gd name="connsiteY578" fmla="*/ 1309782 h 1560574"/>
                              <a:gd name="connsiteX579" fmla="*/ 96869 w 7772400"/>
                              <a:gd name="connsiteY579" fmla="*/ 1324849 h 1560574"/>
                              <a:gd name="connsiteX580" fmla="*/ 89314 w 7772400"/>
                              <a:gd name="connsiteY580" fmla="*/ 1335753 h 1560574"/>
                              <a:gd name="connsiteX581" fmla="*/ 67452 w 7772400"/>
                              <a:gd name="connsiteY581" fmla="*/ 1320686 h 1560574"/>
                              <a:gd name="connsiteX582" fmla="*/ 67453 w 7772400"/>
                              <a:gd name="connsiteY582" fmla="*/ 1320686 h 1560574"/>
                              <a:gd name="connsiteX583" fmla="*/ 7552288 w 7772400"/>
                              <a:gd name="connsiteY583" fmla="*/ 1307421 h 1560574"/>
                              <a:gd name="connsiteX584" fmla="*/ 7568892 w 7772400"/>
                              <a:gd name="connsiteY584" fmla="*/ 1328204 h 1560574"/>
                              <a:gd name="connsiteX585" fmla="*/ 7558439 w 7772400"/>
                              <a:gd name="connsiteY585" fmla="*/ 1336328 h 1560574"/>
                              <a:gd name="connsiteX586" fmla="*/ 7542036 w 7772400"/>
                              <a:gd name="connsiteY586" fmla="*/ 1315793 h 1560574"/>
                              <a:gd name="connsiteX587" fmla="*/ 4905247 w 7772400"/>
                              <a:gd name="connsiteY587" fmla="*/ 1307405 h 1560574"/>
                              <a:gd name="connsiteX588" fmla="*/ 4921867 w 7772400"/>
                              <a:gd name="connsiteY588" fmla="*/ 1328173 h 1560574"/>
                              <a:gd name="connsiteX589" fmla="*/ 4911413 w 7772400"/>
                              <a:gd name="connsiteY589" fmla="*/ 1336297 h 1560574"/>
                              <a:gd name="connsiteX590" fmla="*/ 4895011 w 7772400"/>
                              <a:gd name="connsiteY590" fmla="*/ 1315778 h 1560574"/>
                              <a:gd name="connsiteX591" fmla="*/ 2258159 w 7772400"/>
                              <a:gd name="connsiteY591" fmla="*/ 1307405 h 1560574"/>
                              <a:gd name="connsiteX592" fmla="*/ 2274779 w 7772400"/>
                              <a:gd name="connsiteY592" fmla="*/ 1328173 h 1560574"/>
                              <a:gd name="connsiteX593" fmla="*/ 2264326 w 7772400"/>
                              <a:gd name="connsiteY593" fmla="*/ 1336297 h 1560574"/>
                              <a:gd name="connsiteX594" fmla="*/ 2247923 w 7772400"/>
                              <a:gd name="connsiteY594" fmla="*/ 1315778 h 1560574"/>
                              <a:gd name="connsiteX595" fmla="*/ 4223368 w 7772400"/>
                              <a:gd name="connsiteY595" fmla="*/ 1285706 h 1560574"/>
                              <a:gd name="connsiteX596" fmla="*/ 4234287 w 7772400"/>
                              <a:gd name="connsiteY596" fmla="*/ 1293162 h 1560574"/>
                              <a:gd name="connsiteX597" fmla="*/ 4219096 w 7772400"/>
                              <a:gd name="connsiteY597" fmla="*/ 1315079 h 1560574"/>
                              <a:gd name="connsiteX598" fmla="*/ 4208285 w 7772400"/>
                              <a:gd name="connsiteY598" fmla="*/ 1307483 h 1560574"/>
                              <a:gd name="connsiteX599" fmla="*/ 4223368 w 7772400"/>
                              <a:gd name="connsiteY599" fmla="*/ 1285706 h 1560574"/>
                              <a:gd name="connsiteX600" fmla="*/ 6870408 w 7772400"/>
                              <a:gd name="connsiteY600" fmla="*/ 1285691 h 1560574"/>
                              <a:gd name="connsiteX601" fmla="*/ 6881328 w 7772400"/>
                              <a:gd name="connsiteY601" fmla="*/ 1293130 h 1560574"/>
                              <a:gd name="connsiteX602" fmla="*/ 6866137 w 7772400"/>
                              <a:gd name="connsiteY602" fmla="*/ 1315048 h 1560574"/>
                              <a:gd name="connsiteX603" fmla="*/ 6855326 w 7772400"/>
                              <a:gd name="connsiteY603" fmla="*/ 1307452 h 1560574"/>
                              <a:gd name="connsiteX604" fmla="*/ 6870408 w 7772400"/>
                              <a:gd name="connsiteY604" fmla="*/ 1285691 h 1560574"/>
                              <a:gd name="connsiteX605" fmla="*/ 1576311 w 7772400"/>
                              <a:gd name="connsiteY605" fmla="*/ 1285691 h 1560574"/>
                              <a:gd name="connsiteX606" fmla="*/ 1587230 w 7772400"/>
                              <a:gd name="connsiteY606" fmla="*/ 1293130 h 1560574"/>
                              <a:gd name="connsiteX607" fmla="*/ 1572039 w 7772400"/>
                              <a:gd name="connsiteY607" fmla="*/ 1315048 h 1560574"/>
                              <a:gd name="connsiteX608" fmla="*/ 1561228 w 7772400"/>
                              <a:gd name="connsiteY608" fmla="*/ 1307452 h 1560574"/>
                              <a:gd name="connsiteX609" fmla="*/ 1576311 w 7772400"/>
                              <a:gd name="connsiteY609" fmla="*/ 1285691 h 1560574"/>
                              <a:gd name="connsiteX610" fmla="*/ 5297530 w 7772400"/>
                              <a:gd name="connsiteY610" fmla="*/ 1265109 h 1560574"/>
                              <a:gd name="connsiteX611" fmla="*/ 5299954 w 7772400"/>
                              <a:gd name="connsiteY611" fmla="*/ 1268853 h 1560574"/>
                              <a:gd name="connsiteX612" fmla="*/ 5302377 w 7772400"/>
                              <a:gd name="connsiteY612" fmla="*/ 1265109 h 1560574"/>
                              <a:gd name="connsiteX613" fmla="*/ 5324853 w 7772400"/>
                              <a:gd name="connsiteY613" fmla="*/ 1279928 h 1560574"/>
                              <a:gd name="connsiteX614" fmla="*/ 5317506 w 7772400"/>
                              <a:gd name="connsiteY614" fmla="*/ 1290940 h 1560574"/>
                              <a:gd name="connsiteX615" fmla="*/ 5299954 w 7772400"/>
                              <a:gd name="connsiteY615" fmla="*/ 1279337 h 1560574"/>
                              <a:gd name="connsiteX616" fmla="*/ 5282401 w 7772400"/>
                              <a:gd name="connsiteY616" fmla="*/ 1290940 h 1560574"/>
                              <a:gd name="connsiteX617" fmla="*/ 5275054 w 7772400"/>
                              <a:gd name="connsiteY617" fmla="*/ 1279928 h 1560574"/>
                              <a:gd name="connsiteX618" fmla="*/ 5297530 w 7772400"/>
                              <a:gd name="connsiteY618" fmla="*/ 1265109 h 1560574"/>
                              <a:gd name="connsiteX619" fmla="*/ 2650474 w 7772400"/>
                              <a:gd name="connsiteY619" fmla="*/ 1265109 h 1560574"/>
                              <a:gd name="connsiteX620" fmla="*/ 2652912 w 7772400"/>
                              <a:gd name="connsiteY620" fmla="*/ 1268868 h 1560574"/>
                              <a:gd name="connsiteX621" fmla="*/ 2655336 w 7772400"/>
                              <a:gd name="connsiteY621" fmla="*/ 1265109 h 1560574"/>
                              <a:gd name="connsiteX622" fmla="*/ 2677827 w 7772400"/>
                              <a:gd name="connsiteY622" fmla="*/ 1279928 h 1560574"/>
                              <a:gd name="connsiteX623" fmla="*/ 2670480 w 7772400"/>
                              <a:gd name="connsiteY623" fmla="*/ 1290940 h 1560574"/>
                              <a:gd name="connsiteX624" fmla="*/ 2652912 w 7772400"/>
                              <a:gd name="connsiteY624" fmla="*/ 1279322 h 1560574"/>
                              <a:gd name="connsiteX625" fmla="*/ 2635345 w 7772400"/>
                              <a:gd name="connsiteY625" fmla="*/ 1290940 h 1560574"/>
                              <a:gd name="connsiteX626" fmla="*/ 2627998 w 7772400"/>
                              <a:gd name="connsiteY626" fmla="*/ 1279928 h 1560574"/>
                              <a:gd name="connsiteX627" fmla="*/ 2650474 w 7772400"/>
                              <a:gd name="connsiteY627" fmla="*/ 1265109 h 1560574"/>
                              <a:gd name="connsiteX628" fmla="*/ 8279 w 7772400"/>
                              <a:gd name="connsiteY628" fmla="*/ 1265109 h 1560574"/>
                              <a:gd name="connsiteX629" fmla="*/ 30763 w 7772400"/>
                              <a:gd name="connsiteY629" fmla="*/ 1279928 h 1560574"/>
                              <a:gd name="connsiteX630" fmla="*/ 23414 w 7772400"/>
                              <a:gd name="connsiteY630" fmla="*/ 1290940 h 1560574"/>
                              <a:gd name="connsiteX631" fmla="*/ 1086 w 7772400"/>
                              <a:gd name="connsiteY631" fmla="*/ 1276231 h 1560574"/>
                              <a:gd name="connsiteX632" fmla="*/ 7317663 w 7772400"/>
                              <a:gd name="connsiteY632" fmla="*/ 1264053 h 1560574"/>
                              <a:gd name="connsiteX633" fmla="*/ 7344162 w 7772400"/>
                              <a:gd name="connsiteY633" fmla="*/ 1264053 h 1560574"/>
                              <a:gd name="connsiteX634" fmla="*/ 7344162 w 7772400"/>
                              <a:gd name="connsiteY634" fmla="*/ 1277287 h 1560574"/>
                              <a:gd name="connsiteX635" fmla="*/ 7317663 w 7772400"/>
                              <a:gd name="connsiteY635" fmla="*/ 1277287 h 1560574"/>
                              <a:gd name="connsiteX636" fmla="*/ 7238181 w 7772400"/>
                              <a:gd name="connsiteY636" fmla="*/ 1264053 h 1560574"/>
                              <a:gd name="connsiteX637" fmla="*/ 7264681 w 7772400"/>
                              <a:gd name="connsiteY637" fmla="*/ 1264053 h 1560574"/>
                              <a:gd name="connsiteX638" fmla="*/ 7264681 w 7772400"/>
                              <a:gd name="connsiteY638" fmla="*/ 1277287 h 1560574"/>
                              <a:gd name="connsiteX639" fmla="*/ 7238181 w 7772400"/>
                              <a:gd name="connsiteY639" fmla="*/ 1277287 h 1560574"/>
                              <a:gd name="connsiteX640" fmla="*/ 7158699 w 7772400"/>
                              <a:gd name="connsiteY640" fmla="*/ 1264053 h 1560574"/>
                              <a:gd name="connsiteX641" fmla="*/ 7185199 w 7772400"/>
                              <a:gd name="connsiteY641" fmla="*/ 1264053 h 1560574"/>
                              <a:gd name="connsiteX642" fmla="*/ 7185199 w 7772400"/>
                              <a:gd name="connsiteY642" fmla="*/ 1277287 h 1560574"/>
                              <a:gd name="connsiteX643" fmla="*/ 7158699 w 7772400"/>
                              <a:gd name="connsiteY643" fmla="*/ 1277287 h 1560574"/>
                              <a:gd name="connsiteX644" fmla="*/ 7079233 w 7772400"/>
                              <a:gd name="connsiteY644" fmla="*/ 1264053 h 1560574"/>
                              <a:gd name="connsiteX645" fmla="*/ 7105717 w 7772400"/>
                              <a:gd name="connsiteY645" fmla="*/ 1264053 h 1560574"/>
                              <a:gd name="connsiteX646" fmla="*/ 7105717 w 7772400"/>
                              <a:gd name="connsiteY646" fmla="*/ 1277287 h 1560574"/>
                              <a:gd name="connsiteX647" fmla="*/ 7079233 w 7772400"/>
                              <a:gd name="connsiteY647" fmla="*/ 1277287 h 1560574"/>
                              <a:gd name="connsiteX648" fmla="*/ 6999736 w 7772400"/>
                              <a:gd name="connsiteY648" fmla="*/ 1264053 h 1560574"/>
                              <a:gd name="connsiteX649" fmla="*/ 7026235 w 7772400"/>
                              <a:gd name="connsiteY649" fmla="*/ 1264053 h 1560574"/>
                              <a:gd name="connsiteX650" fmla="*/ 7026235 w 7772400"/>
                              <a:gd name="connsiteY650" fmla="*/ 1277287 h 1560574"/>
                              <a:gd name="connsiteX651" fmla="*/ 6999736 w 7772400"/>
                              <a:gd name="connsiteY651" fmla="*/ 1277287 h 1560574"/>
                              <a:gd name="connsiteX652" fmla="*/ 6920254 w 7772400"/>
                              <a:gd name="connsiteY652" fmla="*/ 1264053 h 1560574"/>
                              <a:gd name="connsiteX653" fmla="*/ 6946753 w 7772400"/>
                              <a:gd name="connsiteY653" fmla="*/ 1264053 h 1560574"/>
                              <a:gd name="connsiteX654" fmla="*/ 6946753 w 7772400"/>
                              <a:gd name="connsiteY654" fmla="*/ 1277287 h 1560574"/>
                              <a:gd name="connsiteX655" fmla="*/ 6920254 w 7772400"/>
                              <a:gd name="connsiteY655" fmla="*/ 1277287 h 1560574"/>
                              <a:gd name="connsiteX656" fmla="*/ 6840772 w 7772400"/>
                              <a:gd name="connsiteY656" fmla="*/ 1264053 h 1560574"/>
                              <a:gd name="connsiteX657" fmla="*/ 6867271 w 7772400"/>
                              <a:gd name="connsiteY657" fmla="*/ 1264053 h 1560574"/>
                              <a:gd name="connsiteX658" fmla="*/ 6867271 w 7772400"/>
                              <a:gd name="connsiteY658" fmla="*/ 1277287 h 1560574"/>
                              <a:gd name="connsiteX659" fmla="*/ 6840772 w 7772400"/>
                              <a:gd name="connsiteY659" fmla="*/ 1277287 h 1560574"/>
                              <a:gd name="connsiteX660" fmla="*/ 6761305 w 7772400"/>
                              <a:gd name="connsiteY660" fmla="*/ 1264053 h 1560574"/>
                              <a:gd name="connsiteX661" fmla="*/ 6787789 w 7772400"/>
                              <a:gd name="connsiteY661" fmla="*/ 1264053 h 1560574"/>
                              <a:gd name="connsiteX662" fmla="*/ 6787789 w 7772400"/>
                              <a:gd name="connsiteY662" fmla="*/ 1277287 h 1560574"/>
                              <a:gd name="connsiteX663" fmla="*/ 6761305 w 7772400"/>
                              <a:gd name="connsiteY663" fmla="*/ 1277287 h 1560574"/>
                              <a:gd name="connsiteX664" fmla="*/ 6681823 w 7772400"/>
                              <a:gd name="connsiteY664" fmla="*/ 1264053 h 1560574"/>
                              <a:gd name="connsiteX665" fmla="*/ 6708307 w 7772400"/>
                              <a:gd name="connsiteY665" fmla="*/ 1264053 h 1560574"/>
                              <a:gd name="connsiteX666" fmla="*/ 6708307 w 7772400"/>
                              <a:gd name="connsiteY666" fmla="*/ 1277287 h 1560574"/>
                              <a:gd name="connsiteX667" fmla="*/ 6681823 w 7772400"/>
                              <a:gd name="connsiteY667" fmla="*/ 1277287 h 1560574"/>
                              <a:gd name="connsiteX668" fmla="*/ 6602341 w 7772400"/>
                              <a:gd name="connsiteY668" fmla="*/ 1264053 h 1560574"/>
                              <a:gd name="connsiteX669" fmla="*/ 6628825 w 7772400"/>
                              <a:gd name="connsiteY669" fmla="*/ 1264053 h 1560574"/>
                              <a:gd name="connsiteX670" fmla="*/ 6628825 w 7772400"/>
                              <a:gd name="connsiteY670" fmla="*/ 1277287 h 1560574"/>
                              <a:gd name="connsiteX671" fmla="*/ 6602341 w 7772400"/>
                              <a:gd name="connsiteY671" fmla="*/ 1277287 h 1560574"/>
                              <a:gd name="connsiteX672" fmla="*/ 6522859 w 7772400"/>
                              <a:gd name="connsiteY672" fmla="*/ 1264053 h 1560574"/>
                              <a:gd name="connsiteX673" fmla="*/ 6549343 w 7772400"/>
                              <a:gd name="connsiteY673" fmla="*/ 1264053 h 1560574"/>
                              <a:gd name="connsiteX674" fmla="*/ 6549343 w 7772400"/>
                              <a:gd name="connsiteY674" fmla="*/ 1277287 h 1560574"/>
                              <a:gd name="connsiteX675" fmla="*/ 6522859 w 7772400"/>
                              <a:gd name="connsiteY675" fmla="*/ 1277287 h 1560574"/>
                              <a:gd name="connsiteX676" fmla="*/ 6443378 w 7772400"/>
                              <a:gd name="connsiteY676" fmla="*/ 1264053 h 1560574"/>
                              <a:gd name="connsiteX677" fmla="*/ 6469861 w 7772400"/>
                              <a:gd name="connsiteY677" fmla="*/ 1264053 h 1560574"/>
                              <a:gd name="connsiteX678" fmla="*/ 6469861 w 7772400"/>
                              <a:gd name="connsiteY678" fmla="*/ 1277287 h 1560574"/>
                              <a:gd name="connsiteX679" fmla="*/ 6443378 w 7772400"/>
                              <a:gd name="connsiteY679" fmla="*/ 1277287 h 1560574"/>
                              <a:gd name="connsiteX680" fmla="*/ 6363896 w 7772400"/>
                              <a:gd name="connsiteY680" fmla="*/ 1264053 h 1560574"/>
                              <a:gd name="connsiteX681" fmla="*/ 6390379 w 7772400"/>
                              <a:gd name="connsiteY681" fmla="*/ 1264053 h 1560574"/>
                              <a:gd name="connsiteX682" fmla="*/ 6390379 w 7772400"/>
                              <a:gd name="connsiteY682" fmla="*/ 1277287 h 1560574"/>
                              <a:gd name="connsiteX683" fmla="*/ 6370870 w 7772400"/>
                              <a:gd name="connsiteY683" fmla="*/ 1277287 h 1560574"/>
                              <a:gd name="connsiteX684" fmla="*/ 6378870 w 7772400"/>
                              <a:gd name="connsiteY684" fmla="*/ 1289123 h 1560574"/>
                              <a:gd name="connsiteX685" fmla="*/ 6367950 w 7772400"/>
                              <a:gd name="connsiteY685" fmla="*/ 1296563 h 1560574"/>
                              <a:gd name="connsiteX686" fmla="*/ 6352976 w 7772400"/>
                              <a:gd name="connsiteY686" fmla="*/ 1274258 h 1560574"/>
                              <a:gd name="connsiteX687" fmla="*/ 6363896 w 7772400"/>
                              <a:gd name="connsiteY687" fmla="*/ 1267206 h 1560574"/>
                              <a:gd name="connsiteX688" fmla="*/ 6284414 w 7772400"/>
                              <a:gd name="connsiteY688" fmla="*/ 1264053 h 1560574"/>
                              <a:gd name="connsiteX689" fmla="*/ 6310897 w 7772400"/>
                              <a:gd name="connsiteY689" fmla="*/ 1264053 h 1560574"/>
                              <a:gd name="connsiteX690" fmla="*/ 6310897 w 7772400"/>
                              <a:gd name="connsiteY690" fmla="*/ 1277287 h 1560574"/>
                              <a:gd name="connsiteX691" fmla="*/ 6284414 w 7772400"/>
                              <a:gd name="connsiteY691" fmla="*/ 1277287 h 1560574"/>
                              <a:gd name="connsiteX692" fmla="*/ 6204932 w 7772400"/>
                              <a:gd name="connsiteY692" fmla="*/ 1264053 h 1560574"/>
                              <a:gd name="connsiteX693" fmla="*/ 6231415 w 7772400"/>
                              <a:gd name="connsiteY693" fmla="*/ 1264053 h 1560574"/>
                              <a:gd name="connsiteX694" fmla="*/ 6231415 w 7772400"/>
                              <a:gd name="connsiteY694" fmla="*/ 1277287 h 1560574"/>
                              <a:gd name="connsiteX695" fmla="*/ 6204932 w 7772400"/>
                              <a:gd name="connsiteY695" fmla="*/ 1277287 h 1560574"/>
                              <a:gd name="connsiteX696" fmla="*/ 6125450 w 7772400"/>
                              <a:gd name="connsiteY696" fmla="*/ 1264053 h 1560574"/>
                              <a:gd name="connsiteX697" fmla="*/ 6151934 w 7772400"/>
                              <a:gd name="connsiteY697" fmla="*/ 1264053 h 1560574"/>
                              <a:gd name="connsiteX698" fmla="*/ 6151934 w 7772400"/>
                              <a:gd name="connsiteY698" fmla="*/ 1277287 h 1560574"/>
                              <a:gd name="connsiteX699" fmla="*/ 6125450 w 7772400"/>
                              <a:gd name="connsiteY699" fmla="*/ 1277287 h 1560574"/>
                              <a:gd name="connsiteX700" fmla="*/ 6045968 w 7772400"/>
                              <a:gd name="connsiteY700" fmla="*/ 1264053 h 1560574"/>
                              <a:gd name="connsiteX701" fmla="*/ 6072452 w 7772400"/>
                              <a:gd name="connsiteY701" fmla="*/ 1264053 h 1560574"/>
                              <a:gd name="connsiteX702" fmla="*/ 6072452 w 7772400"/>
                              <a:gd name="connsiteY702" fmla="*/ 1277287 h 1560574"/>
                              <a:gd name="connsiteX703" fmla="*/ 6045968 w 7772400"/>
                              <a:gd name="connsiteY703" fmla="*/ 1277287 h 1560574"/>
                              <a:gd name="connsiteX704" fmla="*/ 5966486 w 7772400"/>
                              <a:gd name="connsiteY704" fmla="*/ 1264053 h 1560574"/>
                              <a:gd name="connsiteX705" fmla="*/ 5992970 w 7772400"/>
                              <a:gd name="connsiteY705" fmla="*/ 1264053 h 1560574"/>
                              <a:gd name="connsiteX706" fmla="*/ 5992970 w 7772400"/>
                              <a:gd name="connsiteY706" fmla="*/ 1277287 h 1560574"/>
                              <a:gd name="connsiteX707" fmla="*/ 5966486 w 7772400"/>
                              <a:gd name="connsiteY707" fmla="*/ 1277287 h 1560574"/>
                              <a:gd name="connsiteX708" fmla="*/ 5887005 w 7772400"/>
                              <a:gd name="connsiteY708" fmla="*/ 1264053 h 1560574"/>
                              <a:gd name="connsiteX709" fmla="*/ 5913488 w 7772400"/>
                              <a:gd name="connsiteY709" fmla="*/ 1264053 h 1560574"/>
                              <a:gd name="connsiteX710" fmla="*/ 5913488 w 7772400"/>
                              <a:gd name="connsiteY710" fmla="*/ 1277287 h 1560574"/>
                              <a:gd name="connsiteX711" fmla="*/ 5887005 w 7772400"/>
                              <a:gd name="connsiteY711" fmla="*/ 1277287 h 1560574"/>
                              <a:gd name="connsiteX712" fmla="*/ 4670685 w 7772400"/>
                              <a:gd name="connsiteY712" fmla="*/ 1264053 h 1560574"/>
                              <a:gd name="connsiteX713" fmla="*/ 4697184 w 7772400"/>
                              <a:gd name="connsiteY713" fmla="*/ 1264053 h 1560574"/>
                              <a:gd name="connsiteX714" fmla="*/ 4697184 w 7772400"/>
                              <a:gd name="connsiteY714" fmla="*/ 1277287 h 1560574"/>
                              <a:gd name="connsiteX715" fmla="*/ 4670685 w 7772400"/>
                              <a:gd name="connsiteY715" fmla="*/ 1277287 h 1560574"/>
                              <a:gd name="connsiteX716" fmla="*/ 4591203 w 7772400"/>
                              <a:gd name="connsiteY716" fmla="*/ 1264053 h 1560574"/>
                              <a:gd name="connsiteX717" fmla="*/ 4617702 w 7772400"/>
                              <a:gd name="connsiteY717" fmla="*/ 1264053 h 1560574"/>
                              <a:gd name="connsiteX718" fmla="*/ 4617702 w 7772400"/>
                              <a:gd name="connsiteY718" fmla="*/ 1277287 h 1560574"/>
                              <a:gd name="connsiteX719" fmla="*/ 4591203 w 7772400"/>
                              <a:gd name="connsiteY719" fmla="*/ 1277287 h 1560574"/>
                              <a:gd name="connsiteX720" fmla="*/ 4511721 w 7772400"/>
                              <a:gd name="connsiteY720" fmla="*/ 1264053 h 1560574"/>
                              <a:gd name="connsiteX721" fmla="*/ 4538220 w 7772400"/>
                              <a:gd name="connsiteY721" fmla="*/ 1264053 h 1560574"/>
                              <a:gd name="connsiteX722" fmla="*/ 4538220 w 7772400"/>
                              <a:gd name="connsiteY722" fmla="*/ 1277287 h 1560574"/>
                              <a:gd name="connsiteX723" fmla="*/ 4511721 w 7772400"/>
                              <a:gd name="connsiteY723" fmla="*/ 1277287 h 1560574"/>
                              <a:gd name="connsiteX724" fmla="*/ 4432239 w 7772400"/>
                              <a:gd name="connsiteY724" fmla="*/ 1264053 h 1560574"/>
                              <a:gd name="connsiteX725" fmla="*/ 4458738 w 7772400"/>
                              <a:gd name="connsiteY725" fmla="*/ 1264053 h 1560574"/>
                              <a:gd name="connsiteX726" fmla="*/ 4458738 w 7772400"/>
                              <a:gd name="connsiteY726" fmla="*/ 1277287 h 1560574"/>
                              <a:gd name="connsiteX727" fmla="*/ 4432239 w 7772400"/>
                              <a:gd name="connsiteY727" fmla="*/ 1277287 h 1560574"/>
                              <a:gd name="connsiteX728" fmla="*/ 4352757 w 7772400"/>
                              <a:gd name="connsiteY728" fmla="*/ 1264053 h 1560574"/>
                              <a:gd name="connsiteX729" fmla="*/ 4379256 w 7772400"/>
                              <a:gd name="connsiteY729" fmla="*/ 1264053 h 1560574"/>
                              <a:gd name="connsiteX730" fmla="*/ 4379256 w 7772400"/>
                              <a:gd name="connsiteY730" fmla="*/ 1277287 h 1560574"/>
                              <a:gd name="connsiteX731" fmla="*/ 4352757 w 7772400"/>
                              <a:gd name="connsiteY731" fmla="*/ 1277287 h 1560574"/>
                              <a:gd name="connsiteX732" fmla="*/ 4273275 w 7772400"/>
                              <a:gd name="connsiteY732" fmla="*/ 1264053 h 1560574"/>
                              <a:gd name="connsiteX733" fmla="*/ 4299774 w 7772400"/>
                              <a:gd name="connsiteY733" fmla="*/ 1264053 h 1560574"/>
                              <a:gd name="connsiteX734" fmla="*/ 4299774 w 7772400"/>
                              <a:gd name="connsiteY734" fmla="*/ 1277287 h 1560574"/>
                              <a:gd name="connsiteX735" fmla="*/ 4273275 w 7772400"/>
                              <a:gd name="connsiteY735" fmla="*/ 1277287 h 1560574"/>
                              <a:gd name="connsiteX736" fmla="*/ 4193793 w 7772400"/>
                              <a:gd name="connsiteY736" fmla="*/ 1264053 h 1560574"/>
                              <a:gd name="connsiteX737" fmla="*/ 4220292 w 7772400"/>
                              <a:gd name="connsiteY737" fmla="*/ 1264053 h 1560574"/>
                              <a:gd name="connsiteX738" fmla="*/ 4220292 w 7772400"/>
                              <a:gd name="connsiteY738" fmla="*/ 1277287 h 1560574"/>
                              <a:gd name="connsiteX739" fmla="*/ 4193793 w 7772400"/>
                              <a:gd name="connsiteY739" fmla="*/ 1277287 h 1560574"/>
                              <a:gd name="connsiteX740" fmla="*/ 4114311 w 7772400"/>
                              <a:gd name="connsiteY740" fmla="*/ 1264053 h 1560574"/>
                              <a:gd name="connsiteX741" fmla="*/ 4140810 w 7772400"/>
                              <a:gd name="connsiteY741" fmla="*/ 1264053 h 1560574"/>
                              <a:gd name="connsiteX742" fmla="*/ 4140810 w 7772400"/>
                              <a:gd name="connsiteY742" fmla="*/ 1277287 h 1560574"/>
                              <a:gd name="connsiteX743" fmla="*/ 4114311 w 7772400"/>
                              <a:gd name="connsiteY743" fmla="*/ 1277287 h 1560574"/>
                              <a:gd name="connsiteX744" fmla="*/ 4034829 w 7772400"/>
                              <a:gd name="connsiteY744" fmla="*/ 1264053 h 1560574"/>
                              <a:gd name="connsiteX745" fmla="*/ 4061328 w 7772400"/>
                              <a:gd name="connsiteY745" fmla="*/ 1264053 h 1560574"/>
                              <a:gd name="connsiteX746" fmla="*/ 4061328 w 7772400"/>
                              <a:gd name="connsiteY746" fmla="*/ 1277287 h 1560574"/>
                              <a:gd name="connsiteX747" fmla="*/ 4034829 w 7772400"/>
                              <a:gd name="connsiteY747" fmla="*/ 1277287 h 1560574"/>
                              <a:gd name="connsiteX748" fmla="*/ 3955347 w 7772400"/>
                              <a:gd name="connsiteY748" fmla="*/ 1264053 h 1560574"/>
                              <a:gd name="connsiteX749" fmla="*/ 3981846 w 7772400"/>
                              <a:gd name="connsiteY749" fmla="*/ 1264053 h 1560574"/>
                              <a:gd name="connsiteX750" fmla="*/ 3981846 w 7772400"/>
                              <a:gd name="connsiteY750" fmla="*/ 1277287 h 1560574"/>
                              <a:gd name="connsiteX751" fmla="*/ 3955347 w 7772400"/>
                              <a:gd name="connsiteY751" fmla="*/ 1277287 h 1560574"/>
                              <a:gd name="connsiteX752" fmla="*/ 3875865 w 7772400"/>
                              <a:gd name="connsiteY752" fmla="*/ 1264053 h 1560574"/>
                              <a:gd name="connsiteX753" fmla="*/ 3902364 w 7772400"/>
                              <a:gd name="connsiteY753" fmla="*/ 1264053 h 1560574"/>
                              <a:gd name="connsiteX754" fmla="*/ 3902364 w 7772400"/>
                              <a:gd name="connsiteY754" fmla="*/ 1277287 h 1560574"/>
                              <a:gd name="connsiteX755" fmla="*/ 3875865 w 7772400"/>
                              <a:gd name="connsiteY755" fmla="*/ 1277287 h 1560574"/>
                              <a:gd name="connsiteX756" fmla="*/ 3796383 w 7772400"/>
                              <a:gd name="connsiteY756" fmla="*/ 1264053 h 1560574"/>
                              <a:gd name="connsiteX757" fmla="*/ 3822882 w 7772400"/>
                              <a:gd name="connsiteY757" fmla="*/ 1264053 h 1560574"/>
                              <a:gd name="connsiteX758" fmla="*/ 3822882 w 7772400"/>
                              <a:gd name="connsiteY758" fmla="*/ 1277287 h 1560574"/>
                              <a:gd name="connsiteX759" fmla="*/ 3796383 w 7772400"/>
                              <a:gd name="connsiteY759" fmla="*/ 1277287 h 1560574"/>
                              <a:gd name="connsiteX760" fmla="*/ 3716901 w 7772400"/>
                              <a:gd name="connsiteY760" fmla="*/ 1264053 h 1560574"/>
                              <a:gd name="connsiteX761" fmla="*/ 3743401 w 7772400"/>
                              <a:gd name="connsiteY761" fmla="*/ 1264053 h 1560574"/>
                              <a:gd name="connsiteX762" fmla="*/ 3743401 w 7772400"/>
                              <a:gd name="connsiteY762" fmla="*/ 1277287 h 1560574"/>
                              <a:gd name="connsiteX763" fmla="*/ 3723829 w 7772400"/>
                              <a:gd name="connsiteY763" fmla="*/ 1277287 h 1560574"/>
                              <a:gd name="connsiteX764" fmla="*/ 3731829 w 7772400"/>
                              <a:gd name="connsiteY764" fmla="*/ 1289123 h 1560574"/>
                              <a:gd name="connsiteX765" fmla="*/ 3720924 w 7772400"/>
                              <a:gd name="connsiteY765" fmla="*/ 1296563 h 1560574"/>
                              <a:gd name="connsiteX766" fmla="*/ 3705935 w 7772400"/>
                              <a:gd name="connsiteY766" fmla="*/ 1274258 h 1560574"/>
                              <a:gd name="connsiteX767" fmla="*/ 3716901 w 7772400"/>
                              <a:gd name="connsiteY767" fmla="*/ 1267175 h 1560574"/>
                              <a:gd name="connsiteX768" fmla="*/ 3637419 w 7772400"/>
                              <a:gd name="connsiteY768" fmla="*/ 1264053 h 1560574"/>
                              <a:gd name="connsiteX769" fmla="*/ 3663919 w 7772400"/>
                              <a:gd name="connsiteY769" fmla="*/ 1264053 h 1560574"/>
                              <a:gd name="connsiteX770" fmla="*/ 3663919 w 7772400"/>
                              <a:gd name="connsiteY770" fmla="*/ 1277287 h 1560574"/>
                              <a:gd name="connsiteX771" fmla="*/ 3637419 w 7772400"/>
                              <a:gd name="connsiteY771" fmla="*/ 1277287 h 1560574"/>
                              <a:gd name="connsiteX772" fmla="*/ 3557938 w 7772400"/>
                              <a:gd name="connsiteY772" fmla="*/ 1264053 h 1560574"/>
                              <a:gd name="connsiteX773" fmla="*/ 3584437 w 7772400"/>
                              <a:gd name="connsiteY773" fmla="*/ 1264053 h 1560574"/>
                              <a:gd name="connsiteX774" fmla="*/ 3584437 w 7772400"/>
                              <a:gd name="connsiteY774" fmla="*/ 1277287 h 1560574"/>
                              <a:gd name="connsiteX775" fmla="*/ 3557938 w 7772400"/>
                              <a:gd name="connsiteY775" fmla="*/ 1277287 h 1560574"/>
                              <a:gd name="connsiteX776" fmla="*/ 3478456 w 7772400"/>
                              <a:gd name="connsiteY776" fmla="*/ 1264053 h 1560574"/>
                              <a:gd name="connsiteX777" fmla="*/ 3504955 w 7772400"/>
                              <a:gd name="connsiteY777" fmla="*/ 1264053 h 1560574"/>
                              <a:gd name="connsiteX778" fmla="*/ 3504955 w 7772400"/>
                              <a:gd name="connsiteY778" fmla="*/ 1277287 h 1560574"/>
                              <a:gd name="connsiteX779" fmla="*/ 3478456 w 7772400"/>
                              <a:gd name="connsiteY779" fmla="*/ 1277287 h 1560574"/>
                              <a:gd name="connsiteX780" fmla="*/ 3398974 w 7772400"/>
                              <a:gd name="connsiteY780" fmla="*/ 1264053 h 1560574"/>
                              <a:gd name="connsiteX781" fmla="*/ 3425473 w 7772400"/>
                              <a:gd name="connsiteY781" fmla="*/ 1264053 h 1560574"/>
                              <a:gd name="connsiteX782" fmla="*/ 3425473 w 7772400"/>
                              <a:gd name="connsiteY782" fmla="*/ 1277287 h 1560574"/>
                              <a:gd name="connsiteX783" fmla="*/ 3398974 w 7772400"/>
                              <a:gd name="connsiteY783" fmla="*/ 1277287 h 1560574"/>
                              <a:gd name="connsiteX784" fmla="*/ 3319492 w 7772400"/>
                              <a:gd name="connsiteY784" fmla="*/ 1264053 h 1560574"/>
                              <a:gd name="connsiteX785" fmla="*/ 3345991 w 7772400"/>
                              <a:gd name="connsiteY785" fmla="*/ 1264053 h 1560574"/>
                              <a:gd name="connsiteX786" fmla="*/ 3345991 w 7772400"/>
                              <a:gd name="connsiteY786" fmla="*/ 1277287 h 1560574"/>
                              <a:gd name="connsiteX787" fmla="*/ 3319492 w 7772400"/>
                              <a:gd name="connsiteY787" fmla="*/ 1277287 h 1560574"/>
                              <a:gd name="connsiteX788" fmla="*/ 3240010 w 7772400"/>
                              <a:gd name="connsiteY788" fmla="*/ 1264053 h 1560574"/>
                              <a:gd name="connsiteX789" fmla="*/ 3266509 w 7772400"/>
                              <a:gd name="connsiteY789" fmla="*/ 1264053 h 1560574"/>
                              <a:gd name="connsiteX790" fmla="*/ 3266509 w 7772400"/>
                              <a:gd name="connsiteY790" fmla="*/ 1277287 h 1560574"/>
                              <a:gd name="connsiteX791" fmla="*/ 3240010 w 7772400"/>
                              <a:gd name="connsiteY791" fmla="*/ 1277287 h 1560574"/>
                              <a:gd name="connsiteX792" fmla="*/ 2023581 w 7772400"/>
                              <a:gd name="connsiteY792" fmla="*/ 1264053 h 1560574"/>
                              <a:gd name="connsiteX793" fmla="*/ 2050065 w 7772400"/>
                              <a:gd name="connsiteY793" fmla="*/ 1264053 h 1560574"/>
                              <a:gd name="connsiteX794" fmla="*/ 2050065 w 7772400"/>
                              <a:gd name="connsiteY794" fmla="*/ 1277287 h 1560574"/>
                              <a:gd name="connsiteX795" fmla="*/ 2023581 w 7772400"/>
                              <a:gd name="connsiteY795" fmla="*/ 1277287 h 1560574"/>
                              <a:gd name="connsiteX796" fmla="*/ 1944099 w 7772400"/>
                              <a:gd name="connsiteY796" fmla="*/ 1264053 h 1560574"/>
                              <a:gd name="connsiteX797" fmla="*/ 1970583 w 7772400"/>
                              <a:gd name="connsiteY797" fmla="*/ 1264053 h 1560574"/>
                              <a:gd name="connsiteX798" fmla="*/ 1970583 w 7772400"/>
                              <a:gd name="connsiteY798" fmla="*/ 1277287 h 1560574"/>
                              <a:gd name="connsiteX799" fmla="*/ 1944099 w 7772400"/>
                              <a:gd name="connsiteY799" fmla="*/ 1277287 h 1560574"/>
                              <a:gd name="connsiteX800" fmla="*/ 1864617 w 7772400"/>
                              <a:gd name="connsiteY800" fmla="*/ 1264053 h 1560574"/>
                              <a:gd name="connsiteX801" fmla="*/ 1891101 w 7772400"/>
                              <a:gd name="connsiteY801" fmla="*/ 1264053 h 1560574"/>
                              <a:gd name="connsiteX802" fmla="*/ 1891101 w 7772400"/>
                              <a:gd name="connsiteY802" fmla="*/ 1277287 h 1560574"/>
                              <a:gd name="connsiteX803" fmla="*/ 1864617 w 7772400"/>
                              <a:gd name="connsiteY803" fmla="*/ 1277287 h 1560574"/>
                              <a:gd name="connsiteX804" fmla="*/ 1785135 w 7772400"/>
                              <a:gd name="connsiteY804" fmla="*/ 1264053 h 1560574"/>
                              <a:gd name="connsiteX805" fmla="*/ 1811619 w 7772400"/>
                              <a:gd name="connsiteY805" fmla="*/ 1264053 h 1560574"/>
                              <a:gd name="connsiteX806" fmla="*/ 1811619 w 7772400"/>
                              <a:gd name="connsiteY806" fmla="*/ 1277287 h 1560574"/>
                              <a:gd name="connsiteX807" fmla="*/ 1785135 w 7772400"/>
                              <a:gd name="connsiteY807" fmla="*/ 1277287 h 1560574"/>
                              <a:gd name="connsiteX808" fmla="*/ 1705653 w 7772400"/>
                              <a:gd name="connsiteY808" fmla="*/ 1264053 h 1560574"/>
                              <a:gd name="connsiteX809" fmla="*/ 1732137 w 7772400"/>
                              <a:gd name="connsiteY809" fmla="*/ 1264053 h 1560574"/>
                              <a:gd name="connsiteX810" fmla="*/ 1732137 w 7772400"/>
                              <a:gd name="connsiteY810" fmla="*/ 1277287 h 1560574"/>
                              <a:gd name="connsiteX811" fmla="*/ 1705653 w 7772400"/>
                              <a:gd name="connsiteY811" fmla="*/ 1277287 h 1560574"/>
                              <a:gd name="connsiteX812" fmla="*/ 1626172 w 7772400"/>
                              <a:gd name="connsiteY812" fmla="*/ 1264053 h 1560574"/>
                              <a:gd name="connsiteX813" fmla="*/ 1652655 w 7772400"/>
                              <a:gd name="connsiteY813" fmla="*/ 1264053 h 1560574"/>
                              <a:gd name="connsiteX814" fmla="*/ 1652655 w 7772400"/>
                              <a:gd name="connsiteY814" fmla="*/ 1277287 h 1560574"/>
                              <a:gd name="connsiteX815" fmla="*/ 1626172 w 7772400"/>
                              <a:gd name="connsiteY815" fmla="*/ 1277287 h 1560574"/>
                              <a:gd name="connsiteX816" fmla="*/ 1546685 w 7772400"/>
                              <a:gd name="connsiteY816" fmla="*/ 1264053 h 1560574"/>
                              <a:gd name="connsiteX817" fmla="*/ 1573173 w 7772400"/>
                              <a:gd name="connsiteY817" fmla="*/ 1264053 h 1560574"/>
                              <a:gd name="connsiteX818" fmla="*/ 1573173 w 7772400"/>
                              <a:gd name="connsiteY818" fmla="*/ 1277287 h 1560574"/>
                              <a:gd name="connsiteX819" fmla="*/ 1546685 w 7772400"/>
                              <a:gd name="connsiteY819" fmla="*/ 1277287 h 1560574"/>
                              <a:gd name="connsiteX820" fmla="*/ 1467203 w 7772400"/>
                              <a:gd name="connsiteY820" fmla="*/ 1264053 h 1560574"/>
                              <a:gd name="connsiteX821" fmla="*/ 1493698 w 7772400"/>
                              <a:gd name="connsiteY821" fmla="*/ 1264053 h 1560574"/>
                              <a:gd name="connsiteX822" fmla="*/ 1493698 w 7772400"/>
                              <a:gd name="connsiteY822" fmla="*/ 1277287 h 1560574"/>
                              <a:gd name="connsiteX823" fmla="*/ 1467203 w 7772400"/>
                              <a:gd name="connsiteY823" fmla="*/ 1277287 h 1560574"/>
                              <a:gd name="connsiteX824" fmla="*/ 1387721 w 7772400"/>
                              <a:gd name="connsiteY824" fmla="*/ 1264053 h 1560574"/>
                              <a:gd name="connsiteX825" fmla="*/ 1414216 w 7772400"/>
                              <a:gd name="connsiteY825" fmla="*/ 1264053 h 1560574"/>
                              <a:gd name="connsiteX826" fmla="*/ 1414216 w 7772400"/>
                              <a:gd name="connsiteY826" fmla="*/ 1277287 h 1560574"/>
                              <a:gd name="connsiteX827" fmla="*/ 1387721 w 7772400"/>
                              <a:gd name="connsiteY827" fmla="*/ 1277287 h 1560574"/>
                              <a:gd name="connsiteX828" fmla="*/ 1308241 w 7772400"/>
                              <a:gd name="connsiteY828" fmla="*/ 1264053 h 1560574"/>
                              <a:gd name="connsiteX829" fmla="*/ 1334734 w 7772400"/>
                              <a:gd name="connsiteY829" fmla="*/ 1264053 h 1560574"/>
                              <a:gd name="connsiteX830" fmla="*/ 1334734 w 7772400"/>
                              <a:gd name="connsiteY830" fmla="*/ 1277287 h 1560574"/>
                              <a:gd name="connsiteX831" fmla="*/ 1308241 w 7772400"/>
                              <a:gd name="connsiteY831" fmla="*/ 1277287 h 1560574"/>
                              <a:gd name="connsiteX832" fmla="*/ 1228759 w 7772400"/>
                              <a:gd name="connsiteY832" fmla="*/ 1264053 h 1560574"/>
                              <a:gd name="connsiteX833" fmla="*/ 1255252 w 7772400"/>
                              <a:gd name="connsiteY833" fmla="*/ 1264053 h 1560574"/>
                              <a:gd name="connsiteX834" fmla="*/ 1255252 w 7772400"/>
                              <a:gd name="connsiteY834" fmla="*/ 1277287 h 1560574"/>
                              <a:gd name="connsiteX835" fmla="*/ 1228759 w 7772400"/>
                              <a:gd name="connsiteY835" fmla="*/ 1277287 h 1560574"/>
                              <a:gd name="connsiteX836" fmla="*/ 1149275 w 7772400"/>
                              <a:gd name="connsiteY836" fmla="*/ 1264053 h 1560574"/>
                              <a:gd name="connsiteX837" fmla="*/ 1175770 w 7772400"/>
                              <a:gd name="connsiteY837" fmla="*/ 1264053 h 1560574"/>
                              <a:gd name="connsiteX838" fmla="*/ 1175770 w 7772400"/>
                              <a:gd name="connsiteY838" fmla="*/ 1277287 h 1560574"/>
                              <a:gd name="connsiteX839" fmla="*/ 1149275 w 7772400"/>
                              <a:gd name="connsiteY839" fmla="*/ 1277287 h 1560574"/>
                              <a:gd name="connsiteX840" fmla="*/ 1069794 w 7772400"/>
                              <a:gd name="connsiteY840" fmla="*/ 1264053 h 1560574"/>
                              <a:gd name="connsiteX841" fmla="*/ 1096288 w 7772400"/>
                              <a:gd name="connsiteY841" fmla="*/ 1264053 h 1560574"/>
                              <a:gd name="connsiteX842" fmla="*/ 1096288 w 7772400"/>
                              <a:gd name="connsiteY842" fmla="*/ 1277287 h 1560574"/>
                              <a:gd name="connsiteX843" fmla="*/ 1076768 w 7772400"/>
                              <a:gd name="connsiteY843" fmla="*/ 1277287 h 1560574"/>
                              <a:gd name="connsiteX844" fmla="*/ 1084773 w 7772400"/>
                              <a:gd name="connsiteY844" fmla="*/ 1289123 h 1560574"/>
                              <a:gd name="connsiteX845" fmla="*/ 1073855 w 7772400"/>
                              <a:gd name="connsiteY845" fmla="*/ 1296563 h 1560574"/>
                              <a:gd name="connsiteX846" fmla="*/ 1058875 w 7772400"/>
                              <a:gd name="connsiteY846" fmla="*/ 1274258 h 1560574"/>
                              <a:gd name="connsiteX847" fmla="*/ 1069794 w 7772400"/>
                              <a:gd name="connsiteY847" fmla="*/ 1267206 h 1560574"/>
                              <a:gd name="connsiteX848" fmla="*/ 990313 w 7772400"/>
                              <a:gd name="connsiteY848" fmla="*/ 1264053 h 1560574"/>
                              <a:gd name="connsiteX849" fmla="*/ 1016806 w 7772400"/>
                              <a:gd name="connsiteY849" fmla="*/ 1264053 h 1560574"/>
                              <a:gd name="connsiteX850" fmla="*/ 1016806 w 7772400"/>
                              <a:gd name="connsiteY850" fmla="*/ 1277287 h 1560574"/>
                              <a:gd name="connsiteX851" fmla="*/ 990313 w 7772400"/>
                              <a:gd name="connsiteY851" fmla="*/ 1277287 h 1560574"/>
                              <a:gd name="connsiteX852" fmla="*/ 910831 w 7772400"/>
                              <a:gd name="connsiteY852" fmla="*/ 1264053 h 1560574"/>
                              <a:gd name="connsiteX853" fmla="*/ 937326 w 7772400"/>
                              <a:gd name="connsiteY853" fmla="*/ 1264053 h 1560574"/>
                              <a:gd name="connsiteX854" fmla="*/ 937326 w 7772400"/>
                              <a:gd name="connsiteY854" fmla="*/ 1277287 h 1560574"/>
                              <a:gd name="connsiteX855" fmla="*/ 910831 w 7772400"/>
                              <a:gd name="connsiteY855" fmla="*/ 1277287 h 1560574"/>
                              <a:gd name="connsiteX856" fmla="*/ 831349 w 7772400"/>
                              <a:gd name="connsiteY856" fmla="*/ 1264053 h 1560574"/>
                              <a:gd name="connsiteX857" fmla="*/ 857844 w 7772400"/>
                              <a:gd name="connsiteY857" fmla="*/ 1264053 h 1560574"/>
                              <a:gd name="connsiteX858" fmla="*/ 857844 w 7772400"/>
                              <a:gd name="connsiteY858" fmla="*/ 1277287 h 1560574"/>
                              <a:gd name="connsiteX859" fmla="*/ 831349 w 7772400"/>
                              <a:gd name="connsiteY859" fmla="*/ 1277287 h 1560574"/>
                              <a:gd name="connsiteX860" fmla="*/ 751869 w 7772400"/>
                              <a:gd name="connsiteY860" fmla="*/ 1264053 h 1560574"/>
                              <a:gd name="connsiteX861" fmla="*/ 778362 w 7772400"/>
                              <a:gd name="connsiteY861" fmla="*/ 1264053 h 1560574"/>
                              <a:gd name="connsiteX862" fmla="*/ 778362 w 7772400"/>
                              <a:gd name="connsiteY862" fmla="*/ 1277287 h 1560574"/>
                              <a:gd name="connsiteX863" fmla="*/ 751869 w 7772400"/>
                              <a:gd name="connsiteY863" fmla="*/ 1277287 h 1560574"/>
                              <a:gd name="connsiteX864" fmla="*/ 672386 w 7772400"/>
                              <a:gd name="connsiteY864" fmla="*/ 1264053 h 1560574"/>
                              <a:gd name="connsiteX865" fmla="*/ 698878 w 7772400"/>
                              <a:gd name="connsiteY865" fmla="*/ 1264053 h 1560574"/>
                              <a:gd name="connsiteX866" fmla="*/ 698878 w 7772400"/>
                              <a:gd name="connsiteY866" fmla="*/ 1277287 h 1560574"/>
                              <a:gd name="connsiteX867" fmla="*/ 672386 w 7772400"/>
                              <a:gd name="connsiteY867" fmla="*/ 1277287 h 1560574"/>
                              <a:gd name="connsiteX868" fmla="*/ 592904 w 7772400"/>
                              <a:gd name="connsiteY868" fmla="*/ 1264053 h 1560574"/>
                              <a:gd name="connsiteX869" fmla="*/ 619398 w 7772400"/>
                              <a:gd name="connsiteY869" fmla="*/ 1264053 h 1560574"/>
                              <a:gd name="connsiteX870" fmla="*/ 619398 w 7772400"/>
                              <a:gd name="connsiteY870" fmla="*/ 1277287 h 1560574"/>
                              <a:gd name="connsiteX871" fmla="*/ 592904 w 7772400"/>
                              <a:gd name="connsiteY871" fmla="*/ 1277287 h 1560574"/>
                              <a:gd name="connsiteX872" fmla="*/ 449359 w 7772400"/>
                              <a:gd name="connsiteY872" fmla="*/ 1251362 h 1560574"/>
                              <a:gd name="connsiteX873" fmla="*/ 459088 w 7772400"/>
                              <a:gd name="connsiteY873" fmla="*/ 1260356 h 1560574"/>
                              <a:gd name="connsiteX874" fmla="*/ 441417 w 7772400"/>
                              <a:gd name="connsiteY874" fmla="*/ 1279850 h 1560574"/>
                              <a:gd name="connsiteX875" fmla="*/ 431483 w 7772400"/>
                              <a:gd name="connsiteY875" fmla="*/ 1271105 h 1560574"/>
                              <a:gd name="connsiteX876" fmla="*/ 431481 w 7772400"/>
                              <a:gd name="connsiteY876" fmla="*/ 1271105 h 1560574"/>
                              <a:gd name="connsiteX877" fmla="*/ 449359 w 7772400"/>
                              <a:gd name="connsiteY877" fmla="*/ 1251362 h 1560574"/>
                              <a:gd name="connsiteX878" fmla="*/ 5743449 w 7772400"/>
                              <a:gd name="connsiteY878" fmla="*/ 1251331 h 1560574"/>
                              <a:gd name="connsiteX879" fmla="*/ 5753188 w 7772400"/>
                              <a:gd name="connsiteY879" fmla="*/ 1260325 h 1560574"/>
                              <a:gd name="connsiteX880" fmla="*/ 5735512 w 7772400"/>
                              <a:gd name="connsiteY880" fmla="*/ 1279819 h 1560574"/>
                              <a:gd name="connsiteX881" fmla="*/ 5725571 w 7772400"/>
                              <a:gd name="connsiteY881" fmla="*/ 1271074 h 1560574"/>
                              <a:gd name="connsiteX882" fmla="*/ 5743449 w 7772400"/>
                              <a:gd name="connsiteY882" fmla="*/ 1251331 h 1560574"/>
                              <a:gd name="connsiteX883" fmla="*/ 3096424 w 7772400"/>
                              <a:gd name="connsiteY883" fmla="*/ 1251331 h 1560574"/>
                              <a:gd name="connsiteX884" fmla="*/ 3106147 w 7772400"/>
                              <a:gd name="connsiteY884" fmla="*/ 1260325 h 1560574"/>
                              <a:gd name="connsiteX885" fmla="*/ 3088486 w 7772400"/>
                              <a:gd name="connsiteY885" fmla="*/ 1279819 h 1560574"/>
                              <a:gd name="connsiteX886" fmla="*/ 3078545 w 7772400"/>
                              <a:gd name="connsiteY886" fmla="*/ 1271074 h 1560574"/>
                              <a:gd name="connsiteX887" fmla="*/ 3096424 w 7772400"/>
                              <a:gd name="connsiteY887" fmla="*/ 1251331 h 1560574"/>
                              <a:gd name="connsiteX888" fmla="*/ 7499740 w 7772400"/>
                              <a:gd name="connsiteY888" fmla="*/ 1247324 h 1560574"/>
                              <a:gd name="connsiteX889" fmla="*/ 7517696 w 7772400"/>
                              <a:gd name="connsiteY889" fmla="*/ 1267004 h 1560574"/>
                              <a:gd name="connsiteX890" fmla="*/ 7507817 w 7772400"/>
                              <a:gd name="connsiteY890" fmla="*/ 1275796 h 1560574"/>
                              <a:gd name="connsiteX891" fmla="*/ 7490063 w 7772400"/>
                              <a:gd name="connsiteY891" fmla="*/ 1256379 h 1560574"/>
                              <a:gd name="connsiteX892" fmla="*/ 4852699 w 7772400"/>
                              <a:gd name="connsiteY892" fmla="*/ 1247324 h 1560574"/>
                              <a:gd name="connsiteX893" fmla="*/ 4870655 w 7772400"/>
                              <a:gd name="connsiteY893" fmla="*/ 1267004 h 1560574"/>
                              <a:gd name="connsiteX894" fmla="*/ 4860776 w 7772400"/>
                              <a:gd name="connsiteY894" fmla="*/ 1275796 h 1560574"/>
                              <a:gd name="connsiteX895" fmla="*/ 4843022 w 7772400"/>
                              <a:gd name="connsiteY895" fmla="*/ 1256379 h 1560574"/>
                              <a:gd name="connsiteX896" fmla="*/ 2205611 w 7772400"/>
                              <a:gd name="connsiteY896" fmla="*/ 1247324 h 1560574"/>
                              <a:gd name="connsiteX897" fmla="*/ 2223567 w 7772400"/>
                              <a:gd name="connsiteY897" fmla="*/ 1267004 h 1560574"/>
                              <a:gd name="connsiteX898" fmla="*/ 2213688 w 7772400"/>
                              <a:gd name="connsiteY898" fmla="*/ 1275796 h 1560574"/>
                              <a:gd name="connsiteX899" fmla="*/ 2195934 w 7772400"/>
                              <a:gd name="connsiteY899" fmla="*/ 1256379 h 1560574"/>
                              <a:gd name="connsiteX900" fmla="*/ 7437670 w 7772400"/>
                              <a:gd name="connsiteY900" fmla="*/ 1241949 h 1560574"/>
                              <a:gd name="connsiteX901" fmla="*/ 7447037 w 7772400"/>
                              <a:gd name="connsiteY901" fmla="*/ 1251316 h 1560574"/>
                              <a:gd name="connsiteX902" fmla="*/ 7428304 w 7772400"/>
                              <a:gd name="connsiteY902" fmla="*/ 1270018 h 1560574"/>
                              <a:gd name="connsiteX903" fmla="*/ 7427776 w 7772400"/>
                              <a:gd name="connsiteY903" fmla="*/ 1269505 h 1560574"/>
                              <a:gd name="connsiteX904" fmla="*/ 7420072 w 7772400"/>
                              <a:gd name="connsiteY904" fmla="*/ 1279073 h 1560574"/>
                              <a:gd name="connsiteX905" fmla="*/ 7419621 w 7772400"/>
                              <a:gd name="connsiteY905" fmla="*/ 1278700 h 1560574"/>
                              <a:gd name="connsiteX906" fmla="*/ 7407009 w 7772400"/>
                              <a:gd name="connsiteY906" fmla="*/ 1291298 h 1560574"/>
                              <a:gd name="connsiteX907" fmla="*/ 7397642 w 7772400"/>
                              <a:gd name="connsiteY907" fmla="*/ 1281931 h 1560574"/>
                              <a:gd name="connsiteX908" fmla="*/ 7402302 w 7772400"/>
                              <a:gd name="connsiteY908" fmla="*/ 1277287 h 1560574"/>
                              <a:gd name="connsiteX909" fmla="*/ 7397145 w 7772400"/>
                              <a:gd name="connsiteY909" fmla="*/ 1277287 h 1560574"/>
                              <a:gd name="connsiteX910" fmla="*/ 7397145 w 7772400"/>
                              <a:gd name="connsiteY910" fmla="*/ 1264053 h 1560574"/>
                              <a:gd name="connsiteX911" fmla="*/ 7422324 w 7772400"/>
                              <a:gd name="connsiteY911" fmla="*/ 1264053 h 1560574"/>
                              <a:gd name="connsiteX912" fmla="*/ 7418938 w 7772400"/>
                              <a:gd name="connsiteY912" fmla="*/ 1260667 h 1560574"/>
                              <a:gd name="connsiteX913" fmla="*/ 5809277 w 7772400"/>
                              <a:gd name="connsiteY913" fmla="*/ 1241949 h 1560574"/>
                              <a:gd name="connsiteX914" fmla="*/ 5828011 w 7772400"/>
                              <a:gd name="connsiteY914" fmla="*/ 1260667 h 1560574"/>
                              <a:gd name="connsiteX915" fmla="*/ 5824624 w 7772400"/>
                              <a:gd name="connsiteY915" fmla="*/ 1264053 h 1560574"/>
                              <a:gd name="connsiteX916" fmla="*/ 5834006 w 7772400"/>
                              <a:gd name="connsiteY916" fmla="*/ 1264053 h 1560574"/>
                              <a:gd name="connsiteX917" fmla="*/ 5834006 w 7772400"/>
                              <a:gd name="connsiteY917" fmla="*/ 1266663 h 1560574"/>
                              <a:gd name="connsiteX918" fmla="*/ 5852071 w 7772400"/>
                              <a:gd name="connsiteY918" fmla="*/ 1284712 h 1560574"/>
                              <a:gd name="connsiteX919" fmla="*/ 5842704 w 7772400"/>
                              <a:gd name="connsiteY919" fmla="*/ 1294062 h 1560574"/>
                              <a:gd name="connsiteX920" fmla="*/ 5838619 w 7772400"/>
                              <a:gd name="connsiteY920" fmla="*/ 1289978 h 1560574"/>
                              <a:gd name="connsiteX921" fmla="*/ 5836755 w 7772400"/>
                              <a:gd name="connsiteY921" fmla="*/ 1291453 h 1560574"/>
                              <a:gd name="connsiteX922" fmla="*/ 5824717 w 7772400"/>
                              <a:gd name="connsiteY922" fmla="*/ 1276355 h 1560574"/>
                              <a:gd name="connsiteX923" fmla="*/ 5824065 w 7772400"/>
                              <a:gd name="connsiteY923" fmla="*/ 1275439 h 1560574"/>
                              <a:gd name="connsiteX924" fmla="*/ 5823972 w 7772400"/>
                              <a:gd name="connsiteY924" fmla="*/ 1275345 h 1560574"/>
                              <a:gd name="connsiteX925" fmla="*/ 5823987 w 7772400"/>
                              <a:gd name="connsiteY925" fmla="*/ 1275330 h 1560574"/>
                              <a:gd name="connsiteX926" fmla="*/ 5822030 w 7772400"/>
                              <a:gd name="connsiteY926" fmla="*/ 1270670 h 1560574"/>
                              <a:gd name="connsiteX927" fmla="*/ 5822030 w 7772400"/>
                              <a:gd name="connsiteY927" fmla="*/ 1266631 h 1560574"/>
                              <a:gd name="connsiteX928" fmla="*/ 5818644 w 7772400"/>
                              <a:gd name="connsiteY928" fmla="*/ 1270018 h 1560574"/>
                              <a:gd name="connsiteX929" fmla="*/ 5799911 w 7772400"/>
                              <a:gd name="connsiteY929" fmla="*/ 1251300 h 1560574"/>
                              <a:gd name="connsiteX930" fmla="*/ 4790629 w 7772400"/>
                              <a:gd name="connsiteY930" fmla="*/ 1241949 h 1560574"/>
                              <a:gd name="connsiteX931" fmla="*/ 4799996 w 7772400"/>
                              <a:gd name="connsiteY931" fmla="*/ 1251316 h 1560574"/>
                              <a:gd name="connsiteX932" fmla="*/ 4781263 w 7772400"/>
                              <a:gd name="connsiteY932" fmla="*/ 1270018 h 1560574"/>
                              <a:gd name="connsiteX933" fmla="*/ 4780735 w 7772400"/>
                              <a:gd name="connsiteY933" fmla="*/ 1269505 h 1560574"/>
                              <a:gd name="connsiteX934" fmla="*/ 4773015 w 7772400"/>
                              <a:gd name="connsiteY934" fmla="*/ 1279104 h 1560574"/>
                              <a:gd name="connsiteX935" fmla="*/ 4772549 w 7772400"/>
                              <a:gd name="connsiteY935" fmla="*/ 1278731 h 1560574"/>
                              <a:gd name="connsiteX936" fmla="*/ 4759967 w 7772400"/>
                              <a:gd name="connsiteY936" fmla="*/ 1291298 h 1560574"/>
                              <a:gd name="connsiteX937" fmla="*/ 4750601 w 7772400"/>
                              <a:gd name="connsiteY937" fmla="*/ 1281931 h 1560574"/>
                              <a:gd name="connsiteX938" fmla="*/ 4755261 w 7772400"/>
                              <a:gd name="connsiteY938" fmla="*/ 1277287 h 1560574"/>
                              <a:gd name="connsiteX939" fmla="*/ 4750166 w 7772400"/>
                              <a:gd name="connsiteY939" fmla="*/ 1277287 h 1560574"/>
                              <a:gd name="connsiteX940" fmla="*/ 4750166 w 7772400"/>
                              <a:gd name="connsiteY940" fmla="*/ 1264053 h 1560574"/>
                              <a:gd name="connsiteX941" fmla="*/ 4775298 w 7772400"/>
                              <a:gd name="connsiteY941" fmla="*/ 1264053 h 1560574"/>
                              <a:gd name="connsiteX942" fmla="*/ 4771897 w 7772400"/>
                              <a:gd name="connsiteY942" fmla="*/ 1260667 h 1560574"/>
                              <a:gd name="connsiteX943" fmla="*/ 3162237 w 7772400"/>
                              <a:gd name="connsiteY943" fmla="*/ 1241949 h 1560574"/>
                              <a:gd name="connsiteX944" fmla="*/ 3180969 w 7772400"/>
                              <a:gd name="connsiteY944" fmla="*/ 1260667 h 1560574"/>
                              <a:gd name="connsiteX945" fmla="*/ 3176030 w 7772400"/>
                              <a:gd name="connsiteY945" fmla="*/ 1265606 h 1560574"/>
                              <a:gd name="connsiteX946" fmla="*/ 3179447 w 7772400"/>
                              <a:gd name="connsiteY946" fmla="*/ 1264410 h 1560574"/>
                              <a:gd name="connsiteX947" fmla="*/ 3183191 w 7772400"/>
                              <a:gd name="connsiteY947" fmla="*/ 1264053 h 1560574"/>
                              <a:gd name="connsiteX948" fmla="*/ 3187027 w 7772400"/>
                              <a:gd name="connsiteY948" fmla="*/ 1264053 h 1560574"/>
                              <a:gd name="connsiteX949" fmla="*/ 3187027 w 7772400"/>
                              <a:gd name="connsiteY949" fmla="*/ 1266709 h 1560574"/>
                              <a:gd name="connsiteX950" fmla="*/ 3205030 w 7772400"/>
                              <a:gd name="connsiteY950" fmla="*/ 1284712 h 1560574"/>
                              <a:gd name="connsiteX951" fmla="*/ 3195663 w 7772400"/>
                              <a:gd name="connsiteY951" fmla="*/ 1294062 h 1560574"/>
                              <a:gd name="connsiteX952" fmla="*/ 3191547 w 7772400"/>
                              <a:gd name="connsiteY952" fmla="*/ 1289946 h 1560574"/>
                              <a:gd name="connsiteX953" fmla="*/ 3189699 w 7772400"/>
                              <a:gd name="connsiteY953" fmla="*/ 1291406 h 1560574"/>
                              <a:gd name="connsiteX954" fmla="*/ 3189683 w 7772400"/>
                              <a:gd name="connsiteY954" fmla="*/ 1291406 h 1560574"/>
                              <a:gd name="connsiteX955" fmla="*/ 3178469 w 7772400"/>
                              <a:gd name="connsiteY955" fmla="*/ 1277287 h 1560574"/>
                              <a:gd name="connsiteX956" fmla="*/ 3142417 w 7772400"/>
                              <a:gd name="connsiteY956" fmla="*/ 1277287 h 1560574"/>
                              <a:gd name="connsiteX957" fmla="*/ 3169460 w 7772400"/>
                              <a:gd name="connsiteY957" fmla="*/ 1267889 h 1560574"/>
                              <a:gd name="connsiteX958" fmla="*/ 3152870 w 7772400"/>
                              <a:gd name="connsiteY958" fmla="*/ 1251316 h 1560574"/>
                              <a:gd name="connsiteX959" fmla="*/ 2143573 w 7772400"/>
                              <a:gd name="connsiteY959" fmla="*/ 1241949 h 1560574"/>
                              <a:gd name="connsiteX960" fmla="*/ 2152939 w 7772400"/>
                              <a:gd name="connsiteY960" fmla="*/ 1251300 h 1560574"/>
                              <a:gd name="connsiteX961" fmla="*/ 2134207 w 7772400"/>
                              <a:gd name="connsiteY961" fmla="*/ 1270018 h 1560574"/>
                              <a:gd name="connsiteX962" fmla="*/ 2133678 w 7772400"/>
                              <a:gd name="connsiteY962" fmla="*/ 1269505 h 1560574"/>
                              <a:gd name="connsiteX963" fmla="*/ 2125974 w 7772400"/>
                              <a:gd name="connsiteY963" fmla="*/ 1279073 h 1560574"/>
                              <a:gd name="connsiteX964" fmla="*/ 2125508 w 7772400"/>
                              <a:gd name="connsiteY964" fmla="*/ 1278700 h 1560574"/>
                              <a:gd name="connsiteX965" fmla="*/ 2112911 w 7772400"/>
                              <a:gd name="connsiteY965" fmla="*/ 1291298 h 1560574"/>
                              <a:gd name="connsiteX966" fmla="*/ 2103545 w 7772400"/>
                              <a:gd name="connsiteY966" fmla="*/ 1281931 h 1560574"/>
                              <a:gd name="connsiteX967" fmla="*/ 2108204 w 7772400"/>
                              <a:gd name="connsiteY967" fmla="*/ 1277287 h 1560574"/>
                              <a:gd name="connsiteX968" fmla="*/ 2103048 w 7772400"/>
                              <a:gd name="connsiteY968" fmla="*/ 1277287 h 1560574"/>
                              <a:gd name="connsiteX969" fmla="*/ 2103048 w 7772400"/>
                              <a:gd name="connsiteY969" fmla="*/ 1264053 h 1560574"/>
                              <a:gd name="connsiteX970" fmla="*/ 2128226 w 7772400"/>
                              <a:gd name="connsiteY970" fmla="*/ 1264053 h 1560574"/>
                              <a:gd name="connsiteX971" fmla="*/ 2124840 w 7772400"/>
                              <a:gd name="connsiteY971" fmla="*/ 1260667 h 1560574"/>
                              <a:gd name="connsiteX972" fmla="*/ 515182 w 7772400"/>
                              <a:gd name="connsiteY972" fmla="*/ 1241949 h 1560574"/>
                              <a:gd name="connsiteX973" fmla="*/ 533913 w 7772400"/>
                              <a:gd name="connsiteY973" fmla="*/ 1260667 h 1560574"/>
                              <a:gd name="connsiteX974" fmla="*/ 530525 w 7772400"/>
                              <a:gd name="connsiteY974" fmla="*/ 1264053 h 1560574"/>
                              <a:gd name="connsiteX975" fmla="*/ 539916 w 7772400"/>
                              <a:gd name="connsiteY975" fmla="*/ 1264053 h 1560574"/>
                              <a:gd name="connsiteX976" fmla="*/ 539916 w 7772400"/>
                              <a:gd name="connsiteY976" fmla="*/ 1266663 h 1560574"/>
                              <a:gd name="connsiteX977" fmla="*/ 557976 w 7772400"/>
                              <a:gd name="connsiteY977" fmla="*/ 1284712 h 1560574"/>
                              <a:gd name="connsiteX978" fmla="*/ 548610 w 7772400"/>
                              <a:gd name="connsiteY978" fmla="*/ 1294062 h 1560574"/>
                              <a:gd name="connsiteX979" fmla="*/ 544523 w 7772400"/>
                              <a:gd name="connsiteY979" fmla="*/ 1289978 h 1560574"/>
                              <a:gd name="connsiteX980" fmla="*/ 542659 w 7772400"/>
                              <a:gd name="connsiteY980" fmla="*/ 1291453 h 1560574"/>
                              <a:gd name="connsiteX981" fmla="*/ 530629 w 7772400"/>
                              <a:gd name="connsiteY981" fmla="*/ 1276355 h 1560574"/>
                              <a:gd name="connsiteX982" fmla="*/ 529972 w 7772400"/>
                              <a:gd name="connsiteY982" fmla="*/ 1275439 h 1560574"/>
                              <a:gd name="connsiteX983" fmla="*/ 529879 w 7772400"/>
                              <a:gd name="connsiteY983" fmla="*/ 1275345 h 1560574"/>
                              <a:gd name="connsiteX984" fmla="*/ 529894 w 7772400"/>
                              <a:gd name="connsiteY984" fmla="*/ 1275330 h 1560574"/>
                              <a:gd name="connsiteX985" fmla="*/ 527937 w 7772400"/>
                              <a:gd name="connsiteY985" fmla="*/ 1270670 h 1560574"/>
                              <a:gd name="connsiteX986" fmla="*/ 527937 w 7772400"/>
                              <a:gd name="connsiteY986" fmla="*/ 1266631 h 1560574"/>
                              <a:gd name="connsiteX987" fmla="*/ 527936 w 7772400"/>
                              <a:gd name="connsiteY987" fmla="*/ 1266631 h 1560574"/>
                              <a:gd name="connsiteX988" fmla="*/ 524546 w 7772400"/>
                              <a:gd name="connsiteY988" fmla="*/ 1270018 h 1560574"/>
                              <a:gd name="connsiteX989" fmla="*/ 505815 w 7772400"/>
                              <a:gd name="connsiteY989" fmla="*/ 1251300 h 1560574"/>
                              <a:gd name="connsiteX990" fmla="*/ 505557 w 7772400"/>
                              <a:gd name="connsiteY990" fmla="*/ 1194621 h 1560574"/>
                              <a:gd name="connsiteX991" fmla="*/ 514666 w 7772400"/>
                              <a:gd name="connsiteY991" fmla="*/ 1204235 h 1560574"/>
                              <a:gd name="connsiteX992" fmla="*/ 495727 w 7772400"/>
                              <a:gd name="connsiteY992" fmla="*/ 1222533 h 1560574"/>
                              <a:gd name="connsiteX993" fmla="*/ 486412 w 7772400"/>
                              <a:gd name="connsiteY993" fmla="*/ 1213136 h 1560574"/>
                              <a:gd name="connsiteX994" fmla="*/ 505557 w 7772400"/>
                              <a:gd name="connsiteY994" fmla="*/ 1194621 h 1560574"/>
                              <a:gd name="connsiteX995" fmla="*/ 5799647 w 7772400"/>
                              <a:gd name="connsiteY995" fmla="*/ 1194589 h 1560574"/>
                              <a:gd name="connsiteX996" fmla="*/ 5808765 w 7772400"/>
                              <a:gd name="connsiteY996" fmla="*/ 1204204 h 1560574"/>
                              <a:gd name="connsiteX997" fmla="*/ 5789815 w 7772400"/>
                              <a:gd name="connsiteY997" fmla="*/ 1222518 h 1560574"/>
                              <a:gd name="connsiteX998" fmla="*/ 5780511 w 7772400"/>
                              <a:gd name="connsiteY998" fmla="*/ 1213105 h 1560574"/>
                              <a:gd name="connsiteX999" fmla="*/ 5799647 w 7772400"/>
                              <a:gd name="connsiteY999" fmla="*/ 1194589 h 1560574"/>
                              <a:gd name="connsiteX1000" fmla="*/ 3152591 w 7772400"/>
                              <a:gd name="connsiteY1000" fmla="*/ 1194589 h 1560574"/>
                              <a:gd name="connsiteX1001" fmla="*/ 3161693 w 7772400"/>
                              <a:gd name="connsiteY1001" fmla="*/ 1204204 h 1560574"/>
                              <a:gd name="connsiteX1002" fmla="*/ 3142758 w 7772400"/>
                              <a:gd name="connsiteY1002" fmla="*/ 1222518 h 1560574"/>
                              <a:gd name="connsiteX1003" fmla="*/ 3133439 w 7772400"/>
                              <a:gd name="connsiteY1003" fmla="*/ 1213105 h 1560574"/>
                              <a:gd name="connsiteX1004" fmla="*/ 3152591 w 7772400"/>
                              <a:gd name="connsiteY1004" fmla="*/ 1194589 h 1560574"/>
                              <a:gd name="connsiteX1005" fmla="*/ 7443309 w 7772400"/>
                              <a:gd name="connsiteY1005" fmla="*/ 1190846 h 1560574"/>
                              <a:gd name="connsiteX1006" fmla="*/ 7462538 w 7772400"/>
                              <a:gd name="connsiteY1006" fmla="*/ 1209252 h 1560574"/>
                              <a:gd name="connsiteX1007" fmla="*/ 7453266 w 7772400"/>
                              <a:gd name="connsiteY1007" fmla="*/ 1218712 h 1560574"/>
                              <a:gd name="connsiteX1008" fmla="*/ 7434253 w 7772400"/>
                              <a:gd name="connsiteY1008" fmla="*/ 1200507 h 1560574"/>
                              <a:gd name="connsiteX1009" fmla="*/ 4796252 w 7772400"/>
                              <a:gd name="connsiteY1009" fmla="*/ 1190815 h 1560574"/>
                              <a:gd name="connsiteX1010" fmla="*/ 4815467 w 7772400"/>
                              <a:gd name="connsiteY1010" fmla="*/ 1209222 h 1560574"/>
                              <a:gd name="connsiteX1011" fmla="*/ 4806209 w 7772400"/>
                              <a:gd name="connsiteY1011" fmla="*/ 1218681 h 1560574"/>
                              <a:gd name="connsiteX1012" fmla="*/ 4787197 w 7772400"/>
                              <a:gd name="connsiteY1012" fmla="*/ 1200492 h 1560574"/>
                              <a:gd name="connsiteX1013" fmla="*/ 2149211 w 7772400"/>
                              <a:gd name="connsiteY1013" fmla="*/ 1190815 h 1560574"/>
                              <a:gd name="connsiteX1014" fmla="*/ 2168441 w 7772400"/>
                              <a:gd name="connsiteY1014" fmla="*/ 1209222 h 1560574"/>
                              <a:gd name="connsiteX1015" fmla="*/ 2159183 w 7772400"/>
                              <a:gd name="connsiteY1015" fmla="*/ 1218681 h 1560574"/>
                              <a:gd name="connsiteX1016" fmla="*/ 2140156 w 7772400"/>
                              <a:gd name="connsiteY1016" fmla="*/ 1200492 h 1560574"/>
                              <a:gd name="connsiteX1017" fmla="*/ 7493868 w 7772400"/>
                              <a:gd name="connsiteY1017" fmla="*/ 1185813 h 1560574"/>
                              <a:gd name="connsiteX1018" fmla="*/ 7503235 w 7772400"/>
                              <a:gd name="connsiteY1018" fmla="*/ 1195164 h 1560574"/>
                              <a:gd name="connsiteX1019" fmla="*/ 7484502 w 7772400"/>
                              <a:gd name="connsiteY1019" fmla="*/ 1213881 h 1560574"/>
                              <a:gd name="connsiteX1020" fmla="*/ 7475136 w 7772400"/>
                              <a:gd name="connsiteY1020" fmla="*/ 1204515 h 1560574"/>
                              <a:gd name="connsiteX1021" fmla="*/ 5753080 w 7772400"/>
                              <a:gd name="connsiteY1021" fmla="*/ 1185813 h 1560574"/>
                              <a:gd name="connsiteX1022" fmla="*/ 5771812 w 7772400"/>
                              <a:gd name="connsiteY1022" fmla="*/ 1204515 h 1560574"/>
                              <a:gd name="connsiteX1023" fmla="*/ 5762446 w 7772400"/>
                              <a:gd name="connsiteY1023" fmla="*/ 1213881 h 1560574"/>
                              <a:gd name="connsiteX1024" fmla="*/ 5743713 w 7772400"/>
                              <a:gd name="connsiteY1024" fmla="*/ 1195164 h 1560574"/>
                              <a:gd name="connsiteX1025" fmla="*/ 4846828 w 7772400"/>
                              <a:gd name="connsiteY1025" fmla="*/ 1185813 h 1560574"/>
                              <a:gd name="connsiteX1026" fmla="*/ 4856194 w 7772400"/>
                              <a:gd name="connsiteY1026" fmla="*/ 1195164 h 1560574"/>
                              <a:gd name="connsiteX1027" fmla="*/ 4837461 w 7772400"/>
                              <a:gd name="connsiteY1027" fmla="*/ 1213881 h 1560574"/>
                              <a:gd name="connsiteX1028" fmla="*/ 4828095 w 7772400"/>
                              <a:gd name="connsiteY1028" fmla="*/ 1204515 h 1560574"/>
                              <a:gd name="connsiteX1029" fmla="*/ 3106039 w 7772400"/>
                              <a:gd name="connsiteY1029" fmla="*/ 1185813 h 1560574"/>
                              <a:gd name="connsiteX1030" fmla="*/ 3124771 w 7772400"/>
                              <a:gd name="connsiteY1030" fmla="*/ 1204515 h 1560574"/>
                              <a:gd name="connsiteX1031" fmla="*/ 3115405 w 7772400"/>
                              <a:gd name="connsiteY1031" fmla="*/ 1213881 h 1560574"/>
                              <a:gd name="connsiteX1032" fmla="*/ 3096688 w 7772400"/>
                              <a:gd name="connsiteY1032" fmla="*/ 1195164 h 1560574"/>
                              <a:gd name="connsiteX1033" fmla="*/ 2199771 w 7772400"/>
                              <a:gd name="connsiteY1033" fmla="*/ 1185813 h 1560574"/>
                              <a:gd name="connsiteX1034" fmla="*/ 2209137 w 7772400"/>
                              <a:gd name="connsiteY1034" fmla="*/ 1195164 h 1560574"/>
                              <a:gd name="connsiteX1035" fmla="*/ 2190405 w 7772400"/>
                              <a:gd name="connsiteY1035" fmla="*/ 1213881 h 1560574"/>
                              <a:gd name="connsiteX1036" fmla="*/ 2181038 w 7772400"/>
                              <a:gd name="connsiteY1036" fmla="*/ 1204515 h 1560574"/>
                              <a:gd name="connsiteX1037" fmla="*/ 458987 w 7772400"/>
                              <a:gd name="connsiteY1037" fmla="*/ 1185813 h 1560574"/>
                              <a:gd name="connsiteX1038" fmla="*/ 477719 w 7772400"/>
                              <a:gd name="connsiteY1038" fmla="*/ 1204515 h 1560574"/>
                              <a:gd name="connsiteX1039" fmla="*/ 468353 w 7772400"/>
                              <a:gd name="connsiteY1039" fmla="*/ 1213881 h 1560574"/>
                              <a:gd name="connsiteX1040" fmla="*/ 449620 w 7772400"/>
                              <a:gd name="connsiteY1040" fmla="*/ 1195164 h 1560574"/>
                              <a:gd name="connsiteX1041" fmla="*/ 7403638 w 7772400"/>
                              <a:gd name="connsiteY1041" fmla="*/ 1155322 h 1560574"/>
                              <a:gd name="connsiteX1042" fmla="*/ 7403638 w 7772400"/>
                              <a:gd name="connsiteY1042" fmla="*/ 1155337 h 1560574"/>
                              <a:gd name="connsiteX1043" fmla="*/ 7403631 w 7772400"/>
                              <a:gd name="connsiteY1043" fmla="*/ 1155331 h 1560574"/>
                              <a:gd name="connsiteX1044" fmla="*/ 4756644 w 7772400"/>
                              <a:gd name="connsiteY1044" fmla="*/ 1155322 h 1560574"/>
                              <a:gd name="connsiteX1045" fmla="*/ 4756644 w 7772400"/>
                              <a:gd name="connsiteY1045" fmla="*/ 1155337 h 1560574"/>
                              <a:gd name="connsiteX1046" fmla="*/ 4756637 w 7772400"/>
                              <a:gd name="connsiteY1046" fmla="*/ 1155331 h 1560574"/>
                              <a:gd name="connsiteX1047" fmla="*/ 2109556 w 7772400"/>
                              <a:gd name="connsiteY1047" fmla="*/ 1155322 h 1560574"/>
                              <a:gd name="connsiteX1048" fmla="*/ 2109556 w 7772400"/>
                              <a:gd name="connsiteY1048" fmla="*/ 1155337 h 1560574"/>
                              <a:gd name="connsiteX1049" fmla="*/ 2109549 w 7772400"/>
                              <a:gd name="connsiteY1049" fmla="*/ 1155331 h 1560574"/>
                              <a:gd name="connsiteX1050" fmla="*/ 5859418 w 7772400"/>
                              <a:gd name="connsiteY1050" fmla="*/ 1141715 h 1560574"/>
                              <a:gd name="connsiteX1051" fmla="*/ 5867899 w 7772400"/>
                              <a:gd name="connsiteY1051" fmla="*/ 1151889 h 1560574"/>
                              <a:gd name="connsiteX1052" fmla="*/ 5847784 w 7772400"/>
                              <a:gd name="connsiteY1052" fmla="*/ 1168929 h 1560574"/>
                              <a:gd name="connsiteX1053" fmla="*/ 5839132 w 7772400"/>
                              <a:gd name="connsiteY1053" fmla="*/ 1158894 h 1560574"/>
                              <a:gd name="connsiteX1054" fmla="*/ 5859418 w 7772400"/>
                              <a:gd name="connsiteY1054" fmla="*/ 1141715 h 1560574"/>
                              <a:gd name="connsiteX1055" fmla="*/ 3212361 w 7772400"/>
                              <a:gd name="connsiteY1055" fmla="*/ 1141715 h 1560574"/>
                              <a:gd name="connsiteX1056" fmla="*/ 3220842 w 7772400"/>
                              <a:gd name="connsiteY1056" fmla="*/ 1151889 h 1560574"/>
                              <a:gd name="connsiteX1057" fmla="*/ 3200712 w 7772400"/>
                              <a:gd name="connsiteY1057" fmla="*/ 1168929 h 1560574"/>
                              <a:gd name="connsiteX1058" fmla="*/ 3192075 w 7772400"/>
                              <a:gd name="connsiteY1058" fmla="*/ 1158894 h 1560574"/>
                              <a:gd name="connsiteX1059" fmla="*/ 3212361 w 7772400"/>
                              <a:gd name="connsiteY1059" fmla="*/ 1141715 h 1560574"/>
                              <a:gd name="connsiteX1060" fmla="*/ 565323 w 7772400"/>
                              <a:gd name="connsiteY1060" fmla="*/ 1141715 h 1560574"/>
                              <a:gd name="connsiteX1061" fmla="*/ 573809 w 7772400"/>
                              <a:gd name="connsiteY1061" fmla="*/ 1151889 h 1560574"/>
                              <a:gd name="connsiteX1062" fmla="*/ 573807 w 7772400"/>
                              <a:gd name="connsiteY1062" fmla="*/ 1151889 h 1560574"/>
                              <a:gd name="connsiteX1063" fmla="*/ 553680 w 7772400"/>
                              <a:gd name="connsiteY1063" fmla="*/ 1168929 h 1560574"/>
                              <a:gd name="connsiteX1064" fmla="*/ 545037 w 7772400"/>
                              <a:gd name="connsiteY1064" fmla="*/ 1158894 h 1560574"/>
                              <a:gd name="connsiteX1065" fmla="*/ 565323 w 7772400"/>
                              <a:gd name="connsiteY1065" fmla="*/ 1141715 h 1560574"/>
                              <a:gd name="connsiteX1066" fmla="*/ 7383228 w 7772400"/>
                              <a:gd name="connsiteY1066" fmla="*/ 1138189 h 1560574"/>
                              <a:gd name="connsiteX1067" fmla="*/ 7403631 w 7772400"/>
                              <a:gd name="connsiteY1067" fmla="*/ 1155331 h 1560574"/>
                              <a:gd name="connsiteX1068" fmla="*/ 7395001 w 7772400"/>
                              <a:gd name="connsiteY1068" fmla="*/ 1165356 h 1560574"/>
                              <a:gd name="connsiteX1069" fmla="*/ 7374793 w 7772400"/>
                              <a:gd name="connsiteY1069" fmla="*/ 1148425 h 1560574"/>
                              <a:gd name="connsiteX1070" fmla="*/ 4736218 w 7772400"/>
                              <a:gd name="connsiteY1070" fmla="*/ 1138189 h 1560574"/>
                              <a:gd name="connsiteX1071" fmla="*/ 4756637 w 7772400"/>
                              <a:gd name="connsiteY1071" fmla="*/ 1155331 h 1560574"/>
                              <a:gd name="connsiteX1072" fmla="*/ 4747992 w 7772400"/>
                              <a:gd name="connsiteY1072" fmla="*/ 1165356 h 1560574"/>
                              <a:gd name="connsiteX1073" fmla="*/ 4727783 w 7772400"/>
                              <a:gd name="connsiteY1073" fmla="*/ 1148425 h 1560574"/>
                              <a:gd name="connsiteX1074" fmla="*/ 2089130 w 7772400"/>
                              <a:gd name="connsiteY1074" fmla="*/ 1138189 h 1560574"/>
                              <a:gd name="connsiteX1075" fmla="*/ 2109549 w 7772400"/>
                              <a:gd name="connsiteY1075" fmla="*/ 1155331 h 1560574"/>
                              <a:gd name="connsiteX1076" fmla="*/ 2100904 w 7772400"/>
                              <a:gd name="connsiteY1076" fmla="*/ 1165356 h 1560574"/>
                              <a:gd name="connsiteX1077" fmla="*/ 2080695 w 7772400"/>
                              <a:gd name="connsiteY1077" fmla="*/ 1148425 h 1560574"/>
                              <a:gd name="connsiteX1078" fmla="*/ 7550067 w 7772400"/>
                              <a:gd name="connsiteY1078" fmla="*/ 1129661 h 1560574"/>
                              <a:gd name="connsiteX1079" fmla="*/ 7559433 w 7772400"/>
                              <a:gd name="connsiteY1079" fmla="*/ 1139028 h 1560574"/>
                              <a:gd name="connsiteX1080" fmla="*/ 7540700 w 7772400"/>
                              <a:gd name="connsiteY1080" fmla="*/ 1157730 h 1560574"/>
                              <a:gd name="connsiteX1081" fmla="*/ 7531334 w 7772400"/>
                              <a:gd name="connsiteY1081" fmla="*/ 1148379 h 1560574"/>
                              <a:gd name="connsiteX1082" fmla="*/ 5696881 w 7772400"/>
                              <a:gd name="connsiteY1082" fmla="*/ 1129661 h 1560574"/>
                              <a:gd name="connsiteX1083" fmla="*/ 5715614 w 7772400"/>
                              <a:gd name="connsiteY1083" fmla="*/ 1148379 h 1560574"/>
                              <a:gd name="connsiteX1084" fmla="*/ 5706248 w 7772400"/>
                              <a:gd name="connsiteY1084" fmla="*/ 1157730 h 1560574"/>
                              <a:gd name="connsiteX1085" fmla="*/ 5687515 w 7772400"/>
                              <a:gd name="connsiteY1085" fmla="*/ 1139028 h 1560574"/>
                              <a:gd name="connsiteX1086" fmla="*/ 4903025 w 7772400"/>
                              <a:gd name="connsiteY1086" fmla="*/ 1129661 h 1560574"/>
                              <a:gd name="connsiteX1087" fmla="*/ 4912392 w 7772400"/>
                              <a:gd name="connsiteY1087" fmla="*/ 1139028 h 1560574"/>
                              <a:gd name="connsiteX1088" fmla="*/ 4893659 w 7772400"/>
                              <a:gd name="connsiteY1088" fmla="*/ 1157730 h 1560574"/>
                              <a:gd name="connsiteX1089" fmla="*/ 4884293 w 7772400"/>
                              <a:gd name="connsiteY1089" fmla="*/ 1148379 h 1560574"/>
                              <a:gd name="connsiteX1090" fmla="*/ 3049856 w 7772400"/>
                              <a:gd name="connsiteY1090" fmla="*/ 1129661 h 1560574"/>
                              <a:gd name="connsiteX1091" fmla="*/ 3068589 w 7772400"/>
                              <a:gd name="connsiteY1091" fmla="*/ 1148379 h 1560574"/>
                              <a:gd name="connsiteX1092" fmla="*/ 3059222 w 7772400"/>
                              <a:gd name="connsiteY1092" fmla="*/ 1157730 h 1560574"/>
                              <a:gd name="connsiteX1093" fmla="*/ 3040490 w 7772400"/>
                              <a:gd name="connsiteY1093" fmla="*/ 1139028 h 1560574"/>
                              <a:gd name="connsiteX1094" fmla="*/ 2255969 w 7772400"/>
                              <a:gd name="connsiteY1094" fmla="*/ 1129661 h 1560574"/>
                              <a:gd name="connsiteX1095" fmla="*/ 2265335 w 7772400"/>
                              <a:gd name="connsiteY1095" fmla="*/ 1139028 h 1560574"/>
                              <a:gd name="connsiteX1096" fmla="*/ 2246603 w 7772400"/>
                              <a:gd name="connsiteY1096" fmla="*/ 1157730 h 1560574"/>
                              <a:gd name="connsiteX1097" fmla="*/ 2237236 w 7772400"/>
                              <a:gd name="connsiteY1097" fmla="*/ 1148379 h 1560574"/>
                              <a:gd name="connsiteX1098" fmla="*/ 402790 w 7772400"/>
                              <a:gd name="connsiteY1098" fmla="*/ 1129661 h 1560574"/>
                              <a:gd name="connsiteX1099" fmla="*/ 421523 w 7772400"/>
                              <a:gd name="connsiteY1099" fmla="*/ 1148379 h 1560574"/>
                              <a:gd name="connsiteX1100" fmla="*/ 412156 w 7772400"/>
                              <a:gd name="connsiteY1100" fmla="*/ 1157730 h 1560574"/>
                              <a:gd name="connsiteX1101" fmla="*/ 393424 w 7772400"/>
                              <a:gd name="connsiteY1101" fmla="*/ 1139028 h 1560574"/>
                              <a:gd name="connsiteX1102" fmla="*/ 3275487 w 7772400"/>
                              <a:gd name="connsiteY1102" fmla="*/ 1092926 h 1560574"/>
                              <a:gd name="connsiteX1103" fmla="*/ 3283253 w 7772400"/>
                              <a:gd name="connsiteY1103" fmla="*/ 1103690 h 1560574"/>
                              <a:gd name="connsiteX1104" fmla="*/ 3262082 w 7772400"/>
                              <a:gd name="connsiteY1104" fmla="*/ 1119270 h 1560574"/>
                              <a:gd name="connsiteX1105" fmla="*/ 3254114 w 7772400"/>
                              <a:gd name="connsiteY1105" fmla="*/ 1108723 h 1560574"/>
                              <a:gd name="connsiteX1106" fmla="*/ 3275487 w 7772400"/>
                              <a:gd name="connsiteY1106" fmla="*/ 1092926 h 1560574"/>
                              <a:gd name="connsiteX1107" fmla="*/ 628454 w 7772400"/>
                              <a:gd name="connsiteY1107" fmla="*/ 1092926 h 1560574"/>
                              <a:gd name="connsiteX1108" fmla="*/ 636216 w 7772400"/>
                              <a:gd name="connsiteY1108" fmla="*/ 1103690 h 1560574"/>
                              <a:gd name="connsiteX1109" fmla="*/ 615052 w 7772400"/>
                              <a:gd name="connsiteY1109" fmla="*/ 1119270 h 1560574"/>
                              <a:gd name="connsiteX1110" fmla="*/ 607082 w 7772400"/>
                              <a:gd name="connsiteY1110" fmla="*/ 1108723 h 1560574"/>
                              <a:gd name="connsiteX1111" fmla="*/ 628454 w 7772400"/>
                              <a:gd name="connsiteY1111" fmla="*/ 1092926 h 1560574"/>
                              <a:gd name="connsiteX1112" fmla="*/ 5922575 w 7772400"/>
                              <a:gd name="connsiteY1112" fmla="*/ 1092910 h 1560574"/>
                              <a:gd name="connsiteX1113" fmla="*/ 5930341 w 7772400"/>
                              <a:gd name="connsiteY1113" fmla="*/ 1103659 h 1560574"/>
                              <a:gd name="connsiteX1114" fmla="*/ 5909170 w 7772400"/>
                              <a:gd name="connsiteY1114" fmla="*/ 1119239 h 1560574"/>
                              <a:gd name="connsiteX1115" fmla="*/ 5901201 w 7772400"/>
                              <a:gd name="connsiteY1115" fmla="*/ 1108708 h 1560574"/>
                              <a:gd name="connsiteX1116" fmla="*/ 5922575 w 7772400"/>
                              <a:gd name="connsiteY1116" fmla="*/ 1092910 h 1560574"/>
                              <a:gd name="connsiteX1117" fmla="*/ 7319744 w 7772400"/>
                              <a:gd name="connsiteY1117" fmla="*/ 1089617 h 1560574"/>
                              <a:gd name="connsiteX1118" fmla="*/ 7341242 w 7772400"/>
                              <a:gd name="connsiteY1118" fmla="*/ 1105337 h 1560574"/>
                              <a:gd name="connsiteX1119" fmla="*/ 7333320 w 7772400"/>
                              <a:gd name="connsiteY1119" fmla="*/ 1115930 h 1560574"/>
                              <a:gd name="connsiteX1120" fmla="*/ 7312024 w 7772400"/>
                              <a:gd name="connsiteY1120" fmla="*/ 1100382 h 1560574"/>
                              <a:gd name="connsiteX1121" fmla="*/ 4672703 w 7772400"/>
                              <a:gd name="connsiteY1121" fmla="*/ 1089617 h 1560574"/>
                              <a:gd name="connsiteX1122" fmla="*/ 4694201 w 7772400"/>
                              <a:gd name="connsiteY1122" fmla="*/ 1105337 h 1560574"/>
                              <a:gd name="connsiteX1123" fmla="*/ 4686295 w 7772400"/>
                              <a:gd name="connsiteY1123" fmla="*/ 1115930 h 1560574"/>
                              <a:gd name="connsiteX1124" fmla="*/ 4664999 w 7772400"/>
                              <a:gd name="connsiteY1124" fmla="*/ 1100382 h 1560574"/>
                              <a:gd name="connsiteX1125" fmla="*/ 2025662 w 7772400"/>
                              <a:gd name="connsiteY1125" fmla="*/ 1089602 h 1560574"/>
                              <a:gd name="connsiteX1126" fmla="*/ 2047176 w 7772400"/>
                              <a:gd name="connsiteY1126" fmla="*/ 1105306 h 1560574"/>
                              <a:gd name="connsiteX1127" fmla="*/ 2039254 w 7772400"/>
                              <a:gd name="connsiteY1127" fmla="*/ 1115915 h 1560574"/>
                              <a:gd name="connsiteX1128" fmla="*/ 2017958 w 7772400"/>
                              <a:gd name="connsiteY1128" fmla="*/ 1100351 h 1560574"/>
                              <a:gd name="connsiteX1129" fmla="*/ 7606280 w 7772400"/>
                              <a:gd name="connsiteY1129" fmla="*/ 1073494 h 1560574"/>
                              <a:gd name="connsiteX1130" fmla="*/ 7615646 w 7772400"/>
                              <a:gd name="connsiteY1130" fmla="*/ 1082845 h 1560574"/>
                              <a:gd name="connsiteX1131" fmla="*/ 7596914 w 7772400"/>
                              <a:gd name="connsiteY1131" fmla="*/ 1101562 h 1560574"/>
                              <a:gd name="connsiteX1132" fmla="*/ 7587547 w 7772400"/>
                              <a:gd name="connsiteY1132" fmla="*/ 1092211 h 1560574"/>
                              <a:gd name="connsiteX1133" fmla="*/ 5640668 w 7772400"/>
                              <a:gd name="connsiteY1133" fmla="*/ 1073494 h 1560574"/>
                              <a:gd name="connsiteX1134" fmla="*/ 5659401 w 7772400"/>
                              <a:gd name="connsiteY1134" fmla="*/ 1092211 h 1560574"/>
                              <a:gd name="connsiteX1135" fmla="*/ 5650034 w 7772400"/>
                              <a:gd name="connsiteY1135" fmla="*/ 1101562 h 1560574"/>
                              <a:gd name="connsiteX1136" fmla="*/ 5631302 w 7772400"/>
                              <a:gd name="connsiteY1136" fmla="*/ 1082845 h 1560574"/>
                              <a:gd name="connsiteX1137" fmla="*/ 4959239 w 7772400"/>
                              <a:gd name="connsiteY1137" fmla="*/ 1073494 h 1560574"/>
                              <a:gd name="connsiteX1138" fmla="*/ 4968606 w 7772400"/>
                              <a:gd name="connsiteY1138" fmla="*/ 1082845 h 1560574"/>
                              <a:gd name="connsiteX1139" fmla="*/ 4949888 w 7772400"/>
                              <a:gd name="connsiteY1139" fmla="*/ 1101562 h 1560574"/>
                              <a:gd name="connsiteX1140" fmla="*/ 4940522 w 7772400"/>
                              <a:gd name="connsiteY1140" fmla="*/ 1092211 h 1560574"/>
                              <a:gd name="connsiteX1141" fmla="*/ 2993627 w 7772400"/>
                              <a:gd name="connsiteY1141" fmla="*/ 1073494 h 1560574"/>
                              <a:gd name="connsiteX1142" fmla="*/ 3012360 w 7772400"/>
                              <a:gd name="connsiteY1142" fmla="*/ 1092211 h 1560574"/>
                              <a:gd name="connsiteX1143" fmla="*/ 3002993 w 7772400"/>
                              <a:gd name="connsiteY1143" fmla="*/ 1101562 h 1560574"/>
                              <a:gd name="connsiteX1144" fmla="*/ 2984261 w 7772400"/>
                              <a:gd name="connsiteY1144" fmla="*/ 1082845 h 1560574"/>
                              <a:gd name="connsiteX1145" fmla="*/ 2312182 w 7772400"/>
                              <a:gd name="connsiteY1145" fmla="*/ 1073494 h 1560574"/>
                              <a:gd name="connsiteX1146" fmla="*/ 2321549 w 7772400"/>
                              <a:gd name="connsiteY1146" fmla="*/ 1082845 h 1560574"/>
                              <a:gd name="connsiteX1147" fmla="*/ 2302816 w 7772400"/>
                              <a:gd name="connsiteY1147" fmla="*/ 1101562 h 1560574"/>
                              <a:gd name="connsiteX1148" fmla="*/ 2293450 w 7772400"/>
                              <a:gd name="connsiteY1148" fmla="*/ 1092211 h 1560574"/>
                              <a:gd name="connsiteX1149" fmla="*/ 346569 w 7772400"/>
                              <a:gd name="connsiteY1149" fmla="*/ 1073494 h 1560574"/>
                              <a:gd name="connsiteX1150" fmla="*/ 365300 w 7772400"/>
                              <a:gd name="connsiteY1150" fmla="*/ 1092211 h 1560574"/>
                              <a:gd name="connsiteX1151" fmla="*/ 355935 w 7772400"/>
                              <a:gd name="connsiteY1151" fmla="*/ 1101562 h 1560574"/>
                              <a:gd name="connsiteX1152" fmla="*/ 337202 w 7772400"/>
                              <a:gd name="connsiteY1152" fmla="*/ 1082845 h 1560574"/>
                              <a:gd name="connsiteX1153" fmla="*/ 3341750 w 7772400"/>
                              <a:gd name="connsiteY1153" fmla="*/ 1048439 h 1560574"/>
                              <a:gd name="connsiteX1154" fmla="*/ 3348787 w 7772400"/>
                              <a:gd name="connsiteY1154" fmla="*/ 1059670 h 1560574"/>
                              <a:gd name="connsiteX1155" fmla="*/ 3326606 w 7772400"/>
                              <a:gd name="connsiteY1155" fmla="*/ 1073852 h 1560574"/>
                              <a:gd name="connsiteX1156" fmla="*/ 3319368 w 7772400"/>
                              <a:gd name="connsiteY1156" fmla="*/ 1062792 h 1560574"/>
                              <a:gd name="connsiteX1157" fmla="*/ 3341750 w 7772400"/>
                              <a:gd name="connsiteY1157" fmla="*/ 1048439 h 1560574"/>
                              <a:gd name="connsiteX1158" fmla="*/ 694688 w 7772400"/>
                              <a:gd name="connsiteY1158" fmla="*/ 1048439 h 1560574"/>
                              <a:gd name="connsiteX1159" fmla="*/ 694689 w 7772400"/>
                              <a:gd name="connsiteY1159" fmla="*/ 1048439 h 1560574"/>
                              <a:gd name="connsiteX1160" fmla="*/ 701727 w 7772400"/>
                              <a:gd name="connsiteY1160" fmla="*/ 1059670 h 1560574"/>
                              <a:gd name="connsiteX1161" fmla="*/ 679552 w 7772400"/>
                              <a:gd name="connsiteY1161" fmla="*/ 1073852 h 1560574"/>
                              <a:gd name="connsiteX1162" fmla="*/ 672308 w 7772400"/>
                              <a:gd name="connsiteY1162" fmla="*/ 1062792 h 1560574"/>
                              <a:gd name="connsiteX1163" fmla="*/ 694688 w 7772400"/>
                              <a:gd name="connsiteY1163" fmla="*/ 1048439 h 1560574"/>
                              <a:gd name="connsiteX1164" fmla="*/ 5988791 w 7772400"/>
                              <a:gd name="connsiteY1164" fmla="*/ 1048424 h 1560574"/>
                              <a:gd name="connsiteX1165" fmla="*/ 5995828 w 7772400"/>
                              <a:gd name="connsiteY1165" fmla="*/ 1059639 h 1560574"/>
                              <a:gd name="connsiteX1166" fmla="*/ 5973647 w 7772400"/>
                              <a:gd name="connsiteY1166" fmla="*/ 1073820 h 1560574"/>
                              <a:gd name="connsiteX1167" fmla="*/ 5966409 w 7772400"/>
                              <a:gd name="connsiteY1167" fmla="*/ 1062761 h 1560574"/>
                              <a:gd name="connsiteX1168" fmla="*/ 5988791 w 7772400"/>
                              <a:gd name="connsiteY1168" fmla="*/ 1048424 h 1560574"/>
                              <a:gd name="connsiteX1169" fmla="*/ 7253217 w 7772400"/>
                              <a:gd name="connsiteY1169" fmla="*/ 1045364 h 1560574"/>
                              <a:gd name="connsiteX1170" fmla="*/ 7275755 w 7772400"/>
                              <a:gd name="connsiteY1170" fmla="*/ 1059639 h 1560574"/>
                              <a:gd name="connsiteX1171" fmla="*/ 7268517 w 7772400"/>
                              <a:gd name="connsiteY1171" fmla="*/ 1070761 h 1560574"/>
                              <a:gd name="connsiteX1172" fmla="*/ 7246243 w 7772400"/>
                              <a:gd name="connsiteY1172" fmla="*/ 1056641 h 1560574"/>
                              <a:gd name="connsiteX1173" fmla="*/ 4606160 w 7772400"/>
                              <a:gd name="connsiteY1173" fmla="*/ 1045348 h 1560574"/>
                              <a:gd name="connsiteX1174" fmla="*/ 4628699 w 7772400"/>
                              <a:gd name="connsiteY1174" fmla="*/ 1059608 h 1560574"/>
                              <a:gd name="connsiteX1175" fmla="*/ 4621445 w 7772400"/>
                              <a:gd name="connsiteY1175" fmla="*/ 1070729 h 1560574"/>
                              <a:gd name="connsiteX1176" fmla="*/ 4599171 w 7772400"/>
                              <a:gd name="connsiteY1176" fmla="*/ 1056610 h 1560574"/>
                              <a:gd name="connsiteX1177" fmla="*/ 1959104 w 7772400"/>
                              <a:gd name="connsiteY1177" fmla="*/ 1045348 h 1560574"/>
                              <a:gd name="connsiteX1178" fmla="*/ 1981627 w 7772400"/>
                              <a:gd name="connsiteY1178" fmla="*/ 1059608 h 1560574"/>
                              <a:gd name="connsiteX1179" fmla="*/ 1981642 w 7772400"/>
                              <a:gd name="connsiteY1179" fmla="*/ 1059608 h 1560574"/>
                              <a:gd name="connsiteX1180" fmla="*/ 1974388 w 7772400"/>
                              <a:gd name="connsiteY1180" fmla="*/ 1070729 h 1560574"/>
                              <a:gd name="connsiteX1181" fmla="*/ 1952114 w 7772400"/>
                              <a:gd name="connsiteY1181" fmla="*/ 1056610 h 1560574"/>
                              <a:gd name="connsiteX1182" fmla="*/ 7662478 w 7772400"/>
                              <a:gd name="connsiteY1182" fmla="*/ 1017343 h 1560574"/>
                              <a:gd name="connsiteX1183" fmla="*/ 7671844 w 7772400"/>
                              <a:gd name="connsiteY1183" fmla="*/ 1026709 h 1560574"/>
                              <a:gd name="connsiteX1184" fmla="*/ 7653112 w 7772400"/>
                              <a:gd name="connsiteY1184" fmla="*/ 1045426 h 1560574"/>
                              <a:gd name="connsiteX1185" fmla="*/ 7643746 w 7772400"/>
                              <a:gd name="connsiteY1185" fmla="*/ 1036060 h 1560574"/>
                              <a:gd name="connsiteX1186" fmla="*/ 5584470 w 7772400"/>
                              <a:gd name="connsiteY1186" fmla="*/ 1017343 h 1560574"/>
                              <a:gd name="connsiteX1187" fmla="*/ 5603202 w 7772400"/>
                              <a:gd name="connsiteY1187" fmla="*/ 1036060 h 1560574"/>
                              <a:gd name="connsiteX1188" fmla="*/ 5593836 w 7772400"/>
                              <a:gd name="connsiteY1188" fmla="*/ 1045426 h 1560574"/>
                              <a:gd name="connsiteX1189" fmla="*/ 5575104 w 7772400"/>
                              <a:gd name="connsiteY1189" fmla="*/ 1026709 h 1560574"/>
                              <a:gd name="connsiteX1190" fmla="*/ 5015453 w 7772400"/>
                              <a:gd name="connsiteY1190" fmla="*/ 1017343 h 1560574"/>
                              <a:gd name="connsiteX1191" fmla="*/ 5024803 w 7772400"/>
                              <a:gd name="connsiteY1191" fmla="*/ 1026709 h 1560574"/>
                              <a:gd name="connsiteX1192" fmla="*/ 5006086 w 7772400"/>
                              <a:gd name="connsiteY1192" fmla="*/ 1045426 h 1560574"/>
                              <a:gd name="connsiteX1193" fmla="*/ 4996705 w 7772400"/>
                              <a:gd name="connsiteY1193" fmla="*/ 1036060 h 1560574"/>
                              <a:gd name="connsiteX1194" fmla="*/ 2937429 w 7772400"/>
                              <a:gd name="connsiteY1194" fmla="*/ 1017343 h 1560574"/>
                              <a:gd name="connsiteX1195" fmla="*/ 2956161 w 7772400"/>
                              <a:gd name="connsiteY1195" fmla="*/ 1036060 h 1560574"/>
                              <a:gd name="connsiteX1196" fmla="*/ 2946795 w 7772400"/>
                              <a:gd name="connsiteY1196" fmla="*/ 1045426 h 1560574"/>
                              <a:gd name="connsiteX1197" fmla="*/ 2928063 w 7772400"/>
                              <a:gd name="connsiteY1197" fmla="*/ 1026709 h 1560574"/>
                              <a:gd name="connsiteX1198" fmla="*/ 2368381 w 7772400"/>
                              <a:gd name="connsiteY1198" fmla="*/ 1017343 h 1560574"/>
                              <a:gd name="connsiteX1199" fmla="*/ 2377747 w 7772400"/>
                              <a:gd name="connsiteY1199" fmla="*/ 1026709 h 1560574"/>
                              <a:gd name="connsiteX1200" fmla="*/ 2359014 w 7772400"/>
                              <a:gd name="connsiteY1200" fmla="*/ 1045426 h 1560574"/>
                              <a:gd name="connsiteX1201" fmla="*/ 2349648 w 7772400"/>
                              <a:gd name="connsiteY1201" fmla="*/ 1036060 h 1560574"/>
                              <a:gd name="connsiteX1202" fmla="*/ 290372 w 7772400"/>
                              <a:gd name="connsiteY1202" fmla="*/ 1017343 h 1560574"/>
                              <a:gd name="connsiteX1203" fmla="*/ 309105 w 7772400"/>
                              <a:gd name="connsiteY1203" fmla="*/ 1036060 h 1560574"/>
                              <a:gd name="connsiteX1204" fmla="*/ 309103 w 7772400"/>
                              <a:gd name="connsiteY1204" fmla="*/ 1036060 h 1560574"/>
                              <a:gd name="connsiteX1205" fmla="*/ 299737 w 7772400"/>
                              <a:gd name="connsiteY1205" fmla="*/ 1045426 h 1560574"/>
                              <a:gd name="connsiteX1206" fmla="*/ 281006 w 7772400"/>
                              <a:gd name="connsiteY1206" fmla="*/ 1026709 h 1560574"/>
                              <a:gd name="connsiteX1207" fmla="*/ 6057789 w 7772400"/>
                              <a:gd name="connsiteY1207" fmla="*/ 1008504 h 1560574"/>
                              <a:gd name="connsiteX1208" fmla="*/ 6064048 w 7772400"/>
                              <a:gd name="connsiteY1208" fmla="*/ 1020185 h 1560574"/>
                              <a:gd name="connsiteX1209" fmla="*/ 6041029 w 7772400"/>
                              <a:gd name="connsiteY1209" fmla="*/ 1032829 h 1560574"/>
                              <a:gd name="connsiteX1210" fmla="*/ 6034505 w 7772400"/>
                              <a:gd name="connsiteY1210" fmla="*/ 1021303 h 1560574"/>
                              <a:gd name="connsiteX1211" fmla="*/ 6057789 w 7772400"/>
                              <a:gd name="connsiteY1211" fmla="*/ 1008504 h 1560574"/>
                              <a:gd name="connsiteX1212" fmla="*/ 3410732 w 7772400"/>
                              <a:gd name="connsiteY1212" fmla="*/ 1008504 h 1560574"/>
                              <a:gd name="connsiteX1213" fmla="*/ 3416992 w 7772400"/>
                              <a:gd name="connsiteY1213" fmla="*/ 1020185 h 1560574"/>
                              <a:gd name="connsiteX1214" fmla="*/ 3393957 w 7772400"/>
                              <a:gd name="connsiteY1214" fmla="*/ 1032829 h 1560574"/>
                              <a:gd name="connsiteX1215" fmla="*/ 3387448 w 7772400"/>
                              <a:gd name="connsiteY1215" fmla="*/ 1021303 h 1560574"/>
                              <a:gd name="connsiteX1216" fmla="*/ 3410732 w 7772400"/>
                              <a:gd name="connsiteY1216" fmla="*/ 1008504 h 1560574"/>
                              <a:gd name="connsiteX1217" fmla="*/ 763666 w 7772400"/>
                              <a:gd name="connsiteY1217" fmla="*/ 1008504 h 1560574"/>
                              <a:gd name="connsiteX1218" fmla="*/ 769928 w 7772400"/>
                              <a:gd name="connsiteY1218" fmla="*/ 1020185 h 1560574"/>
                              <a:gd name="connsiteX1219" fmla="*/ 769929 w 7772400"/>
                              <a:gd name="connsiteY1219" fmla="*/ 1020185 h 1560574"/>
                              <a:gd name="connsiteX1220" fmla="*/ 746902 w 7772400"/>
                              <a:gd name="connsiteY1220" fmla="*/ 1032829 h 1560574"/>
                              <a:gd name="connsiteX1221" fmla="*/ 740381 w 7772400"/>
                              <a:gd name="connsiteY1221" fmla="*/ 1021303 h 1560574"/>
                              <a:gd name="connsiteX1222" fmla="*/ 763666 w 7772400"/>
                              <a:gd name="connsiteY1222" fmla="*/ 1008504 h 1560574"/>
                              <a:gd name="connsiteX1223" fmla="*/ 7183754 w 7772400"/>
                              <a:gd name="connsiteY1223" fmla="*/ 1005615 h 1560574"/>
                              <a:gd name="connsiteX1224" fmla="*/ 7207193 w 7772400"/>
                              <a:gd name="connsiteY1224" fmla="*/ 1018337 h 1560574"/>
                              <a:gd name="connsiteX1225" fmla="*/ 7200716 w 7772400"/>
                              <a:gd name="connsiteY1225" fmla="*/ 1029909 h 1560574"/>
                              <a:gd name="connsiteX1226" fmla="*/ 7177541 w 7772400"/>
                              <a:gd name="connsiteY1226" fmla="*/ 1017296 h 1560574"/>
                              <a:gd name="connsiteX1227" fmla="*/ 4536713 w 7772400"/>
                              <a:gd name="connsiteY1227" fmla="*/ 1005584 h 1560574"/>
                              <a:gd name="connsiteX1228" fmla="*/ 4560152 w 7772400"/>
                              <a:gd name="connsiteY1228" fmla="*/ 1018305 h 1560574"/>
                              <a:gd name="connsiteX1229" fmla="*/ 4553690 w 7772400"/>
                              <a:gd name="connsiteY1229" fmla="*/ 1029893 h 1560574"/>
                              <a:gd name="connsiteX1230" fmla="*/ 4530515 w 7772400"/>
                              <a:gd name="connsiteY1230" fmla="*/ 1017265 h 1560574"/>
                              <a:gd name="connsiteX1231" fmla="*/ 1889656 w 7772400"/>
                              <a:gd name="connsiteY1231" fmla="*/ 1005584 h 1560574"/>
                              <a:gd name="connsiteX1232" fmla="*/ 1913095 w 7772400"/>
                              <a:gd name="connsiteY1232" fmla="*/ 1018305 h 1560574"/>
                              <a:gd name="connsiteX1233" fmla="*/ 1906634 w 7772400"/>
                              <a:gd name="connsiteY1233" fmla="*/ 1029893 h 1560574"/>
                              <a:gd name="connsiteX1234" fmla="*/ 1883443 w 7772400"/>
                              <a:gd name="connsiteY1234" fmla="*/ 1017265 h 1560574"/>
                              <a:gd name="connsiteX1235" fmla="*/ 3958904 w 7772400"/>
                              <a:gd name="connsiteY1235" fmla="*/ 998781 h 1560574"/>
                              <a:gd name="connsiteX1236" fmla="*/ 3958904 w 7772400"/>
                              <a:gd name="connsiteY1236" fmla="*/ 998796 h 1560574"/>
                              <a:gd name="connsiteX1237" fmla="*/ 3958903 w 7772400"/>
                              <a:gd name="connsiteY1237" fmla="*/ 998796 h 1560574"/>
                              <a:gd name="connsiteX1238" fmla="*/ 816784 w 7772400"/>
                              <a:gd name="connsiteY1238" fmla="*/ 996389 h 1560574"/>
                              <a:gd name="connsiteX1239" fmla="*/ 816784 w 7772400"/>
                              <a:gd name="connsiteY1239" fmla="*/ 996389 h 1560574"/>
                              <a:gd name="connsiteX1240" fmla="*/ 816783 w 7772400"/>
                              <a:gd name="connsiteY1240" fmla="*/ 996389 h 1560574"/>
                              <a:gd name="connsiteX1241" fmla="*/ 3932918 w 7772400"/>
                              <a:gd name="connsiteY1241" fmla="*/ 996342 h 1560574"/>
                              <a:gd name="connsiteX1242" fmla="*/ 3958903 w 7772400"/>
                              <a:gd name="connsiteY1242" fmla="*/ 998796 h 1560574"/>
                              <a:gd name="connsiteX1243" fmla="*/ 3958128 w 7772400"/>
                              <a:gd name="connsiteY1243" fmla="*/ 1012030 h 1560574"/>
                              <a:gd name="connsiteX1244" fmla="*/ 3931271 w 7772400"/>
                              <a:gd name="connsiteY1244" fmla="*/ 1009467 h 1560574"/>
                              <a:gd name="connsiteX1245" fmla="*/ 6579959 w 7772400"/>
                              <a:gd name="connsiteY1245" fmla="*/ 996311 h 1560574"/>
                              <a:gd name="connsiteX1246" fmla="*/ 6605930 w 7772400"/>
                              <a:gd name="connsiteY1246" fmla="*/ 998765 h 1560574"/>
                              <a:gd name="connsiteX1247" fmla="*/ 6605153 w 7772400"/>
                              <a:gd name="connsiteY1247" fmla="*/ 1011999 h 1560574"/>
                              <a:gd name="connsiteX1248" fmla="*/ 6578296 w 7772400"/>
                              <a:gd name="connsiteY1248" fmla="*/ 1009436 h 1560574"/>
                              <a:gd name="connsiteX1249" fmla="*/ 1285859 w 7772400"/>
                              <a:gd name="connsiteY1249" fmla="*/ 996311 h 1560574"/>
                              <a:gd name="connsiteX1250" fmla="*/ 1311837 w 7772400"/>
                              <a:gd name="connsiteY1250" fmla="*/ 998765 h 1560574"/>
                              <a:gd name="connsiteX1251" fmla="*/ 1311060 w 7772400"/>
                              <a:gd name="connsiteY1251" fmla="*/ 1011999 h 1560574"/>
                              <a:gd name="connsiteX1252" fmla="*/ 1284204 w 7772400"/>
                              <a:gd name="connsiteY1252" fmla="*/ 1009436 h 1560574"/>
                              <a:gd name="connsiteX1253" fmla="*/ 6683781 w 7772400"/>
                              <a:gd name="connsiteY1253" fmla="*/ 993981 h 1560574"/>
                              <a:gd name="connsiteX1254" fmla="*/ 6685800 w 7772400"/>
                              <a:gd name="connsiteY1254" fmla="*/ 1007060 h 1560574"/>
                              <a:gd name="connsiteX1255" fmla="*/ 6659176 w 7772400"/>
                              <a:gd name="connsiteY1255" fmla="*/ 1010555 h 1560574"/>
                              <a:gd name="connsiteX1256" fmla="*/ 6657778 w 7772400"/>
                              <a:gd name="connsiteY1256" fmla="*/ 997367 h 1560574"/>
                              <a:gd name="connsiteX1257" fmla="*/ 6683781 w 7772400"/>
                              <a:gd name="connsiteY1257" fmla="*/ 993981 h 1560574"/>
                              <a:gd name="connsiteX1258" fmla="*/ 4036755 w 7772400"/>
                              <a:gd name="connsiteY1258" fmla="*/ 993981 h 1560574"/>
                              <a:gd name="connsiteX1259" fmla="*/ 4038759 w 7772400"/>
                              <a:gd name="connsiteY1259" fmla="*/ 1007060 h 1560574"/>
                              <a:gd name="connsiteX1260" fmla="*/ 4012136 w 7772400"/>
                              <a:gd name="connsiteY1260" fmla="*/ 1010555 h 1560574"/>
                              <a:gd name="connsiteX1261" fmla="*/ 4010753 w 7772400"/>
                              <a:gd name="connsiteY1261" fmla="*/ 997367 h 1560574"/>
                              <a:gd name="connsiteX1262" fmla="*/ 4036755 w 7772400"/>
                              <a:gd name="connsiteY1262" fmla="*/ 993981 h 1560574"/>
                              <a:gd name="connsiteX1263" fmla="*/ 1389686 w 7772400"/>
                              <a:gd name="connsiteY1263" fmla="*/ 993981 h 1560574"/>
                              <a:gd name="connsiteX1264" fmla="*/ 1391705 w 7772400"/>
                              <a:gd name="connsiteY1264" fmla="*/ 1007060 h 1560574"/>
                              <a:gd name="connsiteX1265" fmla="*/ 1365080 w 7772400"/>
                              <a:gd name="connsiteY1265" fmla="*/ 1010555 h 1560574"/>
                              <a:gd name="connsiteX1266" fmla="*/ 1363684 w 7772400"/>
                              <a:gd name="connsiteY1266" fmla="*/ 997367 h 1560574"/>
                              <a:gd name="connsiteX1267" fmla="*/ 1389686 w 7772400"/>
                              <a:gd name="connsiteY1267" fmla="*/ 993981 h 1560574"/>
                              <a:gd name="connsiteX1268" fmla="*/ 6502341 w 7772400"/>
                              <a:gd name="connsiteY1268" fmla="*/ 982036 h 1560574"/>
                              <a:gd name="connsiteX1269" fmla="*/ 6528078 w 7772400"/>
                              <a:gd name="connsiteY1269" fmla="*/ 987628 h 1560574"/>
                              <a:gd name="connsiteX1270" fmla="*/ 6525438 w 7772400"/>
                              <a:gd name="connsiteY1270" fmla="*/ 1000598 h 1560574"/>
                              <a:gd name="connsiteX1271" fmla="*/ 6499327 w 7772400"/>
                              <a:gd name="connsiteY1271" fmla="*/ 994913 h 1560574"/>
                              <a:gd name="connsiteX1272" fmla="*/ 1208240 w 7772400"/>
                              <a:gd name="connsiteY1272" fmla="*/ 982036 h 1560574"/>
                              <a:gd name="connsiteX1273" fmla="*/ 1233984 w 7772400"/>
                              <a:gd name="connsiteY1273" fmla="*/ 987628 h 1560574"/>
                              <a:gd name="connsiteX1274" fmla="*/ 1231344 w 7772400"/>
                              <a:gd name="connsiteY1274" fmla="*/ 1000598 h 1560574"/>
                              <a:gd name="connsiteX1275" fmla="*/ 1205239 w 7772400"/>
                              <a:gd name="connsiteY1275" fmla="*/ 994913 h 1560574"/>
                              <a:gd name="connsiteX1276" fmla="*/ 3855300 w 7772400"/>
                              <a:gd name="connsiteY1276" fmla="*/ 982020 h 1560574"/>
                              <a:gd name="connsiteX1277" fmla="*/ 3881038 w 7772400"/>
                              <a:gd name="connsiteY1277" fmla="*/ 987597 h 1560574"/>
                              <a:gd name="connsiteX1278" fmla="*/ 3878397 w 7772400"/>
                              <a:gd name="connsiteY1278" fmla="*/ 1000567 h 1560574"/>
                              <a:gd name="connsiteX1279" fmla="*/ 3852302 w 7772400"/>
                              <a:gd name="connsiteY1279" fmla="*/ 994882 h 1560574"/>
                              <a:gd name="connsiteX1280" fmla="*/ 6761243 w 7772400"/>
                              <a:gd name="connsiteY1280" fmla="*/ 978059 h 1560574"/>
                              <a:gd name="connsiteX1281" fmla="*/ 6764396 w 7772400"/>
                              <a:gd name="connsiteY1281" fmla="*/ 990936 h 1560574"/>
                              <a:gd name="connsiteX1282" fmla="*/ 6738394 w 7772400"/>
                              <a:gd name="connsiteY1282" fmla="*/ 997010 h 1560574"/>
                              <a:gd name="connsiteX1283" fmla="*/ 6735552 w 7772400"/>
                              <a:gd name="connsiteY1283" fmla="*/ 984086 h 1560574"/>
                              <a:gd name="connsiteX1284" fmla="*/ 6761243 w 7772400"/>
                              <a:gd name="connsiteY1284" fmla="*/ 978059 h 1560574"/>
                              <a:gd name="connsiteX1285" fmla="*/ 4114218 w 7772400"/>
                              <a:gd name="connsiteY1285" fmla="*/ 978059 h 1560574"/>
                              <a:gd name="connsiteX1286" fmla="*/ 4117371 w 7772400"/>
                              <a:gd name="connsiteY1286" fmla="*/ 990936 h 1560574"/>
                              <a:gd name="connsiteX1287" fmla="*/ 4091369 w 7772400"/>
                              <a:gd name="connsiteY1287" fmla="*/ 997010 h 1560574"/>
                              <a:gd name="connsiteX1288" fmla="*/ 4088526 w 7772400"/>
                              <a:gd name="connsiteY1288" fmla="*/ 984086 h 1560574"/>
                              <a:gd name="connsiteX1289" fmla="*/ 4114218 w 7772400"/>
                              <a:gd name="connsiteY1289" fmla="*/ 978059 h 1560574"/>
                              <a:gd name="connsiteX1290" fmla="*/ 1467150 w 7772400"/>
                              <a:gd name="connsiteY1290" fmla="*/ 978059 h 1560574"/>
                              <a:gd name="connsiteX1291" fmla="*/ 1470307 w 7772400"/>
                              <a:gd name="connsiteY1291" fmla="*/ 990936 h 1560574"/>
                              <a:gd name="connsiteX1292" fmla="*/ 1444304 w 7772400"/>
                              <a:gd name="connsiteY1292" fmla="*/ 997010 h 1560574"/>
                              <a:gd name="connsiteX1293" fmla="*/ 1441459 w 7772400"/>
                              <a:gd name="connsiteY1293" fmla="*/ 984086 h 1560574"/>
                              <a:gd name="connsiteX1294" fmla="*/ 1467150 w 7772400"/>
                              <a:gd name="connsiteY1294" fmla="*/ 978059 h 1560574"/>
                              <a:gd name="connsiteX1295" fmla="*/ 6129256 w 7772400"/>
                              <a:gd name="connsiteY1295" fmla="*/ 973244 h 1560574"/>
                              <a:gd name="connsiteX1296" fmla="*/ 6134677 w 7772400"/>
                              <a:gd name="connsiteY1296" fmla="*/ 985298 h 1560574"/>
                              <a:gd name="connsiteX1297" fmla="*/ 6110911 w 7772400"/>
                              <a:gd name="connsiteY1297" fmla="*/ 996389 h 1560574"/>
                              <a:gd name="connsiteX1298" fmla="*/ 6105164 w 7772400"/>
                              <a:gd name="connsiteY1298" fmla="*/ 984444 h 1560574"/>
                              <a:gd name="connsiteX1299" fmla="*/ 6129256 w 7772400"/>
                              <a:gd name="connsiteY1299" fmla="*/ 973244 h 1560574"/>
                              <a:gd name="connsiteX1300" fmla="*/ 3482184 w 7772400"/>
                              <a:gd name="connsiteY1300" fmla="*/ 973244 h 1560574"/>
                              <a:gd name="connsiteX1301" fmla="*/ 3487620 w 7772400"/>
                              <a:gd name="connsiteY1301" fmla="*/ 985298 h 1560574"/>
                              <a:gd name="connsiteX1302" fmla="*/ 3463839 w 7772400"/>
                              <a:gd name="connsiteY1302" fmla="*/ 996389 h 1560574"/>
                              <a:gd name="connsiteX1303" fmla="*/ 3458092 w 7772400"/>
                              <a:gd name="connsiteY1303" fmla="*/ 984444 h 1560574"/>
                              <a:gd name="connsiteX1304" fmla="*/ 3482184 w 7772400"/>
                              <a:gd name="connsiteY1304" fmla="*/ 973244 h 1560574"/>
                              <a:gd name="connsiteX1305" fmla="*/ 835128 w 7772400"/>
                              <a:gd name="connsiteY1305" fmla="*/ 973244 h 1560574"/>
                              <a:gd name="connsiteX1306" fmla="*/ 840560 w 7772400"/>
                              <a:gd name="connsiteY1306" fmla="*/ 985298 h 1560574"/>
                              <a:gd name="connsiteX1307" fmla="*/ 816784 w 7772400"/>
                              <a:gd name="connsiteY1307" fmla="*/ 996389 h 1560574"/>
                              <a:gd name="connsiteX1308" fmla="*/ 811040 w 7772400"/>
                              <a:gd name="connsiteY1308" fmla="*/ 984444 h 1560574"/>
                              <a:gd name="connsiteX1309" fmla="*/ 835128 w 7772400"/>
                              <a:gd name="connsiteY1309" fmla="*/ 973244 h 1560574"/>
                              <a:gd name="connsiteX1310" fmla="*/ 7111821 w 7772400"/>
                              <a:gd name="connsiteY1310" fmla="*/ 970542 h 1560574"/>
                              <a:gd name="connsiteX1311" fmla="*/ 7136068 w 7772400"/>
                              <a:gd name="connsiteY1311" fmla="*/ 981710 h 1560574"/>
                              <a:gd name="connsiteX1312" fmla="*/ 7130383 w 7772400"/>
                              <a:gd name="connsiteY1312" fmla="*/ 993639 h 1560574"/>
                              <a:gd name="connsiteX1313" fmla="*/ 7106400 w 7772400"/>
                              <a:gd name="connsiteY1313" fmla="*/ 982626 h 1560574"/>
                              <a:gd name="connsiteX1314" fmla="*/ 4464796 w 7772400"/>
                              <a:gd name="connsiteY1314" fmla="*/ 970542 h 1560574"/>
                              <a:gd name="connsiteX1315" fmla="*/ 4489027 w 7772400"/>
                              <a:gd name="connsiteY1315" fmla="*/ 981710 h 1560574"/>
                              <a:gd name="connsiteX1316" fmla="*/ 4483342 w 7772400"/>
                              <a:gd name="connsiteY1316" fmla="*/ 993639 h 1560574"/>
                              <a:gd name="connsiteX1317" fmla="*/ 4459359 w 7772400"/>
                              <a:gd name="connsiteY1317" fmla="*/ 982626 h 1560574"/>
                              <a:gd name="connsiteX1318" fmla="*/ 1817723 w 7772400"/>
                              <a:gd name="connsiteY1318" fmla="*/ 970542 h 1560574"/>
                              <a:gd name="connsiteX1319" fmla="*/ 1841970 w 7772400"/>
                              <a:gd name="connsiteY1319" fmla="*/ 981710 h 1560574"/>
                              <a:gd name="connsiteX1320" fmla="*/ 1836285 w 7772400"/>
                              <a:gd name="connsiteY1320" fmla="*/ 993639 h 1560574"/>
                              <a:gd name="connsiteX1321" fmla="*/ 1812302 w 7772400"/>
                              <a:gd name="connsiteY1321" fmla="*/ 982626 h 1560574"/>
                              <a:gd name="connsiteX1322" fmla="*/ 6425624 w 7772400"/>
                              <a:gd name="connsiteY1322" fmla="*/ 962014 h 1560574"/>
                              <a:gd name="connsiteX1323" fmla="*/ 6451082 w 7772400"/>
                              <a:gd name="connsiteY1323" fmla="*/ 969113 h 1560574"/>
                              <a:gd name="connsiteX1324" fmla="*/ 6447618 w 7772400"/>
                              <a:gd name="connsiteY1324" fmla="*/ 981881 h 1560574"/>
                              <a:gd name="connsiteX1325" fmla="*/ 6421942 w 7772400"/>
                              <a:gd name="connsiteY1325" fmla="*/ 974720 h 1560574"/>
                              <a:gd name="connsiteX1326" fmla="*/ 3778583 w 7772400"/>
                              <a:gd name="connsiteY1326" fmla="*/ 962014 h 1560574"/>
                              <a:gd name="connsiteX1327" fmla="*/ 3804041 w 7772400"/>
                              <a:gd name="connsiteY1327" fmla="*/ 969113 h 1560574"/>
                              <a:gd name="connsiteX1328" fmla="*/ 3800577 w 7772400"/>
                              <a:gd name="connsiteY1328" fmla="*/ 981881 h 1560574"/>
                              <a:gd name="connsiteX1329" fmla="*/ 3774917 w 7772400"/>
                              <a:gd name="connsiteY1329" fmla="*/ 974720 h 1560574"/>
                              <a:gd name="connsiteX1330" fmla="*/ 1131526 w 7772400"/>
                              <a:gd name="connsiteY1330" fmla="*/ 962014 h 1560574"/>
                              <a:gd name="connsiteX1331" fmla="*/ 1156986 w 7772400"/>
                              <a:gd name="connsiteY1331" fmla="*/ 969113 h 1560574"/>
                              <a:gd name="connsiteX1332" fmla="*/ 1153518 w 7772400"/>
                              <a:gd name="connsiteY1332" fmla="*/ 981881 h 1560574"/>
                              <a:gd name="connsiteX1333" fmla="*/ 1127852 w 7772400"/>
                              <a:gd name="connsiteY1333" fmla="*/ 974720 h 1560574"/>
                              <a:gd name="connsiteX1334" fmla="*/ 7718676 w 7772400"/>
                              <a:gd name="connsiteY1334" fmla="*/ 961206 h 1560574"/>
                              <a:gd name="connsiteX1335" fmla="*/ 7728043 w 7772400"/>
                              <a:gd name="connsiteY1335" fmla="*/ 970557 h 1560574"/>
                              <a:gd name="connsiteX1336" fmla="*/ 7709310 w 7772400"/>
                              <a:gd name="connsiteY1336" fmla="*/ 989274 h 1560574"/>
                              <a:gd name="connsiteX1337" fmla="*/ 7699943 w 7772400"/>
                              <a:gd name="connsiteY1337" fmla="*/ 979923 h 1560574"/>
                              <a:gd name="connsiteX1338" fmla="*/ 5528272 w 7772400"/>
                              <a:gd name="connsiteY1338" fmla="*/ 961206 h 1560574"/>
                              <a:gd name="connsiteX1339" fmla="*/ 5547005 w 7772400"/>
                              <a:gd name="connsiteY1339" fmla="*/ 979923 h 1560574"/>
                              <a:gd name="connsiteX1340" fmla="*/ 5537638 w 7772400"/>
                              <a:gd name="connsiteY1340" fmla="*/ 989274 h 1560574"/>
                              <a:gd name="connsiteX1341" fmla="*/ 5518905 w 7772400"/>
                              <a:gd name="connsiteY1341" fmla="*/ 970557 h 1560574"/>
                              <a:gd name="connsiteX1342" fmla="*/ 5071635 w 7772400"/>
                              <a:gd name="connsiteY1342" fmla="*/ 961206 h 1560574"/>
                              <a:gd name="connsiteX1343" fmla="*/ 5081002 w 7772400"/>
                              <a:gd name="connsiteY1343" fmla="*/ 970557 h 1560574"/>
                              <a:gd name="connsiteX1344" fmla="*/ 5062269 w 7772400"/>
                              <a:gd name="connsiteY1344" fmla="*/ 989274 h 1560574"/>
                              <a:gd name="connsiteX1345" fmla="*/ 5052903 w 7772400"/>
                              <a:gd name="connsiteY1345" fmla="*/ 979923 h 1560574"/>
                              <a:gd name="connsiteX1346" fmla="*/ 2881231 w 7772400"/>
                              <a:gd name="connsiteY1346" fmla="*/ 961206 h 1560574"/>
                              <a:gd name="connsiteX1347" fmla="*/ 2899963 w 7772400"/>
                              <a:gd name="connsiteY1347" fmla="*/ 979923 h 1560574"/>
                              <a:gd name="connsiteX1348" fmla="*/ 2890597 w 7772400"/>
                              <a:gd name="connsiteY1348" fmla="*/ 989274 h 1560574"/>
                              <a:gd name="connsiteX1349" fmla="*/ 2871865 w 7772400"/>
                              <a:gd name="connsiteY1349" fmla="*/ 970557 h 1560574"/>
                              <a:gd name="connsiteX1350" fmla="*/ 2424579 w 7772400"/>
                              <a:gd name="connsiteY1350" fmla="*/ 961206 h 1560574"/>
                              <a:gd name="connsiteX1351" fmla="*/ 2433945 w 7772400"/>
                              <a:gd name="connsiteY1351" fmla="*/ 970557 h 1560574"/>
                              <a:gd name="connsiteX1352" fmla="*/ 2415212 w 7772400"/>
                              <a:gd name="connsiteY1352" fmla="*/ 989274 h 1560574"/>
                              <a:gd name="connsiteX1353" fmla="*/ 2405846 w 7772400"/>
                              <a:gd name="connsiteY1353" fmla="*/ 979923 h 1560574"/>
                              <a:gd name="connsiteX1354" fmla="*/ 234174 w 7772400"/>
                              <a:gd name="connsiteY1354" fmla="*/ 961206 h 1560574"/>
                              <a:gd name="connsiteX1355" fmla="*/ 252907 w 7772400"/>
                              <a:gd name="connsiteY1355" fmla="*/ 979923 h 1560574"/>
                              <a:gd name="connsiteX1356" fmla="*/ 243541 w 7772400"/>
                              <a:gd name="connsiteY1356" fmla="*/ 989274 h 1560574"/>
                              <a:gd name="connsiteX1357" fmla="*/ 224809 w 7772400"/>
                              <a:gd name="connsiteY1357" fmla="*/ 970557 h 1560574"/>
                              <a:gd name="connsiteX1358" fmla="*/ 6837758 w 7772400"/>
                              <a:gd name="connsiteY1358" fmla="*/ 957199 h 1560574"/>
                              <a:gd name="connsiteX1359" fmla="*/ 6841533 w 7772400"/>
                              <a:gd name="connsiteY1359" fmla="*/ 969858 h 1560574"/>
                              <a:gd name="connsiteX1360" fmla="*/ 6815966 w 7772400"/>
                              <a:gd name="connsiteY1360" fmla="*/ 977283 h 1560574"/>
                              <a:gd name="connsiteX1361" fmla="*/ 6812347 w 7772400"/>
                              <a:gd name="connsiteY1361" fmla="*/ 964561 h 1560574"/>
                              <a:gd name="connsiteX1362" fmla="*/ 6837758 w 7772400"/>
                              <a:gd name="connsiteY1362" fmla="*/ 957199 h 1560574"/>
                              <a:gd name="connsiteX1363" fmla="*/ 4190686 w 7772400"/>
                              <a:gd name="connsiteY1363" fmla="*/ 957199 h 1560574"/>
                              <a:gd name="connsiteX1364" fmla="*/ 4194476 w 7772400"/>
                              <a:gd name="connsiteY1364" fmla="*/ 969858 h 1560574"/>
                              <a:gd name="connsiteX1365" fmla="*/ 4168909 w 7772400"/>
                              <a:gd name="connsiteY1365" fmla="*/ 977283 h 1560574"/>
                              <a:gd name="connsiteX1366" fmla="*/ 4165290 w 7772400"/>
                              <a:gd name="connsiteY1366" fmla="*/ 964561 h 1560574"/>
                              <a:gd name="connsiteX1367" fmla="*/ 4190686 w 7772400"/>
                              <a:gd name="connsiteY1367" fmla="*/ 957199 h 1560574"/>
                              <a:gd name="connsiteX1368" fmla="*/ 1543658 w 7772400"/>
                              <a:gd name="connsiteY1368" fmla="*/ 957199 h 1560574"/>
                              <a:gd name="connsiteX1369" fmla="*/ 1547435 w 7772400"/>
                              <a:gd name="connsiteY1369" fmla="*/ 969858 h 1560574"/>
                              <a:gd name="connsiteX1370" fmla="*/ 1521873 w 7772400"/>
                              <a:gd name="connsiteY1370" fmla="*/ 977283 h 1560574"/>
                              <a:gd name="connsiteX1371" fmla="*/ 1518250 w 7772400"/>
                              <a:gd name="connsiteY1371" fmla="*/ 964561 h 1560574"/>
                              <a:gd name="connsiteX1372" fmla="*/ 1543658 w 7772400"/>
                              <a:gd name="connsiteY1372" fmla="*/ 957199 h 1560574"/>
                              <a:gd name="connsiteX1373" fmla="*/ 908814 w 7772400"/>
                              <a:gd name="connsiteY1373" fmla="*/ 942768 h 1560574"/>
                              <a:gd name="connsiteX1374" fmla="*/ 913469 w 7772400"/>
                              <a:gd name="connsiteY1374" fmla="*/ 955179 h 1560574"/>
                              <a:gd name="connsiteX1375" fmla="*/ 888916 w 7772400"/>
                              <a:gd name="connsiteY1375" fmla="*/ 964686 h 1560574"/>
                              <a:gd name="connsiteX1376" fmla="*/ 884001 w 7772400"/>
                              <a:gd name="connsiteY1376" fmla="*/ 952384 h 1560574"/>
                              <a:gd name="connsiteX1377" fmla="*/ 908814 w 7772400"/>
                              <a:gd name="connsiteY1377" fmla="*/ 942768 h 1560574"/>
                              <a:gd name="connsiteX1378" fmla="*/ 6202959 w 7772400"/>
                              <a:gd name="connsiteY1378" fmla="*/ 942753 h 1560574"/>
                              <a:gd name="connsiteX1379" fmla="*/ 6207619 w 7772400"/>
                              <a:gd name="connsiteY1379" fmla="*/ 955164 h 1560574"/>
                              <a:gd name="connsiteX1380" fmla="*/ 6183031 w 7772400"/>
                              <a:gd name="connsiteY1380" fmla="*/ 964670 h 1560574"/>
                              <a:gd name="connsiteX1381" fmla="*/ 6178122 w 7772400"/>
                              <a:gd name="connsiteY1381" fmla="*/ 952368 h 1560574"/>
                              <a:gd name="connsiteX1382" fmla="*/ 6202959 w 7772400"/>
                              <a:gd name="connsiteY1382" fmla="*/ 942753 h 1560574"/>
                              <a:gd name="connsiteX1383" fmla="*/ 3555918 w 7772400"/>
                              <a:gd name="connsiteY1383" fmla="*/ 942753 h 1560574"/>
                              <a:gd name="connsiteX1384" fmla="*/ 3560578 w 7772400"/>
                              <a:gd name="connsiteY1384" fmla="*/ 955164 h 1560574"/>
                              <a:gd name="connsiteX1385" fmla="*/ 3536005 w 7772400"/>
                              <a:gd name="connsiteY1385" fmla="*/ 964670 h 1560574"/>
                              <a:gd name="connsiteX1386" fmla="*/ 3531081 w 7772400"/>
                              <a:gd name="connsiteY1386" fmla="*/ 952368 h 1560574"/>
                              <a:gd name="connsiteX1387" fmla="*/ 3555918 w 7772400"/>
                              <a:gd name="connsiteY1387" fmla="*/ 942753 h 1560574"/>
                              <a:gd name="connsiteX1388" fmla="*/ 7037620 w 7772400"/>
                              <a:gd name="connsiteY1388" fmla="*/ 940423 h 1560574"/>
                              <a:gd name="connsiteX1389" fmla="*/ 7062613 w 7772400"/>
                              <a:gd name="connsiteY1389" fmla="*/ 949914 h 1560574"/>
                              <a:gd name="connsiteX1390" fmla="*/ 7057751 w 7772400"/>
                              <a:gd name="connsiteY1390" fmla="*/ 962216 h 1560574"/>
                              <a:gd name="connsiteX1391" fmla="*/ 7033069 w 7772400"/>
                              <a:gd name="connsiteY1391" fmla="*/ 952834 h 1560574"/>
                              <a:gd name="connsiteX1392" fmla="*/ 4390564 w 7772400"/>
                              <a:gd name="connsiteY1392" fmla="*/ 940423 h 1560574"/>
                              <a:gd name="connsiteX1393" fmla="*/ 4415556 w 7772400"/>
                              <a:gd name="connsiteY1393" fmla="*/ 949914 h 1560574"/>
                              <a:gd name="connsiteX1394" fmla="*/ 4410695 w 7772400"/>
                              <a:gd name="connsiteY1394" fmla="*/ 962216 h 1560574"/>
                              <a:gd name="connsiteX1395" fmla="*/ 4386012 w 7772400"/>
                              <a:gd name="connsiteY1395" fmla="*/ 952834 h 1560574"/>
                              <a:gd name="connsiteX1396" fmla="*/ 1743523 w 7772400"/>
                              <a:gd name="connsiteY1396" fmla="*/ 940423 h 1560574"/>
                              <a:gd name="connsiteX1397" fmla="*/ 1768515 w 7772400"/>
                              <a:gd name="connsiteY1397" fmla="*/ 949914 h 1560574"/>
                              <a:gd name="connsiteX1398" fmla="*/ 1763653 w 7772400"/>
                              <a:gd name="connsiteY1398" fmla="*/ 962216 h 1560574"/>
                              <a:gd name="connsiteX1399" fmla="*/ 1738972 w 7772400"/>
                              <a:gd name="connsiteY1399" fmla="*/ 952834 h 1560574"/>
                              <a:gd name="connsiteX1400" fmla="*/ 6349683 w 7772400"/>
                              <a:gd name="connsiteY1400" fmla="*/ 938715 h 1560574"/>
                              <a:gd name="connsiteX1401" fmla="*/ 6374909 w 7772400"/>
                              <a:gd name="connsiteY1401" fmla="*/ 946776 h 1560574"/>
                              <a:gd name="connsiteX1402" fmla="*/ 6370932 w 7772400"/>
                              <a:gd name="connsiteY1402" fmla="*/ 959389 h 1560574"/>
                              <a:gd name="connsiteX1403" fmla="*/ 6345598 w 7772400"/>
                              <a:gd name="connsiteY1403" fmla="*/ 951327 h 1560574"/>
                              <a:gd name="connsiteX1404" fmla="*/ 3702673 w 7772400"/>
                              <a:gd name="connsiteY1404" fmla="*/ 938715 h 1560574"/>
                              <a:gd name="connsiteX1405" fmla="*/ 3727899 w 7772400"/>
                              <a:gd name="connsiteY1405" fmla="*/ 946776 h 1560574"/>
                              <a:gd name="connsiteX1406" fmla="*/ 3723922 w 7772400"/>
                              <a:gd name="connsiteY1406" fmla="*/ 959389 h 1560574"/>
                              <a:gd name="connsiteX1407" fmla="*/ 3698588 w 7772400"/>
                              <a:gd name="connsiteY1407" fmla="*/ 951327 h 1560574"/>
                              <a:gd name="connsiteX1408" fmla="*/ 1055590 w 7772400"/>
                              <a:gd name="connsiteY1408" fmla="*/ 938715 h 1560574"/>
                              <a:gd name="connsiteX1409" fmla="*/ 1080816 w 7772400"/>
                              <a:gd name="connsiteY1409" fmla="*/ 946776 h 1560574"/>
                              <a:gd name="connsiteX1410" fmla="*/ 1076831 w 7772400"/>
                              <a:gd name="connsiteY1410" fmla="*/ 959389 h 1560574"/>
                              <a:gd name="connsiteX1411" fmla="*/ 1051502 w 7772400"/>
                              <a:gd name="connsiteY1411" fmla="*/ 951327 h 1560574"/>
                              <a:gd name="connsiteX1412" fmla="*/ 6913513 w 7772400"/>
                              <a:gd name="connsiteY1412" fmla="*/ 933387 h 1560574"/>
                              <a:gd name="connsiteX1413" fmla="*/ 6917644 w 7772400"/>
                              <a:gd name="connsiteY1413" fmla="*/ 945953 h 1560574"/>
                              <a:gd name="connsiteX1414" fmla="*/ 6892372 w 7772400"/>
                              <a:gd name="connsiteY1414" fmla="*/ 954201 h 1560574"/>
                              <a:gd name="connsiteX1415" fmla="*/ 6888334 w 7772400"/>
                              <a:gd name="connsiteY1415" fmla="*/ 941588 h 1560574"/>
                              <a:gd name="connsiteX1416" fmla="*/ 6913513 w 7772400"/>
                              <a:gd name="connsiteY1416" fmla="*/ 933387 h 1560574"/>
                              <a:gd name="connsiteX1417" fmla="*/ 4266456 w 7772400"/>
                              <a:gd name="connsiteY1417" fmla="*/ 933387 h 1560574"/>
                              <a:gd name="connsiteX1418" fmla="*/ 4270587 w 7772400"/>
                              <a:gd name="connsiteY1418" fmla="*/ 945953 h 1560574"/>
                              <a:gd name="connsiteX1419" fmla="*/ 4245316 w 7772400"/>
                              <a:gd name="connsiteY1419" fmla="*/ 954201 h 1560574"/>
                              <a:gd name="connsiteX1420" fmla="*/ 4241277 w 7772400"/>
                              <a:gd name="connsiteY1420" fmla="*/ 941588 h 1560574"/>
                              <a:gd name="connsiteX1421" fmla="*/ 4266456 w 7772400"/>
                              <a:gd name="connsiteY1421" fmla="*/ 933387 h 1560574"/>
                              <a:gd name="connsiteX1422" fmla="*/ 1619415 w 7772400"/>
                              <a:gd name="connsiteY1422" fmla="*/ 933387 h 1560574"/>
                              <a:gd name="connsiteX1423" fmla="*/ 1623547 w 7772400"/>
                              <a:gd name="connsiteY1423" fmla="*/ 945953 h 1560574"/>
                              <a:gd name="connsiteX1424" fmla="*/ 1598274 w 7772400"/>
                              <a:gd name="connsiteY1424" fmla="*/ 954201 h 1560574"/>
                              <a:gd name="connsiteX1425" fmla="*/ 1594236 w 7772400"/>
                              <a:gd name="connsiteY1425" fmla="*/ 941588 h 1560574"/>
                              <a:gd name="connsiteX1426" fmla="*/ 1619415 w 7772400"/>
                              <a:gd name="connsiteY1426" fmla="*/ 933387 h 1560574"/>
                              <a:gd name="connsiteX1427" fmla="*/ 3627385 w 7772400"/>
                              <a:gd name="connsiteY1427" fmla="*/ 913303 h 1560574"/>
                              <a:gd name="connsiteX1428" fmla="*/ 3652409 w 7772400"/>
                              <a:gd name="connsiteY1428" fmla="*/ 921986 h 1560574"/>
                              <a:gd name="connsiteX1429" fmla="*/ 3652409 w 7772400"/>
                              <a:gd name="connsiteY1429" fmla="*/ 922001 h 1560574"/>
                              <a:gd name="connsiteX1430" fmla="*/ 3648106 w 7772400"/>
                              <a:gd name="connsiteY1430" fmla="*/ 934505 h 1560574"/>
                              <a:gd name="connsiteX1431" fmla="*/ 3635183 w 7772400"/>
                              <a:gd name="connsiteY1431" fmla="*/ 930000 h 1560574"/>
                              <a:gd name="connsiteX1432" fmla="*/ 3610252 w 7772400"/>
                              <a:gd name="connsiteY1432" fmla="*/ 937813 h 1560574"/>
                              <a:gd name="connsiteX1433" fmla="*/ 3606167 w 7772400"/>
                              <a:gd name="connsiteY1433" fmla="*/ 925201 h 1560574"/>
                              <a:gd name="connsiteX1434" fmla="*/ 3625304 w 7772400"/>
                              <a:gd name="connsiteY1434" fmla="*/ 919236 h 1560574"/>
                              <a:gd name="connsiteX1435" fmla="*/ 6274426 w 7772400"/>
                              <a:gd name="connsiteY1435" fmla="*/ 913287 h 1560574"/>
                              <a:gd name="connsiteX1436" fmla="*/ 6299434 w 7772400"/>
                              <a:gd name="connsiteY1436" fmla="*/ 921970 h 1560574"/>
                              <a:gd name="connsiteX1437" fmla="*/ 6295147 w 7772400"/>
                              <a:gd name="connsiteY1437" fmla="*/ 934474 h 1560574"/>
                              <a:gd name="connsiteX1438" fmla="*/ 6282301 w 7772400"/>
                              <a:gd name="connsiteY1438" fmla="*/ 930016 h 1560574"/>
                              <a:gd name="connsiteX1439" fmla="*/ 6257324 w 7772400"/>
                              <a:gd name="connsiteY1439" fmla="*/ 937845 h 1560574"/>
                              <a:gd name="connsiteX1440" fmla="*/ 6253224 w 7772400"/>
                              <a:gd name="connsiteY1440" fmla="*/ 925232 h 1560574"/>
                              <a:gd name="connsiteX1441" fmla="*/ 6272298 w 7772400"/>
                              <a:gd name="connsiteY1441" fmla="*/ 919267 h 1560574"/>
                              <a:gd name="connsiteX1442" fmla="*/ 980326 w 7772400"/>
                              <a:gd name="connsiteY1442" fmla="*/ 913287 h 1560574"/>
                              <a:gd name="connsiteX1443" fmla="*/ 1005344 w 7772400"/>
                              <a:gd name="connsiteY1443" fmla="*/ 921970 h 1560574"/>
                              <a:gd name="connsiteX1444" fmla="*/ 1005343 w 7772400"/>
                              <a:gd name="connsiteY1444" fmla="*/ 921970 h 1560574"/>
                              <a:gd name="connsiteX1445" fmla="*/ 1001048 w 7772400"/>
                              <a:gd name="connsiteY1445" fmla="*/ 934474 h 1560574"/>
                              <a:gd name="connsiteX1446" fmla="*/ 988170 w 7772400"/>
                              <a:gd name="connsiteY1446" fmla="*/ 930000 h 1560574"/>
                              <a:gd name="connsiteX1447" fmla="*/ 963222 w 7772400"/>
                              <a:gd name="connsiteY1447" fmla="*/ 937813 h 1560574"/>
                              <a:gd name="connsiteX1448" fmla="*/ 959136 w 7772400"/>
                              <a:gd name="connsiteY1448" fmla="*/ 925201 h 1560574"/>
                              <a:gd name="connsiteX1449" fmla="*/ 978221 w 7772400"/>
                              <a:gd name="connsiteY1449" fmla="*/ 919252 h 1560574"/>
                              <a:gd name="connsiteX1450" fmla="*/ 6988676 w 7772400"/>
                              <a:gd name="connsiteY1450" fmla="*/ 907586 h 1560574"/>
                              <a:gd name="connsiteX1451" fmla="*/ 6993119 w 7772400"/>
                              <a:gd name="connsiteY1451" fmla="*/ 920060 h 1560574"/>
                              <a:gd name="connsiteX1452" fmla="*/ 6985663 w 7772400"/>
                              <a:gd name="connsiteY1452" fmla="*/ 922684 h 1560574"/>
                              <a:gd name="connsiteX1453" fmla="*/ 6987123 w 7772400"/>
                              <a:gd name="connsiteY1453" fmla="*/ 923135 h 1560574"/>
                              <a:gd name="connsiteX1454" fmla="*/ 6983084 w 7772400"/>
                              <a:gd name="connsiteY1454" fmla="*/ 935748 h 1560574"/>
                              <a:gd name="connsiteX1455" fmla="*/ 6957906 w 7772400"/>
                              <a:gd name="connsiteY1455" fmla="*/ 928043 h 1560574"/>
                              <a:gd name="connsiteX1456" fmla="*/ 6961633 w 7772400"/>
                              <a:gd name="connsiteY1456" fmla="*/ 915322 h 1560574"/>
                              <a:gd name="connsiteX1457" fmla="*/ 6964351 w 7772400"/>
                              <a:gd name="connsiteY1457" fmla="*/ 916161 h 1560574"/>
                              <a:gd name="connsiteX1458" fmla="*/ 6988676 w 7772400"/>
                              <a:gd name="connsiteY1458" fmla="*/ 907586 h 1560574"/>
                              <a:gd name="connsiteX1459" fmla="*/ 1694578 w 7772400"/>
                              <a:gd name="connsiteY1459" fmla="*/ 907586 h 1560574"/>
                              <a:gd name="connsiteX1460" fmla="*/ 1699021 w 7772400"/>
                              <a:gd name="connsiteY1460" fmla="*/ 920060 h 1560574"/>
                              <a:gd name="connsiteX1461" fmla="*/ 1691565 w 7772400"/>
                              <a:gd name="connsiteY1461" fmla="*/ 922684 h 1560574"/>
                              <a:gd name="connsiteX1462" fmla="*/ 1693025 w 7772400"/>
                              <a:gd name="connsiteY1462" fmla="*/ 923135 h 1560574"/>
                              <a:gd name="connsiteX1463" fmla="*/ 1688987 w 7772400"/>
                              <a:gd name="connsiteY1463" fmla="*/ 935748 h 1560574"/>
                              <a:gd name="connsiteX1464" fmla="*/ 1663808 w 7772400"/>
                              <a:gd name="connsiteY1464" fmla="*/ 928043 h 1560574"/>
                              <a:gd name="connsiteX1465" fmla="*/ 1667536 w 7772400"/>
                              <a:gd name="connsiteY1465" fmla="*/ 915322 h 1560574"/>
                              <a:gd name="connsiteX1466" fmla="*/ 1670254 w 7772400"/>
                              <a:gd name="connsiteY1466" fmla="*/ 916161 h 1560574"/>
                              <a:gd name="connsiteX1467" fmla="*/ 1694578 w 7772400"/>
                              <a:gd name="connsiteY1467" fmla="*/ 907586 h 1560574"/>
                              <a:gd name="connsiteX1468" fmla="*/ 4341604 w 7772400"/>
                              <a:gd name="connsiteY1468" fmla="*/ 907571 h 1560574"/>
                              <a:gd name="connsiteX1469" fmla="*/ 4346062 w 7772400"/>
                              <a:gd name="connsiteY1469" fmla="*/ 920028 h 1560574"/>
                              <a:gd name="connsiteX1470" fmla="*/ 4338575 w 7772400"/>
                              <a:gd name="connsiteY1470" fmla="*/ 922669 h 1560574"/>
                              <a:gd name="connsiteX1471" fmla="*/ 4340082 w 7772400"/>
                              <a:gd name="connsiteY1471" fmla="*/ 923135 h 1560574"/>
                              <a:gd name="connsiteX1472" fmla="*/ 4336043 w 7772400"/>
                              <a:gd name="connsiteY1472" fmla="*/ 935748 h 1560574"/>
                              <a:gd name="connsiteX1473" fmla="*/ 4310865 w 7772400"/>
                              <a:gd name="connsiteY1473" fmla="*/ 928043 h 1560574"/>
                              <a:gd name="connsiteX1474" fmla="*/ 4314592 w 7772400"/>
                              <a:gd name="connsiteY1474" fmla="*/ 915322 h 1560574"/>
                              <a:gd name="connsiteX1475" fmla="*/ 4317264 w 7772400"/>
                              <a:gd name="connsiteY1475" fmla="*/ 916145 h 1560574"/>
                              <a:gd name="connsiteX1476" fmla="*/ 4341604 w 7772400"/>
                              <a:gd name="connsiteY1476" fmla="*/ 907571 h 1560574"/>
                              <a:gd name="connsiteX1477" fmla="*/ 7772400 w 7772400"/>
                              <a:gd name="connsiteY1477" fmla="*/ 907527 h 1560574"/>
                              <a:gd name="connsiteX1478" fmla="*/ 7772400 w 7772400"/>
                              <a:gd name="connsiteY1478" fmla="*/ 926252 h 1560574"/>
                              <a:gd name="connsiteX1479" fmla="*/ 7765508 w 7772400"/>
                              <a:gd name="connsiteY1479" fmla="*/ 933138 h 1560574"/>
                              <a:gd name="connsiteX1480" fmla="*/ 7756142 w 7772400"/>
                              <a:gd name="connsiteY1480" fmla="*/ 923772 h 1560574"/>
                              <a:gd name="connsiteX1481" fmla="*/ 5472074 w 7772400"/>
                              <a:gd name="connsiteY1481" fmla="*/ 905055 h 1560574"/>
                              <a:gd name="connsiteX1482" fmla="*/ 5490806 w 7772400"/>
                              <a:gd name="connsiteY1482" fmla="*/ 923772 h 1560574"/>
                              <a:gd name="connsiteX1483" fmla="*/ 5481440 w 7772400"/>
                              <a:gd name="connsiteY1483" fmla="*/ 933138 h 1560574"/>
                              <a:gd name="connsiteX1484" fmla="*/ 5462707 w 7772400"/>
                              <a:gd name="connsiteY1484" fmla="*/ 914421 h 1560574"/>
                              <a:gd name="connsiteX1485" fmla="*/ 5127834 w 7772400"/>
                              <a:gd name="connsiteY1485" fmla="*/ 905055 h 1560574"/>
                              <a:gd name="connsiteX1486" fmla="*/ 5137200 w 7772400"/>
                              <a:gd name="connsiteY1486" fmla="*/ 914421 h 1560574"/>
                              <a:gd name="connsiteX1487" fmla="*/ 5118467 w 7772400"/>
                              <a:gd name="connsiteY1487" fmla="*/ 933138 h 1560574"/>
                              <a:gd name="connsiteX1488" fmla="*/ 5109101 w 7772400"/>
                              <a:gd name="connsiteY1488" fmla="*/ 923772 h 1560574"/>
                              <a:gd name="connsiteX1489" fmla="*/ 2825033 w 7772400"/>
                              <a:gd name="connsiteY1489" fmla="*/ 905055 h 1560574"/>
                              <a:gd name="connsiteX1490" fmla="*/ 2843765 w 7772400"/>
                              <a:gd name="connsiteY1490" fmla="*/ 923772 h 1560574"/>
                              <a:gd name="connsiteX1491" fmla="*/ 2834399 w 7772400"/>
                              <a:gd name="connsiteY1491" fmla="*/ 933138 h 1560574"/>
                              <a:gd name="connsiteX1492" fmla="*/ 2815666 w 7772400"/>
                              <a:gd name="connsiteY1492" fmla="*/ 914421 h 1560574"/>
                              <a:gd name="connsiteX1493" fmla="*/ 2480777 w 7772400"/>
                              <a:gd name="connsiteY1493" fmla="*/ 905055 h 1560574"/>
                              <a:gd name="connsiteX1494" fmla="*/ 2490143 w 7772400"/>
                              <a:gd name="connsiteY1494" fmla="*/ 914421 h 1560574"/>
                              <a:gd name="connsiteX1495" fmla="*/ 2471410 w 7772400"/>
                              <a:gd name="connsiteY1495" fmla="*/ 933138 h 1560574"/>
                              <a:gd name="connsiteX1496" fmla="*/ 2462044 w 7772400"/>
                              <a:gd name="connsiteY1496" fmla="*/ 923772 h 1560574"/>
                              <a:gd name="connsiteX1497" fmla="*/ 177981 w 7772400"/>
                              <a:gd name="connsiteY1497" fmla="*/ 905055 h 1560574"/>
                              <a:gd name="connsiteX1498" fmla="*/ 196712 w 7772400"/>
                              <a:gd name="connsiteY1498" fmla="*/ 923772 h 1560574"/>
                              <a:gd name="connsiteX1499" fmla="*/ 187346 w 7772400"/>
                              <a:gd name="connsiteY1499" fmla="*/ 933138 h 1560574"/>
                              <a:gd name="connsiteX1500" fmla="*/ 168614 w 7772400"/>
                              <a:gd name="connsiteY1500" fmla="*/ 914421 h 1560574"/>
                              <a:gd name="connsiteX1501" fmla="*/ 6355912 w 7772400"/>
                              <a:gd name="connsiteY1501" fmla="*/ 896977 h 1560574"/>
                              <a:gd name="connsiteX1502" fmla="*/ 6358817 w 7772400"/>
                              <a:gd name="connsiteY1502" fmla="*/ 909901 h 1560574"/>
                              <a:gd name="connsiteX1503" fmla="*/ 6333234 w 7772400"/>
                              <a:gd name="connsiteY1503" fmla="*/ 915990 h 1560574"/>
                              <a:gd name="connsiteX1504" fmla="*/ 6330019 w 7772400"/>
                              <a:gd name="connsiteY1504" fmla="*/ 903175 h 1560574"/>
                              <a:gd name="connsiteX1505" fmla="*/ 6355912 w 7772400"/>
                              <a:gd name="connsiteY1505" fmla="*/ 896977 h 1560574"/>
                              <a:gd name="connsiteX1506" fmla="*/ 3708855 w 7772400"/>
                              <a:gd name="connsiteY1506" fmla="*/ 896977 h 1560574"/>
                              <a:gd name="connsiteX1507" fmla="*/ 3711760 w 7772400"/>
                              <a:gd name="connsiteY1507" fmla="*/ 909901 h 1560574"/>
                              <a:gd name="connsiteX1508" fmla="*/ 3686177 w 7772400"/>
                              <a:gd name="connsiteY1508" fmla="*/ 915990 h 1560574"/>
                              <a:gd name="connsiteX1509" fmla="*/ 3686162 w 7772400"/>
                              <a:gd name="connsiteY1509" fmla="*/ 915990 h 1560574"/>
                              <a:gd name="connsiteX1510" fmla="*/ 3682962 w 7772400"/>
                              <a:gd name="connsiteY1510" fmla="*/ 903175 h 1560574"/>
                              <a:gd name="connsiteX1511" fmla="*/ 3708855 w 7772400"/>
                              <a:gd name="connsiteY1511" fmla="*/ 896977 h 1560574"/>
                              <a:gd name="connsiteX1512" fmla="*/ 1061827 w 7772400"/>
                              <a:gd name="connsiteY1512" fmla="*/ 896946 h 1560574"/>
                              <a:gd name="connsiteX1513" fmla="*/ 1064724 w 7772400"/>
                              <a:gd name="connsiteY1513" fmla="*/ 909870 h 1560574"/>
                              <a:gd name="connsiteX1514" fmla="*/ 1039135 w 7772400"/>
                              <a:gd name="connsiteY1514" fmla="*/ 915974 h 1560574"/>
                              <a:gd name="connsiteX1515" fmla="*/ 1035927 w 7772400"/>
                              <a:gd name="connsiteY1515" fmla="*/ 903144 h 1560574"/>
                              <a:gd name="connsiteX1516" fmla="*/ 1061827 w 7772400"/>
                              <a:gd name="connsiteY1516" fmla="*/ 896946 h 1560574"/>
                              <a:gd name="connsiteX1517" fmla="*/ 6884248 w 7772400"/>
                              <a:gd name="connsiteY1517" fmla="*/ 895439 h 1560574"/>
                              <a:gd name="connsiteX1518" fmla="*/ 6910204 w 7772400"/>
                              <a:gd name="connsiteY1518" fmla="*/ 901498 h 1560574"/>
                              <a:gd name="connsiteX1519" fmla="*/ 6907035 w 7772400"/>
                              <a:gd name="connsiteY1519" fmla="*/ 914359 h 1560574"/>
                              <a:gd name="connsiteX1520" fmla="*/ 6881406 w 7772400"/>
                              <a:gd name="connsiteY1520" fmla="*/ 908379 h 1560574"/>
                              <a:gd name="connsiteX1521" fmla="*/ 4237238 w 7772400"/>
                              <a:gd name="connsiteY1521" fmla="*/ 895439 h 1560574"/>
                              <a:gd name="connsiteX1522" fmla="*/ 4263194 w 7772400"/>
                              <a:gd name="connsiteY1522" fmla="*/ 901498 h 1560574"/>
                              <a:gd name="connsiteX1523" fmla="*/ 4260025 w 7772400"/>
                              <a:gd name="connsiteY1523" fmla="*/ 914359 h 1560574"/>
                              <a:gd name="connsiteX1524" fmla="*/ 4234396 w 7772400"/>
                              <a:gd name="connsiteY1524" fmla="*/ 908379 h 1560574"/>
                              <a:gd name="connsiteX1525" fmla="*/ 1590151 w 7772400"/>
                              <a:gd name="connsiteY1525" fmla="*/ 895424 h 1560574"/>
                              <a:gd name="connsiteX1526" fmla="*/ 1616106 w 7772400"/>
                              <a:gd name="connsiteY1526" fmla="*/ 901466 h 1560574"/>
                              <a:gd name="connsiteX1527" fmla="*/ 1612937 w 7772400"/>
                              <a:gd name="connsiteY1527" fmla="*/ 914343 h 1560574"/>
                              <a:gd name="connsiteX1528" fmla="*/ 1587308 w 7772400"/>
                              <a:gd name="connsiteY1528" fmla="*/ 908348 h 1560574"/>
                              <a:gd name="connsiteX1529" fmla="*/ 3552641 w 7772400"/>
                              <a:gd name="connsiteY1529" fmla="*/ 886275 h 1560574"/>
                              <a:gd name="connsiteX1530" fmla="*/ 3577478 w 7772400"/>
                              <a:gd name="connsiteY1530" fmla="*/ 895393 h 1560574"/>
                              <a:gd name="connsiteX1531" fmla="*/ 3572973 w 7772400"/>
                              <a:gd name="connsiteY1531" fmla="*/ 907851 h 1560574"/>
                              <a:gd name="connsiteX1532" fmla="*/ 3548028 w 7772400"/>
                              <a:gd name="connsiteY1532" fmla="*/ 898670 h 1560574"/>
                              <a:gd name="connsiteX1533" fmla="*/ 6199651 w 7772400"/>
                              <a:gd name="connsiteY1533" fmla="*/ 886244 h 1560574"/>
                              <a:gd name="connsiteX1534" fmla="*/ 6224488 w 7772400"/>
                              <a:gd name="connsiteY1534" fmla="*/ 895362 h 1560574"/>
                              <a:gd name="connsiteX1535" fmla="*/ 6224488 w 7772400"/>
                              <a:gd name="connsiteY1535" fmla="*/ 895377 h 1560574"/>
                              <a:gd name="connsiteX1536" fmla="*/ 6219983 w 7772400"/>
                              <a:gd name="connsiteY1536" fmla="*/ 907835 h 1560574"/>
                              <a:gd name="connsiteX1537" fmla="*/ 6195038 w 7772400"/>
                              <a:gd name="connsiteY1537" fmla="*/ 898655 h 1560574"/>
                              <a:gd name="connsiteX1538" fmla="*/ 905553 w 7772400"/>
                              <a:gd name="connsiteY1538" fmla="*/ 886244 h 1560574"/>
                              <a:gd name="connsiteX1539" fmla="*/ 930392 w 7772400"/>
                              <a:gd name="connsiteY1539" fmla="*/ 895362 h 1560574"/>
                              <a:gd name="connsiteX1540" fmla="*/ 930392 w 7772400"/>
                              <a:gd name="connsiteY1540" fmla="*/ 895377 h 1560574"/>
                              <a:gd name="connsiteX1541" fmla="*/ 925889 w 7772400"/>
                              <a:gd name="connsiteY1541" fmla="*/ 907835 h 1560574"/>
                              <a:gd name="connsiteX1542" fmla="*/ 900946 w 7772400"/>
                              <a:gd name="connsiteY1542" fmla="*/ 898655 h 1560574"/>
                              <a:gd name="connsiteX1543" fmla="*/ 6434369 w 7772400"/>
                              <a:gd name="connsiteY1543" fmla="*/ 881848 h 1560574"/>
                              <a:gd name="connsiteX1544" fmla="*/ 6436434 w 7772400"/>
                              <a:gd name="connsiteY1544" fmla="*/ 894927 h 1560574"/>
                              <a:gd name="connsiteX1545" fmla="*/ 6410463 w 7772400"/>
                              <a:gd name="connsiteY1545" fmla="*/ 899323 h 1560574"/>
                              <a:gd name="connsiteX1546" fmla="*/ 6408087 w 7772400"/>
                              <a:gd name="connsiteY1546" fmla="*/ 886291 h 1560574"/>
                              <a:gd name="connsiteX1547" fmla="*/ 6434369 w 7772400"/>
                              <a:gd name="connsiteY1547" fmla="*/ 881848 h 1560574"/>
                              <a:gd name="connsiteX1548" fmla="*/ 3787328 w 7772400"/>
                              <a:gd name="connsiteY1548" fmla="*/ 881848 h 1560574"/>
                              <a:gd name="connsiteX1549" fmla="*/ 3789409 w 7772400"/>
                              <a:gd name="connsiteY1549" fmla="*/ 894927 h 1560574"/>
                              <a:gd name="connsiteX1550" fmla="*/ 3763422 w 7772400"/>
                              <a:gd name="connsiteY1550" fmla="*/ 899323 h 1560574"/>
                              <a:gd name="connsiteX1551" fmla="*/ 3761046 w 7772400"/>
                              <a:gd name="connsiteY1551" fmla="*/ 886291 h 1560574"/>
                              <a:gd name="connsiteX1552" fmla="*/ 3787328 w 7772400"/>
                              <a:gd name="connsiteY1552" fmla="*/ 881848 h 1560574"/>
                              <a:gd name="connsiteX1553" fmla="*/ 1140273 w 7772400"/>
                              <a:gd name="connsiteY1553" fmla="*/ 881848 h 1560574"/>
                              <a:gd name="connsiteX1554" fmla="*/ 1142342 w 7772400"/>
                              <a:gd name="connsiteY1554" fmla="*/ 894927 h 1560574"/>
                              <a:gd name="connsiteX1555" fmla="*/ 1142343 w 7772400"/>
                              <a:gd name="connsiteY1555" fmla="*/ 894927 h 1560574"/>
                              <a:gd name="connsiteX1556" fmla="*/ 1116366 w 7772400"/>
                              <a:gd name="connsiteY1556" fmla="*/ 899323 h 1560574"/>
                              <a:gd name="connsiteX1557" fmla="*/ 1113986 w 7772400"/>
                              <a:gd name="connsiteY1557" fmla="*/ 886291 h 1560574"/>
                              <a:gd name="connsiteX1558" fmla="*/ 1140273 w 7772400"/>
                              <a:gd name="connsiteY1558" fmla="*/ 881848 h 1560574"/>
                              <a:gd name="connsiteX1559" fmla="*/ 6805745 w 7772400"/>
                              <a:gd name="connsiteY1559" fmla="*/ 880761 h 1560574"/>
                              <a:gd name="connsiteX1560" fmla="*/ 6832011 w 7772400"/>
                              <a:gd name="connsiteY1560" fmla="*/ 885079 h 1560574"/>
                              <a:gd name="connsiteX1561" fmla="*/ 6829728 w 7772400"/>
                              <a:gd name="connsiteY1561" fmla="*/ 898111 h 1560574"/>
                              <a:gd name="connsiteX1562" fmla="*/ 6803726 w 7772400"/>
                              <a:gd name="connsiteY1562" fmla="*/ 893840 h 1560574"/>
                              <a:gd name="connsiteX1563" fmla="*/ 4158689 w 7772400"/>
                              <a:gd name="connsiteY1563" fmla="*/ 880761 h 1560574"/>
                              <a:gd name="connsiteX1564" fmla="*/ 4184954 w 7772400"/>
                              <a:gd name="connsiteY1564" fmla="*/ 885079 h 1560574"/>
                              <a:gd name="connsiteX1565" fmla="*/ 4182671 w 7772400"/>
                              <a:gd name="connsiteY1565" fmla="*/ 898111 h 1560574"/>
                              <a:gd name="connsiteX1566" fmla="*/ 4156669 w 7772400"/>
                              <a:gd name="connsiteY1566" fmla="*/ 893840 h 1560574"/>
                              <a:gd name="connsiteX1567" fmla="*/ 1511627 w 7772400"/>
                              <a:gd name="connsiteY1567" fmla="*/ 880761 h 1560574"/>
                              <a:gd name="connsiteX1568" fmla="*/ 1537887 w 7772400"/>
                              <a:gd name="connsiteY1568" fmla="*/ 885079 h 1560574"/>
                              <a:gd name="connsiteX1569" fmla="*/ 1535612 w 7772400"/>
                              <a:gd name="connsiteY1569" fmla="*/ 898111 h 1560574"/>
                              <a:gd name="connsiteX1570" fmla="*/ 1509609 w 7772400"/>
                              <a:gd name="connsiteY1570" fmla="*/ 893840 h 1560574"/>
                              <a:gd name="connsiteX1571" fmla="*/ 7063389 w 7772400"/>
                              <a:gd name="connsiteY1571" fmla="*/ 880217 h 1560574"/>
                              <a:gd name="connsiteX1572" fmla="*/ 7068049 w 7772400"/>
                              <a:gd name="connsiteY1572" fmla="*/ 892628 h 1560574"/>
                              <a:gd name="connsiteX1573" fmla="*/ 7043135 w 7772400"/>
                              <a:gd name="connsiteY1573" fmla="*/ 901901 h 1560574"/>
                              <a:gd name="connsiteX1574" fmla="*/ 7038521 w 7772400"/>
                              <a:gd name="connsiteY1574" fmla="*/ 889506 h 1560574"/>
                              <a:gd name="connsiteX1575" fmla="*/ 4416364 w 7772400"/>
                              <a:gd name="connsiteY1575" fmla="*/ 880217 h 1560574"/>
                              <a:gd name="connsiteX1576" fmla="*/ 4421008 w 7772400"/>
                              <a:gd name="connsiteY1576" fmla="*/ 892628 h 1560574"/>
                              <a:gd name="connsiteX1577" fmla="*/ 4396094 w 7772400"/>
                              <a:gd name="connsiteY1577" fmla="*/ 901901 h 1560574"/>
                              <a:gd name="connsiteX1578" fmla="*/ 4391496 w 7772400"/>
                              <a:gd name="connsiteY1578" fmla="*/ 889506 h 1560574"/>
                              <a:gd name="connsiteX1579" fmla="*/ 1769292 w 7772400"/>
                              <a:gd name="connsiteY1579" fmla="*/ 880217 h 1560574"/>
                              <a:gd name="connsiteX1580" fmla="*/ 1773952 w 7772400"/>
                              <a:gd name="connsiteY1580" fmla="*/ 892628 h 1560574"/>
                              <a:gd name="connsiteX1581" fmla="*/ 1749037 w 7772400"/>
                              <a:gd name="connsiteY1581" fmla="*/ 901901 h 1560574"/>
                              <a:gd name="connsiteX1582" fmla="*/ 1744424 w 7772400"/>
                              <a:gd name="connsiteY1582" fmla="*/ 889506 h 1560574"/>
                              <a:gd name="connsiteX1583" fmla="*/ 3866561 w 7772400"/>
                              <a:gd name="connsiteY1583" fmla="*/ 871969 h 1560574"/>
                              <a:gd name="connsiteX1584" fmla="*/ 3867742 w 7772400"/>
                              <a:gd name="connsiteY1584" fmla="*/ 885157 h 1560574"/>
                              <a:gd name="connsiteX1585" fmla="*/ 3841568 w 7772400"/>
                              <a:gd name="connsiteY1585" fmla="*/ 887828 h 1560574"/>
                              <a:gd name="connsiteX1586" fmla="*/ 3840062 w 7772400"/>
                              <a:gd name="connsiteY1586" fmla="*/ 874687 h 1560574"/>
                              <a:gd name="connsiteX1587" fmla="*/ 3866561 w 7772400"/>
                              <a:gd name="connsiteY1587" fmla="*/ 871969 h 1560574"/>
                              <a:gd name="connsiteX1588" fmla="*/ 1219521 w 7772400"/>
                              <a:gd name="connsiteY1588" fmla="*/ 871969 h 1560574"/>
                              <a:gd name="connsiteX1589" fmla="*/ 1220711 w 7772400"/>
                              <a:gd name="connsiteY1589" fmla="*/ 885157 h 1560574"/>
                              <a:gd name="connsiteX1590" fmla="*/ 1194527 w 7772400"/>
                              <a:gd name="connsiteY1590" fmla="*/ 887828 h 1560574"/>
                              <a:gd name="connsiteX1591" fmla="*/ 1193027 w 7772400"/>
                              <a:gd name="connsiteY1591" fmla="*/ 874687 h 1560574"/>
                              <a:gd name="connsiteX1592" fmla="*/ 1219521 w 7772400"/>
                              <a:gd name="connsiteY1592" fmla="*/ 871969 h 1560574"/>
                              <a:gd name="connsiteX1593" fmla="*/ 6513617 w 7772400"/>
                              <a:gd name="connsiteY1593" fmla="*/ 871954 h 1560574"/>
                              <a:gd name="connsiteX1594" fmla="*/ 6514814 w 7772400"/>
                              <a:gd name="connsiteY1594" fmla="*/ 885126 h 1560574"/>
                              <a:gd name="connsiteX1595" fmla="*/ 6488625 w 7772400"/>
                              <a:gd name="connsiteY1595" fmla="*/ 887797 h 1560574"/>
                              <a:gd name="connsiteX1596" fmla="*/ 6487118 w 7772400"/>
                              <a:gd name="connsiteY1596" fmla="*/ 874657 h 1560574"/>
                              <a:gd name="connsiteX1597" fmla="*/ 6513617 w 7772400"/>
                              <a:gd name="connsiteY1597" fmla="*/ 871954 h 1560574"/>
                              <a:gd name="connsiteX1598" fmla="*/ 6726418 w 7772400"/>
                              <a:gd name="connsiteY1598" fmla="*/ 871379 h 1560574"/>
                              <a:gd name="connsiteX1599" fmla="*/ 6752917 w 7772400"/>
                              <a:gd name="connsiteY1599" fmla="*/ 873911 h 1560574"/>
                              <a:gd name="connsiteX1600" fmla="*/ 6751520 w 7772400"/>
                              <a:gd name="connsiteY1600" fmla="*/ 887098 h 1560574"/>
                              <a:gd name="connsiteX1601" fmla="*/ 6725285 w 7772400"/>
                              <a:gd name="connsiteY1601" fmla="*/ 884567 h 1560574"/>
                              <a:gd name="connsiteX1602" fmla="*/ 4079362 w 7772400"/>
                              <a:gd name="connsiteY1602" fmla="*/ 871379 h 1560574"/>
                              <a:gd name="connsiteX1603" fmla="*/ 4105861 w 7772400"/>
                              <a:gd name="connsiteY1603" fmla="*/ 873911 h 1560574"/>
                              <a:gd name="connsiteX1604" fmla="*/ 4104463 w 7772400"/>
                              <a:gd name="connsiteY1604" fmla="*/ 887098 h 1560574"/>
                              <a:gd name="connsiteX1605" fmla="*/ 4078228 w 7772400"/>
                              <a:gd name="connsiteY1605" fmla="*/ 884567 h 1560574"/>
                              <a:gd name="connsiteX1606" fmla="*/ 1432326 w 7772400"/>
                              <a:gd name="connsiteY1606" fmla="*/ 871379 h 1560574"/>
                              <a:gd name="connsiteX1607" fmla="*/ 1458820 w 7772400"/>
                              <a:gd name="connsiteY1607" fmla="*/ 873911 h 1560574"/>
                              <a:gd name="connsiteX1608" fmla="*/ 1457422 w 7772400"/>
                              <a:gd name="connsiteY1608" fmla="*/ 887098 h 1560574"/>
                              <a:gd name="connsiteX1609" fmla="*/ 1431187 w 7772400"/>
                              <a:gd name="connsiteY1609" fmla="*/ 884567 h 1560574"/>
                              <a:gd name="connsiteX1610" fmla="*/ 3946322 w 7772400"/>
                              <a:gd name="connsiteY1610" fmla="*/ 867372 h 1560574"/>
                              <a:gd name="connsiteX1611" fmla="*/ 3946680 w 7772400"/>
                              <a:gd name="connsiteY1611" fmla="*/ 880606 h 1560574"/>
                              <a:gd name="connsiteX1612" fmla="*/ 3920351 w 7772400"/>
                              <a:gd name="connsiteY1612" fmla="*/ 881568 h 1560574"/>
                              <a:gd name="connsiteX1613" fmla="*/ 3919730 w 7772400"/>
                              <a:gd name="connsiteY1613" fmla="*/ 868334 h 1560574"/>
                              <a:gd name="connsiteX1614" fmla="*/ 3946322 w 7772400"/>
                              <a:gd name="connsiteY1614" fmla="*/ 867372 h 1560574"/>
                              <a:gd name="connsiteX1615" fmla="*/ 1299261 w 7772400"/>
                              <a:gd name="connsiteY1615" fmla="*/ 867372 h 1560574"/>
                              <a:gd name="connsiteX1616" fmla="*/ 1299623 w 7772400"/>
                              <a:gd name="connsiteY1616" fmla="*/ 880606 h 1560574"/>
                              <a:gd name="connsiteX1617" fmla="*/ 1273285 w 7772400"/>
                              <a:gd name="connsiteY1617" fmla="*/ 881568 h 1560574"/>
                              <a:gd name="connsiteX1618" fmla="*/ 1272664 w 7772400"/>
                              <a:gd name="connsiteY1618" fmla="*/ 868334 h 1560574"/>
                              <a:gd name="connsiteX1619" fmla="*/ 1299261 w 7772400"/>
                              <a:gd name="connsiteY1619" fmla="*/ 867372 h 1560574"/>
                              <a:gd name="connsiteX1620" fmla="*/ 6593363 w 7772400"/>
                              <a:gd name="connsiteY1620" fmla="*/ 867340 h 1560574"/>
                              <a:gd name="connsiteX1621" fmla="*/ 6593721 w 7772400"/>
                              <a:gd name="connsiteY1621" fmla="*/ 880590 h 1560574"/>
                              <a:gd name="connsiteX1622" fmla="*/ 6567377 w 7772400"/>
                              <a:gd name="connsiteY1622" fmla="*/ 881538 h 1560574"/>
                              <a:gd name="connsiteX1623" fmla="*/ 6566756 w 7772400"/>
                              <a:gd name="connsiteY1623" fmla="*/ 868304 h 1560574"/>
                              <a:gd name="connsiteX1624" fmla="*/ 6593363 w 7772400"/>
                              <a:gd name="connsiteY1624" fmla="*/ 867340 h 1560574"/>
                              <a:gd name="connsiteX1625" fmla="*/ 6646626 w 7772400"/>
                              <a:gd name="connsiteY1625" fmla="*/ 867216 h 1560574"/>
                              <a:gd name="connsiteX1626" fmla="*/ 6673280 w 7772400"/>
                              <a:gd name="connsiteY1626" fmla="*/ 867993 h 1560574"/>
                              <a:gd name="connsiteX1627" fmla="*/ 6672705 w 7772400"/>
                              <a:gd name="connsiteY1627" fmla="*/ 881227 h 1560574"/>
                              <a:gd name="connsiteX1628" fmla="*/ 6646424 w 7772400"/>
                              <a:gd name="connsiteY1628" fmla="*/ 880450 h 1560574"/>
                              <a:gd name="connsiteX1629" fmla="*/ 3999569 w 7772400"/>
                              <a:gd name="connsiteY1629" fmla="*/ 867216 h 1560574"/>
                              <a:gd name="connsiteX1630" fmla="*/ 4026224 w 7772400"/>
                              <a:gd name="connsiteY1630" fmla="*/ 867993 h 1560574"/>
                              <a:gd name="connsiteX1631" fmla="*/ 4025649 w 7772400"/>
                              <a:gd name="connsiteY1631" fmla="*/ 881227 h 1560574"/>
                              <a:gd name="connsiteX1632" fmla="*/ 3999367 w 7772400"/>
                              <a:gd name="connsiteY1632" fmla="*/ 880450 h 1560574"/>
                              <a:gd name="connsiteX1633" fmla="*/ 1352510 w 7772400"/>
                              <a:gd name="connsiteY1633" fmla="*/ 867216 h 1560574"/>
                              <a:gd name="connsiteX1634" fmla="*/ 1379158 w 7772400"/>
                              <a:gd name="connsiteY1634" fmla="*/ 867993 h 1560574"/>
                              <a:gd name="connsiteX1635" fmla="*/ 1378589 w 7772400"/>
                              <a:gd name="connsiteY1635" fmla="*/ 881227 h 1560574"/>
                              <a:gd name="connsiteX1636" fmla="*/ 1352301 w 7772400"/>
                              <a:gd name="connsiteY1636" fmla="*/ 880450 h 1560574"/>
                              <a:gd name="connsiteX1637" fmla="*/ 6125341 w 7772400"/>
                              <a:gd name="connsiteY1637" fmla="*/ 857943 h 1560574"/>
                              <a:gd name="connsiteX1638" fmla="*/ 6150070 w 7772400"/>
                              <a:gd name="connsiteY1638" fmla="*/ 867496 h 1560574"/>
                              <a:gd name="connsiteX1639" fmla="*/ 6150085 w 7772400"/>
                              <a:gd name="connsiteY1639" fmla="*/ 867496 h 1560574"/>
                              <a:gd name="connsiteX1640" fmla="*/ 6145317 w 7772400"/>
                              <a:gd name="connsiteY1640" fmla="*/ 879860 h 1560574"/>
                              <a:gd name="connsiteX1641" fmla="*/ 6120526 w 7772400"/>
                              <a:gd name="connsiteY1641" fmla="*/ 870292 h 1560574"/>
                              <a:gd name="connsiteX1642" fmla="*/ 3478285 w 7772400"/>
                              <a:gd name="connsiteY1642" fmla="*/ 857943 h 1560574"/>
                              <a:gd name="connsiteX1643" fmla="*/ 3503013 w 7772400"/>
                              <a:gd name="connsiteY1643" fmla="*/ 867496 h 1560574"/>
                              <a:gd name="connsiteX1644" fmla="*/ 3498245 w 7772400"/>
                              <a:gd name="connsiteY1644" fmla="*/ 879860 h 1560574"/>
                              <a:gd name="connsiteX1645" fmla="*/ 3473469 w 7772400"/>
                              <a:gd name="connsiteY1645" fmla="*/ 870292 h 1560574"/>
                              <a:gd name="connsiteX1646" fmla="*/ 831245 w 7772400"/>
                              <a:gd name="connsiteY1646" fmla="*/ 857943 h 1560574"/>
                              <a:gd name="connsiteX1647" fmla="*/ 855980 w 7772400"/>
                              <a:gd name="connsiteY1647" fmla="*/ 867496 h 1560574"/>
                              <a:gd name="connsiteX1648" fmla="*/ 855978 w 7772400"/>
                              <a:gd name="connsiteY1648" fmla="*/ 867496 h 1560574"/>
                              <a:gd name="connsiteX1649" fmla="*/ 851217 w 7772400"/>
                              <a:gd name="connsiteY1649" fmla="*/ 879860 h 1560574"/>
                              <a:gd name="connsiteX1650" fmla="*/ 826433 w 7772400"/>
                              <a:gd name="connsiteY1650" fmla="*/ 870292 h 1560574"/>
                              <a:gd name="connsiteX1651" fmla="*/ 7137575 w 7772400"/>
                              <a:gd name="connsiteY1651" fmla="*/ 851714 h 1560574"/>
                              <a:gd name="connsiteX1652" fmla="*/ 7142436 w 7772400"/>
                              <a:gd name="connsiteY1652" fmla="*/ 864017 h 1560574"/>
                              <a:gd name="connsiteX1653" fmla="*/ 7117692 w 7772400"/>
                              <a:gd name="connsiteY1653" fmla="*/ 873678 h 1560574"/>
                              <a:gd name="connsiteX1654" fmla="*/ 7112893 w 7772400"/>
                              <a:gd name="connsiteY1654" fmla="*/ 861329 h 1560574"/>
                              <a:gd name="connsiteX1655" fmla="*/ 4490565 w 7772400"/>
                              <a:gd name="connsiteY1655" fmla="*/ 851714 h 1560574"/>
                              <a:gd name="connsiteX1656" fmla="*/ 4495426 w 7772400"/>
                              <a:gd name="connsiteY1656" fmla="*/ 864017 h 1560574"/>
                              <a:gd name="connsiteX1657" fmla="*/ 4470683 w 7772400"/>
                              <a:gd name="connsiteY1657" fmla="*/ 873678 h 1560574"/>
                              <a:gd name="connsiteX1658" fmla="*/ 4465883 w 7772400"/>
                              <a:gd name="connsiteY1658" fmla="*/ 861329 h 1560574"/>
                              <a:gd name="connsiteX1659" fmla="*/ 4465867 w 7772400"/>
                              <a:gd name="connsiteY1659" fmla="*/ 861329 h 1560574"/>
                              <a:gd name="connsiteX1660" fmla="*/ 1843477 w 7772400"/>
                              <a:gd name="connsiteY1660" fmla="*/ 851714 h 1560574"/>
                              <a:gd name="connsiteX1661" fmla="*/ 1848339 w 7772400"/>
                              <a:gd name="connsiteY1661" fmla="*/ 864017 h 1560574"/>
                              <a:gd name="connsiteX1662" fmla="*/ 1823595 w 7772400"/>
                              <a:gd name="connsiteY1662" fmla="*/ 873678 h 1560574"/>
                              <a:gd name="connsiteX1663" fmla="*/ 1818795 w 7772400"/>
                              <a:gd name="connsiteY1663" fmla="*/ 861329 h 1560574"/>
                              <a:gd name="connsiteX1664" fmla="*/ 5415860 w 7772400"/>
                              <a:gd name="connsiteY1664" fmla="*/ 848887 h 1560574"/>
                              <a:gd name="connsiteX1665" fmla="*/ 5434609 w 7772400"/>
                              <a:gd name="connsiteY1665" fmla="*/ 867636 h 1560574"/>
                              <a:gd name="connsiteX1666" fmla="*/ 5425242 w 7772400"/>
                              <a:gd name="connsiteY1666" fmla="*/ 876986 h 1560574"/>
                              <a:gd name="connsiteX1667" fmla="*/ 5406494 w 7772400"/>
                              <a:gd name="connsiteY1667" fmla="*/ 858254 h 1560574"/>
                              <a:gd name="connsiteX1668" fmla="*/ 5184063 w 7772400"/>
                              <a:gd name="connsiteY1668" fmla="*/ 848887 h 1560574"/>
                              <a:gd name="connsiteX1669" fmla="*/ 5193429 w 7772400"/>
                              <a:gd name="connsiteY1669" fmla="*/ 858254 h 1560574"/>
                              <a:gd name="connsiteX1670" fmla="*/ 5174665 w 7772400"/>
                              <a:gd name="connsiteY1670" fmla="*/ 876986 h 1560574"/>
                              <a:gd name="connsiteX1671" fmla="*/ 5165299 w 7772400"/>
                              <a:gd name="connsiteY1671" fmla="*/ 867636 h 1560574"/>
                              <a:gd name="connsiteX1672" fmla="*/ 2768819 w 7772400"/>
                              <a:gd name="connsiteY1672" fmla="*/ 848887 h 1560574"/>
                              <a:gd name="connsiteX1673" fmla="*/ 2787583 w 7772400"/>
                              <a:gd name="connsiteY1673" fmla="*/ 867636 h 1560574"/>
                              <a:gd name="connsiteX1674" fmla="*/ 2778217 w 7772400"/>
                              <a:gd name="connsiteY1674" fmla="*/ 876986 h 1560574"/>
                              <a:gd name="connsiteX1675" fmla="*/ 2759453 w 7772400"/>
                              <a:gd name="connsiteY1675" fmla="*/ 858254 h 1560574"/>
                              <a:gd name="connsiteX1676" fmla="*/ 2536990 w 7772400"/>
                              <a:gd name="connsiteY1676" fmla="*/ 848887 h 1560574"/>
                              <a:gd name="connsiteX1677" fmla="*/ 2546357 w 7772400"/>
                              <a:gd name="connsiteY1677" fmla="*/ 858254 h 1560574"/>
                              <a:gd name="connsiteX1678" fmla="*/ 2527608 w 7772400"/>
                              <a:gd name="connsiteY1678" fmla="*/ 876986 h 1560574"/>
                              <a:gd name="connsiteX1679" fmla="*/ 2518242 w 7772400"/>
                              <a:gd name="connsiteY1679" fmla="*/ 867636 h 1560574"/>
                              <a:gd name="connsiteX1680" fmla="*/ 121759 w 7772400"/>
                              <a:gd name="connsiteY1680" fmla="*/ 848887 h 1560574"/>
                              <a:gd name="connsiteX1681" fmla="*/ 140517 w 7772400"/>
                              <a:gd name="connsiteY1681" fmla="*/ 867636 h 1560574"/>
                              <a:gd name="connsiteX1682" fmla="*/ 131151 w 7772400"/>
                              <a:gd name="connsiteY1682" fmla="*/ 876986 h 1560574"/>
                              <a:gd name="connsiteX1683" fmla="*/ 112393 w 7772400"/>
                              <a:gd name="connsiteY1683" fmla="*/ 858254 h 1560574"/>
                              <a:gd name="connsiteX1684" fmla="*/ 6051405 w 7772400"/>
                              <a:gd name="connsiteY1684" fmla="*/ 828648 h 1560574"/>
                              <a:gd name="connsiteX1685" fmla="*/ 6075978 w 7772400"/>
                              <a:gd name="connsiteY1685" fmla="*/ 838527 h 1560574"/>
                              <a:gd name="connsiteX1686" fmla="*/ 6071054 w 7772400"/>
                              <a:gd name="connsiteY1686" fmla="*/ 850829 h 1560574"/>
                              <a:gd name="connsiteX1687" fmla="*/ 6046434 w 7772400"/>
                              <a:gd name="connsiteY1687" fmla="*/ 840903 h 1560574"/>
                              <a:gd name="connsiteX1688" fmla="*/ 3404364 w 7772400"/>
                              <a:gd name="connsiteY1688" fmla="*/ 828648 h 1560574"/>
                              <a:gd name="connsiteX1689" fmla="*/ 3428937 w 7772400"/>
                              <a:gd name="connsiteY1689" fmla="*/ 838527 h 1560574"/>
                              <a:gd name="connsiteX1690" fmla="*/ 3424028 w 7772400"/>
                              <a:gd name="connsiteY1690" fmla="*/ 850829 h 1560574"/>
                              <a:gd name="connsiteX1691" fmla="*/ 3399393 w 7772400"/>
                              <a:gd name="connsiteY1691" fmla="*/ 840903 h 1560574"/>
                              <a:gd name="connsiteX1692" fmla="*/ 757301 w 7772400"/>
                              <a:gd name="connsiteY1692" fmla="*/ 828648 h 1560574"/>
                              <a:gd name="connsiteX1693" fmla="*/ 781882 w 7772400"/>
                              <a:gd name="connsiteY1693" fmla="*/ 838527 h 1560574"/>
                              <a:gd name="connsiteX1694" fmla="*/ 776966 w 7772400"/>
                              <a:gd name="connsiteY1694" fmla="*/ 850829 h 1560574"/>
                              <a:gd name="connsiteX1695" fmla="*/ 752333 w 7772400"/>
                              <a:gd name="connsiteY1695" fmla="*/ 840903 h 1560574"/>
                              <a:gd name="connsiteX1696" fmla="*/ 7211464 w 7772400"/>
                              <a:gd name="connsiteY1696" fmla="*/ 822186 h 1560574"/>
                              <a:gd name="connsiteX1697" fmla="*/ 7216482 w 7772400"/>
                              <a:gd name="connsiteY1697" fmla="*/ 834441 h 1560574"/>
                              <a:gd name="connsiteX1698" fmla="*/ 7191846 w 7772400"/>
                              <a:gd name="connsiteY1698" fmla="*/ 844398 h 1560574"/>
                              <a:gd name="connsiteX1699" fmla="*/ 7186891 w 7772400"/>
                              <a:gd name="connsiteY1699" fmla="*/ 832143 h 1560574"/>
                              <a:gd name="connsiteX1700" fmla="*/ 4564455 w 7772400"/>
                              <a:gd name="connsiteY1700" fmla="*/ 822186 h 1560574"/>
                              <a:gd name="connsiteX1701" fmla="*/ 4569472 w 7772400"/>
                              <a:gd name="connsiteY1701" fmla="*/ 834441 h 1560574"/>
                              <a:gd name="connsiteX1702" fmla="*/ 4544837 w 7772400"/>
                              <a:gd name="connsiteY1702" fmla="*/ 844398 h 1560574"/>
                              <a:gd name="connsiteX1703" fmla="*/ 4539882 w 7772400"/>
                              <a:gd name="connsiteY1703" fmla="*/ 832143 h 1560574"/>
                              <a:gd name="connsiteX1704" fmla="*/ 1917367 w 7772400"/>
                              <a:gd name="connsiteY1704" fmla="*/ 822186 h 1560574"/>
                              <a:gd name="connsiteX1705" fmla="*/ 1922384 w 7772400"/>
                              <a:gd name="connsiteY1705" fmla="*/ 834441 h 1560574"/>
                              <a:gd name="connsiteX1706" fmla="*/ 1897749 w 7772400"/>
                              <a:gd name="connsiteY1706" fmla="*/ 844398 h 1560574"/>
                              <a:gd name="connsiteX1707" fmla="*/ 1892794 w 7772400"/>
                              <a:gd name="connsiteY1707" fmla="*/ 832143 h 1560574"/>
                              <a:gd name="connsiteX1708" fmla="*/ 5977794 w 7772400"/>
                              <a:gd name="connsiteY1708" fmla="*/ 798405 h 1560574"/>
                              <a:gd name="connsiteX1709" fmla="*/ 6002290 w 7772400"/>
                              <a:gd name="connsiteY1709" fmla="*/ 808595 h 1560574"/>
                              <a:gd name="connsiteX1710" fmla="*/ 5997226 w 7772400"/>
                              <a:gd name="connsiteY1710" fmla="*/ 820788 h 1560574"/>
                              <a:gd name="connsiteX1711" fmla="*/ 5972668 w 7772400"/>
                              <a:gd name="connsiteY1711" fmla="*/ 810614 h 1560574"/>
                              <a:gd name="connsiteX1712" fmla="*/ 3330753 w 7772400"/>
                              <a:gd name="connsiteY1712" fmla="*/ 798405 h 1560574"/>
                              <a:gd name="connsiteX1713" fmla="*/ 3355249 w 7772400"/>
                              <a:gd name="connsiteY1713" fmla="*/ 808595 h 1560574"/>
                              <a:gd name="connsiteX1714" fmla="*/ 3350185 w 7772400"/>
                              <a:gd name="connsiteY1714" fmla="*/ 820788 h 1560574"/>
                              <a:gd name="connsiteX1715" fmla="*/ 3325627 w 7772400"/>
                              <a:gd name="connsiteY1715" fmla="*/ 810614 h 1560574"/>
                              <a:gd name="connsiteX1716" fmla="*/ 683692 w 7772400"/>
                              <a:gd name="connsiteY1716" fmla="*/ 798405 h 1560574"/>
                              <a:gd name="connsiteX1717" fmla="*/ 708194 w 7772400"/>
                              <a:gd name="connsiteY1717" fmla="*/ 808595 h 1560574"/>
                              <a:gd name="connsiteX1718" fmla="*/ 703122 w 7772400"/>
                              <a:gd name="connsiteY1718" fmla="*/ 820788 h 1560574"/>
                              <a:gd name="connsiteX1719" fmla="*/ 678569 w 7772400"/>
                              <a:gd name="connsiteY1719" fmla="*/ 810614 h 1560574"/>
                              <a:gd name="connsiteX1720" fmla="*/ 5359662 w 7772400"/>
                              <a:gd name="connsiteY1720" fmla="*/ 792751 h 1560574"/>
                              <a:gd name="connsiteX1721" fmla="*/ 5378395 w 7772400"/>
                              <a:gd name="connsiteY1721" fmla="*/ 811468 h 1560574"/>
                              <a:gd name="connsiteX1722" fmla="*/ 5369028 w 7772400"/>
                              <a:gd name="connsiteY1722" fmla="*/ 820819 h 1560574"/>
                              <a:gd name="connsiteX1723" fmla="*/ 5350296 w 7772400"/>
                              <a:gd name="connsiteY1723" fmla="*/ 802102 h 1560574"/>
                              <a:gd name="connsiteX1724" fmla="*/ 5240260 w 7772400"/>
                              <a:gd name="connsiteY1724" fmla="*/ 792751 h 1560574"/>
                              <a:gd name="connsiteX1725" fmla="*/ 5249612 w 7772400"/>
                              <a:gd name="connsiteY1725" fmla="*/ 802102 h 1560574"/>
                              <a:gd name="connsiteX1726" fmla="*/ 5230894 w 7772400"/>
                              <a:gd name="connsiteY1726" fmla="*/ 820819 h 1560574"/>
                              <a:gd name="connsiteX1727" fmla="*/ 5221528 w 7772400"/>
                              <a:gd name="connsiteY1727" fmla="*/ 811468 h 1560574"/>
                              <a:gd name="connsiteX1728" fmla="*/ 2712621 w 7772400"/>
                              <a:gd name="connsiteY1728" fmla="*/ 792751 h 1560574"/>
                              <a:gd name="connsiteX1729" fmla="*/ 2731354 w 7772400"/>
                              <a:gd name="connsiteY1729" fmla="*/ 811468 h 1560574"/>
                              <a:gd name="connsiteX1730" fmla="*/ 2721987 w 7772400"/>
                              <a:gd name="connsiteY1730" fmla="*/ 820819 h 1560574"/>
                              <a:gd name="connsiteX1731" fmla="*/ 2703255 w 7772400"/>
                              <a:gd name="connsiteY1731" fmla="*/ 802102 h 1560574"/>
                              <a:gd name="connsiteX1732" fmla="*/ 2593188 w 7772400"/>
                              <a:gd name="connsiteY1732" fmla="*/ 792751 h 1560574"/>
                              <a:gd name="connsiteX1733" fmla="*/ 2602555 w 7772400"/>
                              <a:gd name="connsiteY1733" fmla="*/ 802102 h 1560574"/>
                              <a:gd name="connsiteX1734" fmla="*/ 2583822 w 7772400"/>
                              <a:gd name="connsiteY1734" fmla="*/ 820819 h 1560574"/>
                              <a:gd name="connsiteX1735" fmla="*/ 2574456 w 7772400"/>
                              <a:gd name="connsiteY1735" fmla="*/ 811468 h 1560574"/>
                              <a:gd name="connsiteX1736" fmla="*/ 65563 w 7772400"/>
                              <a:gd name="connsiteY1736" fmla="*/ 792751 h 1560574"/>
                              <a:gd name="connsiteX1737" fmla="*/ 84296 w 7772400"/>
                              <a:gd name="connsiteY1737" fmla="*/ 811468 h 1560574"/>
                              <a:gd name="connsiteX1738" fmla="*/ 74929 w 7772400"/>
                              <a:gd name="connsiteY1738" fmla="*/ 820819 h 1560574"/>
                              <a:gd name="connsiteX1739" fmla="*/ 56197 w 7772400"/>
                              <a:gd name="connsiteY1739" fmla="*/ 802102 h 1560574"/>
                              <a:gd name="connsiteX1740" fmla="*/ 7285044 w 7772400"/>
                              <a:gd name="connsiteY1740" fmla="*/ 791788 h 1560574"/>
                              <a:gd name="connsiteX1741" fmla="*/ 7290170 w 7772400"/>
                              <a:gd name="connsiteY1741" fmla="*/ 803997 h 1560574"/>
                              <a:gd name="connsiteX1742" fmla="*/ 7265643 w 7772400"/>
                              <a:gd name="connsiteY1742" fmla="*/ 814233 h 1560574"/>
                              <a:gd name="connsiteX1743" fmla="*/ 7260564 w 7772400"/>
                              <a:gd name="connsiteY1743" fmla="*/ 802024 h 1560574"/>
                              <a:gd name="connsiteX1744" fmla="*/ 1990946 w 7772400"/>
                              <a:gd name="connsiteY1744" fmla="*/ 791788 h 1560574"/>
                              <a:gd name="connsiteX1745" fmla="*/ 1996072 w 7772400"/>
                              <a:gd name="connsiteY1745" fmla="*/ 803997 h 1560574"/>
                              <a:gd name="connsiteX1746" fmla="*/ 1971546 w 7772400"/>
                              <a:gd name="connsiteY1746" fmla="*/ 814233 h 1560574"/>
                              <a:gd name="connsiteX1747" fmla="*/ 1966482 w 7772400"/>
                              <a:gd name="connsiteY1747" fmla="*/ 802024 h 1560574"/>
                              <a:gd name="connsiteX1748" fmla="*/ 1966467 w 7772400"/>
                              <a:gd name="connsiteY1748" fmla="*/ 802024 h 1560574"/>
                              <a:gd name="connsiteX1749" fmla="*/ 4638003 w 7772400"/>
                              <a:gd name="connsiteY1749" fmla="*/ 791757 h 1560574"/>
                              <a:gd name="connsiteX1750" fmla="*/ 4643129 w 7772400"/>
                              <a:gd name="connsiteY1750" fmla="*/ 803966 h 1560574"/>
                              <a:gd name="connsiteX1751" fmla="*/ 4618602 w 7772400"/>
                              <a:gd name="connsiteY1751" fmla="*/ 814202 h 1560574"/>
                              <a:gd name="connsiteX1752" fmla="*/ 4613539 w 7772400"/>
                              <a:gd name="connsiteY1752" fmla="*/ 801993 h 1560574"/>
                              <a:gd name="connsiteX1753" fmla="*/ 5904510 w 7772400"/>
                              <a:gd name="connsiteY1753" fmla="*/ 767339 h 1560574"/>
                              <a:gd name="connsiteX1754" fmla="*/ 5928881 w 7772400"/>
                              <a:gd name="connsiteY1754" fmla="*/ 777808 h 1560574"/>
                              <a:gd name="connsiteX1755" fmla="*/ 5923662 w 7772400"/>
                              <a:gd name="connsiteY1755" fmla="*/ 789955 h 1560574"/>
                              <a:gd name="connsiteX1756" fmla="*/ 5899244 w 7772400"/>
                              <a:gd name="connsiteY1756" fmla="*/ 779486 h 1560574"/>
                              <a:gd name="connsiteX1757" fmla="*/ 5899229 w 7772400"/>
                              <a:gd name="connsiteY1757" fmla="*/ 779486 h 1560574"/>
                              <a:gd name="connsiteX1758" fmla="*/ 3257484 w 7772400"/>
                              <a:gd name="connsiteY1758" fmla="*/ 767339 h 1560574"/>
                              <a:gd name="connsiteX1759" fmla="*/ 3281856 w 7772400"/>
                              <a:gd name="connsiteY1759" fmla="*/ 777808 h 1560574"/>
                              <a:gd name="connsiteX1760" fmla="*/ 3276621 w 7772400"/>
                              <a:gd name="connsiteY1760" fmla="*/ 789955 h 1560574"/>
                              <a:gd name="connsiteX1761" fmla="*/ 3252203 w 7772400"/>
                              <a:gd name="connsiteY1761" fmla="*/ 779486 h 1560574"/>
                              <a:gd name="connsiteX1762" fmla="*/ 610420 w 7772400"/>
                              <a:gd name="connsiteY1762" fmla="*/ 767339 h 1560574"/>
                              <a:gd name="connsiteX1763" fmla="*/ 634793 w 7772400"/>
                              <a:gd name="connsiteY1763" fmla="*/ 777808 h 1560574"/>
                              <a:gd name="connsiteX1764" fmla="*/ 629566 w 7772400"/>
                              <a:gd name="connsiteY1764" fmla="*/ 789955 h 1560574"/>
                              <a:gd name="connsiteX1765" fmla="*/ 605142 w 7772400"/>
                              <a:gd name="connsiteY1765" fmla="*/ 779486 h 1560574"/>
                              <a:gd name="connsiteX1766" fmla="*/ 7358266 w 7772400"/>
                              <a:gd name="connsiteY1766" fmla="*/ 760489 h 1560574"/>
                              <a:gd name="connsiteX1767" fmla="*/ 7363547 w 7772400"/>
                              <a:gd name="connsiteY1767" fmla="*/ 772636 h 1560574"/>
                              <a:gd name="connsiteX1768" fmla="*/ 7339099 w 7772400"/>
                              <a:gd name="connsiteY1768" fmla="*/ 783183 h 1560574"/>
                              <a:gd name="connsiteX1769" fmla="*/ 7333864 w 7772400"/>
                              <a:gd name="connsiteY1769" fmla="*/ 771036 h 1560574"/>
                              <a:gd name="connsiteX1770" fmla="*/ 7358266 w 7772400"/>
                              <a:gd name="connsiteY1770" fmla="*/ 760489 h 1560574"/>
                              <a:gd name="connsiteX1771" fmla="*/ 2064169 w 7772400"/>
                              <a:gd name="connsiteY1771" fmla="*/ 760489 h 1560574"/>
                              <a:gd name="connsiteX1772" fmla="*/ 2069450 w 7772400"/>
                              <a:gd name="connsiteY1772" fmla="*/ 772636 h 1560574"/>
                              <a:gd name="connsiteX1773" fmla="*/ 2045001 w 7772400"/>
                              <a:gd name="connsiteY1773" fmla="*/ 783183 h 1560574"/>
                              <a:gd name="connsiteX1774" fmla="*/ 2039766 w 7772400"/>
                              <a:gd name="connsiteY1774" fmla="*/ 771036 h 1560574"/>
                              <a:gd name="connsiteX1775" fmla="*/ 2064169 w 7772400"/>
                              <a:gd name="connsiteY1775" fmla="*/ 760489 h 1560574"/>
                              <a:gd name="connsiteX1776" fmla="*/ 4711225 w 7772400"/>
                              <a:gd name="connsiteY1776" fmla="*/ 760458 h 1560574"/>
                              <a:gd name="connsiteX1777" fmla="*/ 4716506 w 7772400"/>
                              <a:gd name="connsiteY1777" fmla="*/ 772605 h 1560574"/>
                              <a:gd name="connsiteX1778" fmla="*/ 4692057 w 7772400"/>
                              <a:gd name="connsiteY1778" fmla="*/ 783167 h 1560574"/>
                              <a:gd name="connsiteX1779" fmla="*/ 4686838 w 7772400"/>
                              <a:gd name="connsiteY1779" fmla="*/ 771005 h 1560574"/>
                              <a:gd name="connsiteX1780" fmla="*/ 4711225 w 7772400"/>
                              <a:gd name="connsiteY1780" fmla="*/ 760458 h 1560574"/>
                              <a:gd name="connsiteX1781" fmla="*/ 4765311 w 7772400"/>
                              <a:gd name="connsiteY1781" fmla="*/ 731380 h 1560574"/>
                              <a:gd name="connsiteX1782" fmla="*/ 4773963 w 7772400"/>
                              <a:gd name="connsiteY1782" fmla="*/ 735232 h 1560574"/>
                              <a:gd name="connsiteX1783" fmla="*/ 4771260 w 7772400"/>
                              <a:gd name="connsiteY1783" fmla="*/ 741290 h 1560574"/>
                              <a:gd name="connsiteX1784" fmla="*/ 4773963 w 7772400"/>
                              <a:gd name="connsiteY1784" fmla="*/ 747332 h 1560574"/>
                              <a:gd name="connsiteX1785" fmla="*/ 4765311 w 7772400"/>
                              <a:gd name="connsiteY1785" fmla="*/ 751185 h 1560574"/>
                              <a:gd name="connsiteX1786" fmla="*/ 4762359 w 7772400"/>
                              <a:gd name="connsiteY1786" fmla="*/ 744568 h 1560574"/>
                              <a:gd name="connsiteX1787" fmla="*/ 4759921 w 7772400"/>
                              <a:gd name="connsiteY1787" fmla="*/ 743480 h 1560574"/>
                              <a:gd name="connsiteX1788" fmla="*/ 4760899 w 7772400"/>
                              <a:gd name="connsiteY1788" fmla="*/ 741275 h 1560574"/>
                              <a:gd name="connsiteX1789" fmla="*/ 4759921 w 7772400"/>
                              <a:gd name="connsiteY1789" fmla="*/ 739085 h 1560574"/>
                              <a:gd name="connsiteX1790" fmla="*/ 4762359 w 7772400"/>
                              <a:gd name="connsiteY1790" fmla="*/ 737997 h 1560574"/>
                              <a:gd name="connsiteX1791" fmla="*/ 7412320 w 7772400"/>
                              <a:gd name="connsiteY1791" fmla="*/ 731365 h 1560574"/>
                              <a:gd name="connsiteX1792" fmla="*/ 7422976 w 7772400"/>
                              <a:gd name="connsiteY1792" fmla="*/ 736599 h 1560574"/>
                              <a:gd name="connsiteX1793" fmla="*/ 7418285 w 7772400"/>
                              <a:gd name="connsiteY1793" fmla="*/ 741275 h 1560574"/>
                              <a:gd name="connsiteX1794" fmla="*/ 7422976 w 7772400"/>
                              <a:gd name="connsiteY1794" fmla="*/ 745966 h 1560574"/>
                              <a:gd name="connsiteX1795" fmla="*/ 7412320 w 7772400"/>
                              <a:gd name="connsiteY1795" fmla="*/ 751200 h 1560574"/>
                              <a:gd name="connsiteX1796" fmla="*/ 7409338 w 7772400"/>
                              <a:gd name="connsiteY1796" fmla="*/ 744521 h 1560574"/>
                              <a:gd name="connsiteX1797" fmla="*/ 7406931 w 7772400"/>
                              <a:gd name="connsiteY1797" fmla="*/ 743449 h 1560574"/>
                              <a:gd name="connsiteX1798" fmla="*/ 7407894 w 7772400"/>
                              <a:gd name="connsiteY1798" fmla="*/ 741275 h 1560574"/>
                              <a:gd name="connsiteX1799" fmla="*/ 7406931 w 7772400"/>
                              <a:gd name="connsiteY1799" fmla="*/ 739116 h 1560574"/>
                              <a:gd name="connsiteX1800" fmla="*/ 7409338 w 7772400"/>
                              <a:gd name="connsiteY1800" fmla="*/ 738044 h 1560574"/>
                              <a:gd name="connsiteX1801" fmla="*/ 2118223 w 7772400"/>
                              <a:gd name="connsiteY1801" fmla="*/ 731365 h 1560574"/>
                              <a:gd name="connsiteX1802" fmla="*/ 2128879 w 7772400"/>
                              <a:gd name="connsiteY1802" fmla="*/ 736599 h 1560574"/>
                              <a:gd name="connsiteX1803" fmla="*/ 2124188 w 7772400"/>
                              <a:gd name="connsiteY1803" fmla="*/ 741290 h 1560574"/>
                              <a:gd name="connsiteX1804" fmla="*/ 2128879 w 7772400"/>
                              <a:gd name="connsiteY1804" fmla="*/ 745966 h 1560574"/>
                              <a:gd name="connsiteX1805" fmla="*/ 2118223 w 7772400"/>
                              <a:gd name="connsiteY1805" fmla="*/ 751200 h 1560574"/>
                              <a:gd name="connsiteX1806" fmla="*/ 2115241 w 7772400"/>
                              <a:gd name="connsiteY1806" fmla="*/ 744521 h 1560574"/>
                              <a:gd name="connsiteX1807" fmla="*/ 2112833 w 7772400"/>
                              <a:gd name="connsiteY1807" fmla="*/ 743449 h 1560574"/>
                              <a:gd name="connsiteX1808" fmla="*/ 2113796 w 7772400"/>
                              <a:gd name="connsiteY1808" fmla="*/ 741275 h 1560574"/>
                              <a:gd name="connsiteX1809" fmla="*/ 2112833 w 7772400"/>
                              <a:gd name="connsiteY1809" fmla="*/ 739116 h 1560574"/>
                              <a:gd name="connsiteX1810" fmla="*/ 2115241 w 7772400"/>
                              <a:gd name="connsiteY1810" fmla="*/ 738044 h 1560574"/>
                              <a:gd name="connsiteX1811" fmla="*/ 5850409 w 7772400"/>
                              <a:gd name="connsiteY1811" fmla="*/ 724344 h 1560574"/>
                              <a:gd name="connsiteX1812" fmla="*/ 5855752 w 7772400"/>
                              <a:gd name="connsiteY1812" fmla="*/ 736444 h 1560574"/>
                              <a:gd name="connsiteX1813" fmla="*/ 5844848 w 7772400"/>
                              <a:gd name="connsiteY1813" fmla="*/ 741275 h 1560574"/>
                              <a:gd name="connsiteX1814" fmla="*/ 5855752 w 7772400"/>
                              <a:gd name="connsiteY1814" fmla="*/ 746121 h 1560574"/>
                              <a:gd name="connsiteX1815" fmla="*/ 5850409 w 7772400"/>
                              <a:gd name="connsiteY1815" fmla="*/ 758206 h 1560574"/>
                              <a:gd name="connsiteX1816" fmla="*/ 5825913 w 7772400"/>
                              <a:gd name="connsiteY1816" fmla="*/ 747302 h 1560574"/>
                              <a:gd name="connsiteX1817" fmla="*/ 5828663 w 7772400"/>
                              <a:gd name="connsiteY1817" fmla="*/ 741275 h 1560574"/>
                              <a:gd name="connsiteX1818" fmla="*/ 5825913 w 7772400"/>
                              <a:gd name="connsiteY1818" fmla="*/ 735264 h 1560574"/>
                              <a:gd name="connsiteX1819" fmla="*/ 5850409 w 7772400"/>
                              <a:gd name="connsiteY1819" fmla="*/ 724344 h 1560574"/>
                              <a:gd name="connsiteX1820" fmla="*/ 3203383 w 7772400"/>
                              <a:gd name="connsiteY1820" fmla="*/ 724344 h 1560574"/>
                              <a:gd name="connsiteX1821" fmla="*/ 3208711 w 7772400"/>
                              <a:gd name="connsiteY1821" fmla="*/ 736444 h 1560574"/>
                              <a:gd name="connsiteX1822" fmla="*/ 3197807 w 7772400"/>
                              <a:gd name="connsiteY1822" fmla="*/ 741275 h 1560574"/>
                              <a:gd name="connsiteX1823" fmla="*/ 3208711 w 7772400"/>
                              <a:gd name="connsiteY1823" fmla="*/ 746121 h 1560574"/>
                              <a:gd name="connsiteX1824" fmla="*/ 3203383 w 7772400"/>
                              <a:gd name="connsiteY1824" fmla="*/ 758206 h 1560574"/>
                              <a:gd name="connsiteX1825" fmla="*/ 3178872 w 7772400"/>
                              <a:gd name="connsiteY1825" fmla="*/ 747302 h 1560574"/>
                              <a:gd name="connsiteX1826" fmla="*/ 3181622 w 7772400"/>
                              <a:gd name="connsiteY1826" fmla="*/ 741275 h 1560574"/>
                              <a:gd name="connsiteX1827" fmla="*/ 3178872 w 7772400"/>
                              <a:gd name="connsiteY1827" fmla="*/ 735264 h 1560574"/>
                              <a:gd name="connsiteX1828" fmla="*/ 3203383 w 7772400"/>
                              <a:gd name="connsiteY1828" fmla="*/ 724344 h 1560574"/>
                              <a:gd name="connsiteX1829" fmla="*/ 556321 w 7772400"/>
                              <a:gd name="connsiteY1829" fmla="*/ 724344 h 1560574"/>
                              <a:gd name="connsiteX1830" fmla="*/ 561650 w 7772400"/>
                              <a:gd name="connsiteY1830" fmla="*/ 736444 h 1560574"/>
                              <a:gd name="connsiteX1831" fmla="*/ 550752 w 7772400"/>
                              <a:gd name="connsiteY1831" fmla="*/ 741275 h 1560574"/>
                              <a:gd name="connsiteX1832" fmla="*/ 561650 w 7772400"/>
                              <a:gd name="connsiteY1832" fmla="*/ 746121 h 1560574"/>
                              <a:gd name="connsiteX1833" fmla="*/ 556321 w 7772400"/>
                              <a:gd name="connsiteY1833" fmla="*/ 758206 h 1560574"/>
                              <a:gd name="connsiteX1834" fmla="*/ 531819 w 7772400"/>
                              <a:gd name="connsiteY1834" fmla="*/ 747302 h 1560574"/>
                              <a:gd name="connsiteX1835" fmla="*/ 534562 w 7772400"/>
                              <a:gd name="connsiteY1835" fmla="*/ 741275 h 1560574"/>
                              <a:gd name="connsiteX1836" fmla="*/ 531819 w 7772400"/>
                              <a:gd name="connsiteY1836" fmla="*/ 735264 h 1560574"/>
                              <a:gd name="connsiteX1837" fmla="*/ 556321 w 7772400"/>
                              <a:gd name="connsiteY1837" fmla="*/ 724344 h 1560574"/>
                              <a:gd name="connsiteX1838" fmla="*/ 18731 w 7772400"/>
                              <a:gd name="connsiteY1838" fmla="*/ 717898 h 1560574"/>
                              <a:gd name="connsiteX1839" fmla="*/ 28097 w 7772400"/>
                              <a:gd name="connsiteY1839" fmla="*/ 727248 h 1560574"/>
                              <a:gd name="connsiteX1840" fmla="*/ 14048 w 7772400"/>
                              <a:gd name="connsiteY1840" fmla="*/ 741275 h 1560574"/>
                              <a:gd name="connsiteX1841" fmla="*/ 28097 w 7772400"/>
                              <a:gd name="connsiteY1841" fmla="*/ 755316 h 1560574"/>
                              <a:gd name="connsiteX1842" fmla="*/ 18731 w 7772400"/>
                              <a:gd name="connsiteY1842" fmla="*/ 764683 h 1560574"/>
                              <a:gd name="connsiteX1843" fmla="*/ 0 w 7772400"/>
                              <a:gd name="connsiteY1843" fmla="*/ 745966 h 1560574"/>
                              <a:gd name="connsiteX1844" fmla="*/ 4683 w 7772400"/>
                              <a:gd name="connsiteY1844" fmla="*/ 741275 h 1560574"/>
                              <a:gd name="connsiteX1845" fmla="*/ 0 w 7772400"/>
                              <a:gd name="connsiteY1845" fmla="*/ 736599 h 1560574"/>
                              <a:gd name="connsiteX1846" fmla="*/ 5281749 w 7772400"/>
                              <a:gd name="connsiteY1846" fmla="*/ 712570 h 1560574"/>
                              <a:gd name="connsiteX1847" fmla="*/ 5299954 w 7772400"/>
                              <a:gd name="connsiteY1847" fmla="*/ 730759 h 1560574"/>
                              <a:gd name="connsiteX1848" fmla="*/ 5312830 w 7772400"/>
                              <a:gd name="connsiteY1848" fmla="*/ 717898 h 1560574"/>
                              <a:gd name="connsiteX1849" fmla="*/ 5322197 w 7772400"/>
                              <a:gd name="connsiteY1849" fmla="*/ 727248 h 1560574"/>
                              <a:gd name="connsiteX1850" fmla="*/ 5308139 w 7772400"/>
                              <a:gd name="connsiteY1850" fmla="*/ 741290 h 1560574"/>
                              <a:gd name="connsiteX1851" fmla="*/ 5322197 w 7772400"/>
                              <a:gd name="connsiteY1851" fmla="*/ 755316 h 1560574"/>
                              <a:gd name="connsiteX1852" fmla="*/ 5312830 w 7772400"/>
                              <a:gd name="connsiteY1852" fmla="*/ 764683 h 1560574"/>
                              <a:gd name="connsiteX1853" fmla="*/ 5299954 w 7772400"/>
                              <a:gd name="connsiteY1853" fmla="*/ 751821 h 1560574"/>
                              <a:gd name="connsiteX1854" fmla="*/ 5287077 w 7772400"/>
                              <a:gd name="connsiteY1854" fmla="*/ 764683 h 1560574"/>
                              <a:gd name="connsiteX1855" fmla="*/ 5277710 w 7772400"/>
                              <a:gd name="connsiteY1855" fmla="*/ 755316 h 1560574"/>
                              <a:gd name="connsiteX1856" fmla="*/ 5295278 w 7772400"/>
                              <a:gd name="connsiteY1856" fmla="*/ 737780 h 1560574"/>
                              <a:gd name="connsiteX1857" fmla="*/ 5294626 w 7772400"/>
                              <a:gd name="connsiteY1857" fmla="*/ 737128 h 1560574"/>
                              <a:gd name="connsiteX1858" fmla="*/ 5291115 w 7772400"/>
                              <a:gd name="connsiteY1858" fmla="*/ 740638 h 1560574"/>
                              <a:gd name="connsiteX1859" fmla="*/ 5272383 w 7772400"/>
                              <a:gd name="connsiteY1859" fmla="*/ 721921 h 1560574"/>
                              <a:gd name="connsiteX1860" fmla="*/ 2634692 w 7772400"/>
                              <a:gd name="connsiteY1860" fmla="*/ 712570 h 1560574"/>
                              <a:gd name="connsiteX1861" fmla="*/ 2652912 w 7772400"/>
                              <a:gd name="connsiteY1861" fmla="*/ 730759 h 1560574"/>
                              <a:gd name="connsiteX1862" fmla="*/ 2665789 w 7772400"/>
                              <a:gd name="connsiteY1862" fmla="*/ 717898 h 1560574"/>
                              <a:gd name="connsiteX1863" fmla="*/ 2675156 w 7772400"/>
                              <a:gd name="connsiteY1863" fmla="*/ 727248 h 1560574"/>
                              <a:gd name="connsiteX1864" fmla="*/ 2661114 w 7772400"/>
                              <a:gd name="connsiteY1864" fmla="*/ 741275 h 1560574"/>
                              <a:gd name="connsiteX1865" fmla="*/ 2675156 w 7772400"/>
                              <a:gd name="connsiteY1865" fmla="*/ 755316 h 1560574"/>
                              <a:gd name="connsiteX1866" fmla="*/ 2665789 w 7772400"/>
                              <a:gd name="connsiteY1866" fmla="*/ 764683 h 1560574"/>
                              <a:gd name="connsiteX1867" fmla="*/ 2652912 w 7772400"/>
                              <a:gd name="connsiteY1867" fmla="*/ 751806 h 1560574"/>
                              <a:gd name="connsiteX1868" fmla="*/ 2640020 w 7772400"/>
                              <a:gd name="connsiteY1868" fmla="*/ 764683 h 1560574"/>
                              <a:gd name="connsiteX1869" fmla="*/ 2630654 w 7772400"/>
                              <a:gd name="connsiteY1869" fmla="*/ 755316 h 1560574"/>
                              <a:gd name="connsiteX1870" fmla="*/ 2648222 w 7772400"/>
                              <a:gd name="connsiteY1870" fmla="*/ 737764 h 1560574"/>
                              <a:gd name="connsiteX1871" fmla="*/ 2647585 w 7772400"/>
                              <a:gd name="connsiteY1871" fmla="*/ 737128 h 1560574"/>
                              <a:gd name="connsiteX1872" fmla="*/ 2647569 w 7772400"/>
                              <a:gd name="connsiteY1872" fmla="*/ 737128 h 1560574"/>
                              <a:gd name="connsiteX1873" fmla="*/ 2644059 w 7772400"/>
                              <a:gd name="connsiteY1873" fmla="*/ 740638 h 1560574"/>
                              <a:gd name="connsiteX1874" fmla="*/ 2625326 w 7772400"/>
                              <a:gd name="connsiteY1874" fmla="*/ 721921 h 1560574"/>
                              <a:gd name="connsiteX1875" fmla="*/ 4692057 w 7772400"/>
                              <a:gd name="connsiteY1875" fmla="*/ 699413 h 1560574"/>
                              <a:gd name="connsiteX1876" fmla="*/ 4716506 w 7772400"/>
                              <a:gd name="connsiteY1876" fmla="*/ 709960 h 1560574"/>
                              <a:gd name="connsiteX1877" fmla="*/ 4711225 w 7772400"/>
                              <a:gd name="connsiteY1877" fmla="*/ 722107 h 1560574"/>
                              <a:gd name="connsiteX1878" fmla="*/ 4686838 w 7772400"/>
                              <a:gd name="connsiteY1878" fmla="*/ 711560 h 1560574"/>
                              <a:gd name="connsiteX1879" fmla="*/ 7339099 w 7772400"/>
                              <a:gd name="connsiteY1879" fmla="*/ 699382 h 1560574"/>
                              <a:gd name="connsiteX1880" fmla="*/ 7363547 w 7772400"/>
                              <a:gd name="connsiteY1880" fmla="*/ 709929 h 1560574"/>
                              <a:gd name="connsiteX1881" fmla="*/ 7358266 w 7772400"/>
                              <a:gd name="connsiteY1881" fmla="*/ 722076 h 1560574"/>
                              <a:gd name="connsiteX1882" fmla="*/ 7333864 w 7772400"/>
                              <a:gd name="connsiteY1882" fmla="*/ 711529 h 1560574"/>
                              <a:gd name="connsiteX1883" fmla="*/ 2045001 w 7772400"/>
                              <a:gd name="connsiteY1883" fmla="*/ 699382 h 1560574"/>
                              <a:gd name="connsiteX1884" fmla="*/ 2069450 w 7772400"/>
                              <a:gd name="connsiteY1884" fmla="*/ 709929 h 1560574"/>
                              <a:gd name="connsiteX1885" fmla="*/ 2064169 w 7772400"/>
                              <a:gd name="connsiteY1885" fmla="*/ 722076 h 1560574"/>
                              <a:gd name="connsiteX1886" fmla="*/ 2039766 w 7772400"/>
                              <a:gd name="connsiteY1886" fmla="*/ 711529 h 1560574"/>
                              <a:gd name="connsiteX1887" fmla="*/ 5923662 w 7772400"/>
                              <a:gd name="connsiteY1887" fmla="*/ 692610 h 1560574"/>
                              <a:gd name="connsiteX1888" fmla="*/ 5928881 w 7772400"/>
                              <a:gd name="connsiteY1888" fmla="*/ 704757 h 1560574"/>
                              <a:gd name="connsiteX1889" fmla="*/ 5904510 w 7772400"/>
                              <a:gd name="connsiteY1889" fmla="*/ 715226 h 1560574"/>
                              <a:gd name="connsiteX1890" fmla="*/ 5899244 w 7772400"/>
                              <a:gd name="connsiteY1890" fmla="*/ 703079 h 1560574"/>
                              <a:gd name="connsiteX1891" fmla="*/ 3276621 w 7772400"/>
                              <a:gd name="connsiteY1891" fmla="*/ 692610 h 1560574"/>
                              <a:gd name="connsiteX1892" fmla="*/ 3281856 w 7772400"/>
                              <a:gd name="connsiteY1892" fmla="*/ 704757 h 1560574"/>
                              <a:gd name="connsiteX1893" fmla="*/ 3257484 w 7772400"/>
                              <a:gd name="connsiteY1893" fmla="*/ 715226 h 1560574"/>
                              <a:gd name="connsiteX1894" fmla="*/ 3252203 w 7772400"/>
                              <a:gd name="connsiteY1894" fmla="*/ 703079 h 1560574"/>
                              <a:gd name="connsiteX1895" fmla="*/ 629566 w 7772400"/>
                              <a:gd name="connsiteY1895" fmla="*/ 692610 h 1560574"/>
                              <a:gd name="connsiteX1896" fmla="*/ 634793 w 7772400"/>
                              <a:gd name="connsiteY1896" fmla="*/ 704757 h 1560574"/>
                              <a:gd name="connsiteX1897" fmla="*/ 610420 w 7772400"/>
                              <a:gd name="connsiteY1897" fmla="*/ 715226 h 1560574"/>
                              <a:gd name="connsiteX1898" fmla="*/ 605142 w 7772400"/>
                              <a:gd name="connsiteY1898" fmla="*/ 703079 h 1560574"/>
                              <a:gd name="connsiteX1899" fmla="*/ 4618602 w 7772400"/>
                              <a:gd name="connsiteY1899" fmla="*/ 668363 h 1560574"/>
                              <a:gd name="connsiteX1900" fmla="*/ 4643129 w 7772400"/>
                              <a:gd name="connsiteY1900" fmla="*/ 678599 h 1560574"/>
                              <a:gd name="connsiteX1901" fmla="*/ 4638003 w 7772400"/>
                              <a:gd name="connsiteY1901" fmla="*/ 690808 h 1560574"/>
                              <a:gd name="connsiteX1902" fmla="*/ 4613539 w 7772400"/>
                              <a:gd name="connsiteY1902" fmla="*/ 680556 h 1560574"/>
                              <a:gd name="connsiteX1903" fmla="*/ 7265643 w 7772400"/>
                              <a:gd name="connsiteY1903" fmla="*/ 668332 h 1560574"/>
                              <a:gd name="connsiteX1904" fmla="*/ 7290170 w 7772400"/>
                              <a:gd name="connsiteY1904" fmla="*/ 678568 h 1560574"/>
                              <a:gd name="connsiteX1905" fmla="*/ 7285044 w 7772400"/>
                              <a:gd name="connsiteY1905" fmla="*/ 690777 h 1560574"/>
                              <a:gd name="connsiteX1906" fmla="*/ 7260564 w 7772400"/>
                              <a:gd name="connsiteY1906" fmla="*/ 680541 h 1560574"/>
                              <a:gd name="connsiteX1907" fmla="*/ 1971546 w 7772400"/>
                              <a:gd name="connsiteY1907" fmla="*/ 668332 h 1560574"/>
                              <a:gd name="connsiteX1908" fmla="*/ 1996072 w 7772400"/>
                              <a:gd name="connsiteY1908" fmla="*/ 678568 h 1560574"/>
                              <a:gd name="connsiteX1909" fmla="*/ 1990946 w 7772400"/>
                              <a:gd name="connsiteY1909" fmla="*/ 690777 h 1560574"/>
                              <a:gd name="connsiteX1910" fmla="*/ 1966482 w 7772400"/>
                              <a:gd name="connsiteY1910" fmla="*/ 680541 h 1560574"/>
                              <a:gd name="connsiteX1911" fmla="*/ 5997226 w 7772400"/>
                              <a:gd name="connsiteY1911" fmla="*/ 661777 h 1560574"/>
                              <a:gd name="connsiteX1912" fmla="*/ 6002290 w 7772400"/>
                              <a:gd name="connsiteY1912" fmla="*/ 673970 h 1560574"/>
                              <a:gd name="connsiteX1913" fmla="*/ 5977794 w 7772400"/>
                              <a:gd name="connsiteY1913" fmla="*/ 684160 h 1560574"/>
                              <a:gd name="connsiteX1914" fmla="*/ 5972668 w 7772400"/>
                              <a:gd name="connsiteY1914" fmla="*/ 671951 h 1560574"/>
                              <a:gd name="connsiteX1915" fmla="*/ 3350185 w 7772400"/>
                              <a:gd name="connsiteY1915" fmla="*/ 661777 h 1560574"/>
                              <a:gd name="connsiteX1916" fmla="*/ 3355249 w 7772400"/>
                              <a:gd name="connsiteY1916" fmla="*/ 673970 h 1560574"/>
                              <a:gd name="connsiteX1917" fmla="*/ 3330753 w 7772400"/>
                              <a:gd name="connsiteY1917" fmla="*/ 684160 h 1560574"/>
                              <a:gd name="connsiteX1918" fmla="*/ 3325627 w 7772400"/>
                              <a:gd name="connsiteY1918" fmla="*/ 671951 h 1560574"/>
                              <a:gd name="connsiteX1919" fmla="*/ 703124 w 7772400"/>
                              <a:gd name="connsiteY1919" fmla="*/ 661777 h 1560574"/>
                              <a:gd name="connsiteX1920" fmla="*/ 708195 w 7772400"/>
                              <a:gd name="connsiteY1920" fmla="*/ 673970 h 1560574"/>
                              <a:gd name="connsiteX1921" fmla="*/ 683694 w 7772400"/>
                              <a:gd name="connsiteY1921" fmla="*/ 684160 h 1560574"/>
                              <a:gd name="connsiteX1922" fmla="*/ 678571 w 7772400"/>
                              <a:gd name="connsiteY1922" fmla="*/ 671951 h 1560574"/>
                              <a:gd name="connsiteX1923" fmla="*/ 5369028 w 7772400"/>
                              <a:gd name="connsiteY1923" fmla="*/ 661746 h 1560574"/>
                              <a:gd name="connsiteX1924" fmla="*/ 5378395 w 7772400"/>
                              <a:gd name="connsiteY1924" fmla="*/ 671097 h 1560574"/>
                              <a:gd name="connsiteX1925" fmla="*/ 5359662 w 7772400"/>
                              <a:gd name="connsiteY1925" fmla="*/ 689814 h 1560574"/>
                              <a:gd name="connsiteX1926" fmla="*/ 5350296 w 7772400"/>
                              <a:gd name="connsiteY1926" fmla="*/ 680463 h 1560574"/>
                              <a:gd name="connsiteX1927" fmla="*/ 2721987 w 7772400"/>
                              <a:gd name="connsiteY1927" fmla="*/ 661746 h 1560574"/>
                              <a:gd name="connsiteX1928" fmla="*/ 2731354 w 7772400"/>
                              <a:gd name="connsiteY1928" fmla="*/ 671097 h 1560574"/>
                              <a:gd name="connsiteX1929" fmla="*/ 2712621 w 7772400"/>
                              <a:gd name="connsiteY1929" fmla="*/ 689814 h 1560574"/>
                              <a:gd name="connsiteX1930" fmla="*/ 2703255 w 7772400"/>
                              <a:gd name="connsiteY1930" fmla="*/ 680463 h 1560574"/>
                              <a:gd name="connsiteX1931" fmla="*/ 74929 w 7772400"/>
                              <a:gd name="connsiteY1931" fmla="*/ 661746 h 1560574"/>
                              <a:gd name="connsiteX1932" fmla="*/ 84296 w 7772400"/>
                              <a:gd name="connsiteY1932" fmla="*/ 671097 h 1560574"/>
                              <a:gd name="connsiteX1933" fmla="*/ 65563 w 7772400"/>
                              <a:gd name="connsiteY1933" fmla="*/ 689814 h 1560574"/>
                              <a:gd name="connsiteX1934" fmla="*/ 56197 w 7772400"/>
                              <a:gd name="connsiteY1934" fmla="*/ 680463 h 1560574"/>
                              <a:gd name="connsiteX1935" fmla="*/ 5225551 w 7772400"/>
                              <a:gd name="connsiteY1935" fmla="*/ 656418 h 1560574"/>
                              <a:gd name="connsiteX1936" fmla="*/ 5244284 w 7772400"/>
                              <a:gd name="connsiteY1936" fmla="*/ 675135 h 1560574"/>
                              <a:gd name="connsiteX1937" fmla="*/ 5234917 w 7772400"/>
                              <a:gd name="connsiteY1937" fmla="*/ 684486 h 1560574"/>
                              <a:gd name="connsiteX1938" fmla="*/ 5216185 w 7772400"/>
                              <a:gd name="connsiteY1938" fmla="*/ 665784 h 1560574"/>
                              <a:gd name="connsiteX1939" fmla="*/ 2578494 w 7772400"/>
                              <a:gd name="connsiteY1939" fmla="*/ 656418 h 1560574"/>
                              <a:gd name="connsiteX1940" fmla="*/ 2597227 w 7772400"/>
                              <a:gd name="connsiteY1940" fmla="*/ 675135 h 1560574"/>
                              <a:gd name="connsiteX1941" fmla="*/ 2587861 w 7772400"/>
                              <a:gd name="connsiteY1941" fmla="*/ 684486 h 1560574"/>
                              <a:gd name="connsiteX1942" fmla="*/ 2569128 w 7772400"/>
                              <a:gd name="connsiteY1942" fmla="*/ 665784 h 1560574"/>
                              <a:gd name="connsiteX1943" fmla="*/ 7191846 w 7772400"/>
                              <a:gd name="connsiteY1943" fmla="*/ 638167 h 1560574"/>
                              <a:gd name="connsiteX1944" fmla="*/ 7216482 w 7772400"/>
                              <a:gd name="connsiteY1944" fmla="*/ 648123 h 1560574"/>
                              <a:gd name="connsiteX1945" fmla="*/ 7211464 w 7772400"/>
                              <a:gd name="connsiteY1945" fmla="*/ 660379 h 1560574"/>
                              <a:gd name="connsiteX1946" fmla="*/ 7186876 w 7772400"/>
                              <a:gd name="connsiteY1946" fmla="*/ 650422 h 1560574"/>
                              <a:gd name="connsiteX1947" fmla="*/ 4544837 w 7772400"/>
                              <a:gd name="connsiteY1947" fmla="*/ 638167 h 1560574"/>
                              <a:gd name="connsiteX1948" fmla="*/ 4569472 w 7772400"/>
                              <a:gd name="connsiteY1948" fmla="*/ 648123 h 1560574"/>
                              <a:gd name="connsiteX1949" fmla="*/ 4564455 w 7772400"/>
                              <a:gd name="connsiteY1949" fmla="*/ 660379 h 1560574"/>
                              <a:gd name="connsiteX1950" fmla="*/ 4539866 w 7772400"/>
                              <a:gd name="connsiteY1950" fmla="*/ 650422 h 1560574"/>
                              <a:gd name="connsiteX1951" fmla="*/ 1897749 w 7772400"/>
                              <a:gd name="connsiteY1951" fmla="*/ 638167 h 1560574"/>
                              <a:gd name="connsiteX1952" fmla="*/ 1922384 w 7772400"/>
                              <a:gd name="connsiteY1952" fmla="*/ 648123 h 1560574"/>
                              <a:gd name="connsiteX1953" fmla="*/ 1917367 w 7772400"/>
                              <a:gd name="connsiteY1953" fmla="*/ 660379 h 1560574"/>
                              <a:gd name="connsiteX1954" fmla="*/ 1892794 w 7772400"/>
                              <a:gd name="connsiteY1954" fmla="*/ 650422 h 1560574"/>
                              <a:gd name="connsiteX1955" fmla="*/ 6071054 w 7772400"/>
                              <a:gd name="connsiteY1955" fmla="*/ 631736 h 1560574"/>
                              <a:gd name="connsiteX1956" fmla="*/ 6075978 w 7772400"/>
                              <a:gd name="connsiteY1956" fmla="*/ 644038 h 1560574"/>
                              <a:gd name="connsiteX1957" fmla="*/ 6051405 w 7772400"/>
                              <a:gd name="connsiteY1957" fmla="*/ 653917 h 1560574"/>
                              <a:gd name="connsiteX1958" fmla="*/ 6046434 w 7772400"/>
                              <a:gd name="connsiteY1958" fmla="*/ 641662 h 1560574"/>
                              <a:gd name="connsiteX1959" fmla="*/ 3424028 w 7772400"/>
                              <a:gd name="connsiteY1959" fmla="*/ 631736 h 1560574"/>
                              <a:gd name="connsiteX1960" fmla="*/ 3428937 w 7772400"/>
                              <a:gd name="connsiteY1960" fmla="*/ 644038 h 1560574"/>
                              <a:gd name="connsiteX1961" fmla="*/ 3404364 w 7772400"/>
                              <a:gd name="connsiteY1961" fmla="*/ 653917 h 1560574"/>
                              <a:gd name="connsiteX1962" fmla="*/ 3399393 w 7772400"/>
                              <a:gd name="connsiteY1962" fmla="*/ 641662 h 1560574"/>
                              <a:gd name="connsiteX1963" fmla="*/ 776964 w 7772400"/>
                              <a:gd name="connsiteY1963" fmla="*/ 631736 h 1560574"/>
                              <a:gd name="connsiteX1964" fmla="*/ 781880 w 7772400"/>
                              <a:gd name="connsiteY1964" fmla="*/ 644038 h 1560574"/>
                              <a:gd name="connsiteX1965" fmla="*/ 757299 w 7772400"/>
                              <a:gd name="connsiteY1965" fmla="*/ 653917 h 1560574"/>
                              <a:gd name="connsiteX1966" fmla="*/ 752332 w 7772400"/>
                              <a:gd name="connsiteY1966" fmla="*/ 641662 h 1560574"/>
                              <a:gd name="connsiteX1967" fmla="*/ 7117692 w 7772400"/>
                              <a:gd name="connsiteY1967" fmla="*/ 608887 h 1560574"/>
                              <a:gd name="connsiteX1968" fmla="*/ 7142436 w 7772400"/>
                              <a:gd name="connsiteY1968" fmla="*/ 618549 h 1560574"/>
                              <a:gd name="connsiteX1969" fmla="*/ 7137575 w 7772400"/>
                              <a:gd name="connsiteY1969" fmla="*/ 630851 h 1560574"/>
                              <a:gd name="connsiteX1970" fmla="*/ 7112877 w 7772400"/>
                              <a:gd name="connsiteY1970" fmla="*/ 621236 h 1560574"/>
                              <a:gd name="connsiteX1971" fmla="*/ 4470683 w 7772400"/>
                              <a:gd name="connsiteY1971" fmla="*/ 608887 h 1560574"/>
                              <a:gd name="connsiteX1972" fmla="*/ 4495426 w 7772400"/>
                              <a:gd name="connsiteY1972" fmla="*/ 618549 h 1560574"/>
                              <a:gd name="connsiteX1973" fmla="*/ 4490565 w 7772400"/>
                              <a:gd name="connsiteY1973" fmla="*/ 630851 h 1560574"/>
                              <a:gd name="connsiteX1974" fmla="*/ 4465883 w 7772400"/>
                              <a:gd name="connsiteY1974" fmla="*/ 621236 h 1560574"/>
                              <a:gd name="connsiteX1975" fmla="*/ 1823595 w 7772400"/>
                              <a:gd name="connsiteY1975" fmla="*/ 608887 h 1560574"/>
                              <a:gd name="connsiteX1976" fmla="*/ 1848339 w 7772400"/>
                              <a:gd name="connsiteY1976" fmla="*/ 618549 h 1560574"/>
                              <a:gd name="connsiteX1977" fmla="*/ 1843477 w 7772400"/>
                              <a:gd name="connsiteY1977" fmla="*/ 630851 h 1560574"/>
                              <a:gd name="connsiteX1978" fmla="*/ 1818795 w 7772400"/>
                              <a:gd name="connsiteY1978" fmla="*/ 621236 h 1560574"/>
                              <a:gd name="connsiteX1979" fmla="*/ 5425242 w 7772400"/>
                              <a:gd name="connsiteY1979" fmla="*/ 605579 h 1560574"/>
                              <a:gd name="connsiteX1980" fmla="*/ 5434609 w 7772400"/>
                              <a:gd name="connsiteY1980" fmla="*/ 614929 h 1560574"/>
                              <a:gd name="connsiteX1981" fmla="*/ 5415860 w 7772400"/>
                              <a:gd name="connsiteY1981" fmla="*/ 633678 h 1560574"/>
                              <a:gd name="connsiteX1982" fmla="*/ 5406494 w 7772400"/>
                              <a:gd name="connsiteY1982" fmla="*/ 624311 h 1560574"/>
                              <a:gd name="connsiteX1983" fmla="*/ 2778217 w 7772400"/>
                              <a:gd name="connsiteY1983" fmla="*/ 605579 h 1560574"/>
                              <a:gd name="connsiteX1984" fmla="*/ 2787583 w 7772400"/>
                              <a:gd name="connsiteY1984" fmla="*/ 614929 h 1560574"/>
                              <a:gd name="connsiteX1985" fmla="*/ 2768819 w 7772400"/>
                              <a:gd name="connsiteY1985" fmla="*/ 633678 h 1560574"/>
                              <a:gd name="connsiteX1986" fmla="*/ 2759453 w 7772400"/>
                              <a:gd name="connsiteY1986" fmla="*/ 624311 h 1560574"/>
                              <a:gd name="connsiteX1987" fmla="*/ 131149 w 7772400"/>
                              <a:gd name="connsiteY1987" fmla="*/ 605579 h 1560574"/>
                              <a:gd name="connsiteX1988" fmla="*/ 140515 w 7772400"/>
                              <a:gd name="connsiteY1988" fmla="*/ 614929 h 1560574"/>
                              <a:gd name="connsiteX1989" fmla="*/ 121758 w 7772400"/>
                              <a:gd name="connsiteY1989" fmla="*/ 633678 h 1560574"/>
                              <a:gd name="connsiteX1990" fmla="*/ 112391 w 7772400"/>
                              <a:gd name="connsiteY1990" fmla="*/ 624311 h 1560574"/>
                              <a:gd name="connsiteX1991" fmla="*/ 6145317 w 7772400"/>
                              <a:gd name="connsiteY1991" fmla="*/ 602705 h 1560574"/>
                              <a:gd name="connsiteX1992" fmla="*/ 6150070 w 7772400"/>
                              <a:gd name="connsiteY1992" fmla="*/ 615069 h 1560574"/>
                              <a:gd name="connsiteX1993" fmla="*/ 6125341 w 7772400"/>
                              <a:gd name="connsiteY1993" fmla="*/ 624622 h 1560574"/>
                              <a:gd name="connsiteX1994" fmla="*/ 6120526 w 7772400"/>
                              <a:gd name="connsiteY1994" fmla="*/ 612273 h 1560574"/>
                              <a:gd name="connsiteX1995" fmla="*/ 3498260 w 7772400"/>
                              <a:gd name="connsiteY1995" fmla="*/ 602705 h 1560574"/>
                              <a:gd name="connsiteX1996" fmla="*/ 3503013 w 7772400"/>
                              <a:gd name="connsiteY1996" fmla="*/ 615069 h 1560574"/>
                              <a:gd name="connsiteX1997" fmla="*/ 3478285 w 7772400"/>
                              <a:gd name="connsiteY1997" fmla="*/ 624622 h 1560574"/>
                              <a:gd name="connsiteX1998" fmla="*/ 3473469 w 7772400"/>
                              <a:gd name="connsiteY1998" fmla="*/ 612273 h 1560574"/>
                              <a:gd name="connsiteX1999" fmla="*/ 851219 w 7772400"/>
                              <a:gd name="connsiteY1999" fmla="*/ 602705 h 1560574"/>
                              <a:gd name="connsiteX2000" fmla="*/ 851221 w 7772400"/>
                              <a:gd name="connsiteY2000" fmla="*/ 602705 h 1560574"/>
                              <a:gd name="connsiteX2001" fmla="*/ 855981 w 7772400"/>
                              <a:gd name="connsiteY2001" fmla="*/ 615069 h 1560574"/>
                              <a:gd name="connsiteX2002" fmla="*/ 831247 w 7772400"/>
                              <a:gd name="connsiteY2002" fmla="*/ 624622 h 1560574"/>
                              <a:gd name="connsiteX2003" fmla="*/ 826435 w 7772400"/>
                              <a:gd name="connsiteY2003" fmla="*/ 612273 h 1560574"/>
                              <a:gd name="connsiteX2004" fmla="*/ 6668574 w 7772400"/>
                              <a:gd name="connsiteY2004" fmla="*/ 601462 h 1560574"/>
                              <a:gd name="connsiteX2005" fmla="*/ 6669086 w 7772400"/>
                              <a:gd name="connsiteY2005" fmla="*/ 614696 h 1560574"/>
                              <a:gd name="connsiteX2006" fmla="*/ 6642494 w 7772400"/>
                              <a:gd name="connsiteY2006" fmla="*/ 615395 h 1560574"/>
                              <a:gd name="connsiteX2007" fmla="*/ 6642277 w 7772400"/>
                              <a:gd name="connsiteY2007" fmla="*/ 602162 h 1560574"/>
                              <a:gd name="connsiteX2008" fmla="*/ 6668574 w 7772400"/>
                              <a:gd name="connsiteY2008" fmla="*/ 601462 h 1560574"/>
                              <a:gd name="connsiteX2009" fmla="*/ 4021533 w 7772400"/>
                              <a:gd name="connsiteY2009" fmla="*/ 601462 h 1560574"/>
                              <a:gd name="connsiteX2010" fmla="*/ 4022061 w 7772400"/>
                              <a:gd name="connsiteY2010" fmla="*/ 614696 h 1560574"/>
                              <a:gd name="connsiteX2011" fmla="*/ 3995453 w 7772400"/>
                              <a:gd name="connsiteY2011" fmla="*/ 615395 h 1560574"/>
                              <a:gd name="connsiteX2012" fmla="*/ 3995251 w 7772400"/>
                              <a:gd name="connsiteY2012" fmla="*/ 602162 h 1560574"/>
                              <a:gd name="connsiteX2013" fmla="*/ 4021533 w 7772400"/>
                              <a:gd name="connsiteY2013" fmla="*/ 601462 h 1560574"/>
                              <a:gd name="connsiteX2014" fmla="*/ 1374500 w 7772400"/>
                              <a:gd name="connsiteY2014" fmla="*/ 601462 h 1560574"/>
                              <a:gd name="connsiteX2015" fmla="*/ 1375017 w 7772400"/>
                              <a:gd name="connsiteY2015" fmla="*/ 614696 h 1560574"/>
                              <a:gd name="connsiteX2016" fmla="*/ 1348420 w 7772400"/>
                              <a:gd name="connsiteY2016" fmla="*/ 615395 h 1560574"/>
                              <a:gd name="connsiteX2017" fmla="*/ 1348213 w 7772400"/>
                              <a:gd name="connsiteY2017" fmla="*/ 602162 h 1560574"/>
                              <a:gd name="connsiteX2018" fmla="*/ 1374500 w 7772400"/>
                              <a:gd name="connsiteY2018" fmla="*/ 601462 h 1560574"/>
                              <a:gd name="connsiteX2019" fmla="*/ 6563292 w 7772400"/>
                              <a:gd name="connsiteY2019" fmla="*/ 600794 h 1560574"/>
                              <a:gd name="connsiteX2020" fmla="*/ 6589604 w 7772400"/>
                              <a:gd name="connsiteY2020" fmla="*/ 601820 h 1560574"/>
                              <a:gd name="connsiteX2021" fmla="*/ 6589247 w 7772400"/>
                              <a:gd name="connsiteY2021" fmla="*/ 615069 h 1560574"/>
                              <a:gd name="connsiteX2022" fmla="*/ 6562624 w 7772400"/>
                              <a:gd name="connsiteY2022" fmla="*/ 614028 h 1560574"/>
                              <a:gd name="connsiteX2023" fmla="*/ 3916251 w 7772400"/>
                              <a:gd name="connsiteY2023" fmla="*/ 600794 h 1560574"/>
                              <a:gd name="connsiteX2024" fmla="*/ 3942564 w 7772400"/>
                              <a:gd name="connsiteY2024" fmla="*/ 601820 h 1560574"/>
                              <a:gd name="connsiteX2025" fmla="*/ 3942206 w 7772400"/>
                              <a:gd name="connsiteY2025" fmla="*/ 615069 h 1560574"/>
                              <a:gd name="connsiteX2026" fmla="*/ 3915583 w 7772400"/>
                              <a:gd name="connsiteY2026" fmla="*/ 614028 h 1560574"/>
                              <a:gd name="connsiteX2027" fmla="*/ 1269196 w 7772400"/>
                              <a:gd name="connsiteY2027" fmla="*/ 600794 h 1560574"/>
                              <a:gd name="connsiteX2028" fmla="*/ 1295510 w 7772400"/>
                              <a:gd name="connsiteY2028" fmla="*/ 601820 h 1560574"/>
                              <a:gd name="connsiteX2029" fmla="*/ 1295147 w 7772400"/>
                              <a:gd name="connsiteY2029" fmla="*/ 615069 h 1560574"/>
                              <a:gd name="connsiteX2030" fmla="*/ 1268523 w 7772400"/>
                              <a:gd name="connsiteY2030" fmla="*/ 614028 h 1560574"/>
                              <a:gd name="connsiteX2031" fmla="*/ 5169368 w 7772400"/>
                              <a:gd name="connsiteY2031" fmla="*/ 600282 h 1560574"/>
                              <a:gd name="connsiteX2032" fmla="*/ 5188101 w 7772400"/>
                              <a:gd name="connsiteY2032" fmla="*/ 618999 h 1560574"/>
                              <a:gd name="connsiteX2033" fmla="*/ 5178735 w 7772400"/>
                              <a:gd name="connsiteY2033" fmla="*/ 628350 h 1560574"/>
                              <a:gd name="connsiteX2034" fmla="*/ 5160002 w 7772400"/>
                              <a:gd name="connsiteY2034" fmla="*/ 609633 h 1560574"/>
                              <a:gd name="connsiteX2035" fmla="*/ 2522296 w 7772400"/>
                              <a:gd name="connsiteY2035" fmla="*/ 600282 h 1560574"/>
                              <a:gd name="connsiteX2036" fmla="*/ 2541029 w 7772400"/>
                              <a:gd name="connsiteY2036" fmla="*/ 618999 h 1560574"/>
                              <a:gd name="connsiteX2037" fmla="*/ 2531663 w 7772400"/>
                              <a:gd name="connsiteY2037" fmla="*/ 628350 h 1560574"/>
                              <a:gd name="connsiteX2038" fmla="*/ 2512930 w 7772400"/>
                              <a:gd name="connsiteY2038" fmla="*/ 609633 h 1560574"/>
                              <a:gd name="connsiteX2039" fmla="*/ 1453309 w 7772400"/>
                              <a:gd name="connsiteY2039" fmla="*/ 595933 h 1560574"/>
                              <a:gd name="connsiteX2040" fmla="*/ 1454654 w 7772400"/>
                              <a:gd name="connsiteY2040" fmla="*/ 609120 h 1560574"/>
                              <a:gd name="connsiteX2041" fmla="*/ 1428161 w 7772400"/>
                              <a:gd name="connsiteY2041" fmla="*/ 611574 h 1560574"/>
                              <a:gd name="connsiteX2042" fmla="*/ 1427074 w 7772400"/>
                              <a:gd name="connsiteY2042" fmla="*/ 598387 h 1560574"/>
                              <a:gd name="connsiteX2043" fmla="*/ 1453309 w 7772400"/>
                              <a:gd name="connsiteY2043" fmla="*/ 595933 h 1560574"/>
                              <a:gd name="connsiteX2044" fmla="*/ 6747404 w 7772400"/>
                              <a:gd name="connsiteY2044" fmla="*/ 595901 h 1560574"/>
                              <a:gd name="connsiteX2045" fmla="*/ 6748755 w 7772400"/>
                              <a:gd name="connsiteY2045" fmla="*/ 609089 h 1560574"/>
                              <a:gd name="connsiteX2046" fmla="*/ 6722255 w 7772400"/>
                              <a:gd name="connsiteY2046" fmla="*/ 611543 h 1560574"/>
                              <a:gd name="connsiteX2047" fmla="*/ 6721168 w 7772400"/>
                              <a:gd name="connsiteY2047" fmla="*/ 598371 h 1560574"/>
                              <a:gd name="connsiteX2048" fmla="*/ 6747404 w 7772400"/>
                              <a:gd name="connsiteY2048" fmla="*/ 595901 h 1560574"/>
                              <a:gd name="connsiteX2049" fmla="*/ 4100362 w 7772400"/>
                              <a:gd name="connsiteY2049" fmla="*/ 595901 h 1560574"/>
                              <a:gd name="connsiteX2050" fmla="*/ 4101714 w 7772400"/>
                              <a:gd name="connsiteY2050" fmla="*/ 609089 h 1560574"/>
                              <a:gd name="connsiteX2051" fmla="*/ 4075214 w 7772400"/>
                              <a:gd name="connsiteY2051" fmla="*/ 611543 h 1560574"/>
                              <a:gd name="connsiteX2052" fmla="*/ 4074127 w 7772400"/>
                              <a:gd name="connsiteY2052" fmla="*/ 598371 h 1560574"/>
                              <a:gd name="connsiteX2053" fmla="*/ 4100362 w 7772400"/>
                              <a:gd name="connsiteY2053" fmla="*/ 595901 h 1560574"/>
                              <a:gd name="connsiteX2054" fmla="*/ 6484540 w 7772400"/>
                              <a:gd name="connsiteY2054" fmla="*/ 594286 h 1560574"/>
                              <a:gd name="connsiteX2055" fmla="*/ 6510744 w 7772400"/>
                              <a:gd name="connsiteY2055" fmla="*/ 597020 h 1560574"/>
                              <a:gd name="connsiteX2056" fmla="*/ 6509501 w 7772400"/>
                              <a:gd name="connsiteY2056" fmla="*/ 610208 h 1560574"/>
                              <a:gd name="connsiteX2057" fmla="*/ 6483033 w 7772400"/>
                              <a:gd name="connsiteY2057" fmla="*/ 607411 h 1560574"/>
                              <a:gd name="connsiteX2058" fmla="*/ 3837499 w 7772400"/>
                              <a:gd name="connsiteY2058" fmla="*/ 594286 h 1560574"/>
                              <a:gd name="connsiteX2059" fmla="*/ 3863703 w 7772400"/>
                              <a:gd name="connsiteY2059" fmla="*/ 597020 h 1560574"/>
                              <a:gd name="connsiteX2060" fmla="*/ 3862460 w 7772400"/>
                              <a:gd name="connsiteY2060" fmla="*/ 610208 h 1560574"/>
                              <a:gd name="connsiteX2061" fmla="*/ 3836008 w 7772400"/>
                              <a:gd name="connsiteY2061" fmla="*/ 607411 h 1560574"/>
                              <a:gd name="connsiteX2062" fmla="*/ 1190467 w 7772400"/>
                              <a:gd name="connsiteY2062" fmla="*/ 594286 h 1560574"/>
                              <a:gd name="connsiteX2063" fmla="*/ 1216676 w 7772400"/>
                              <a:gd name="connsiteY2063" fmla="*/ 597020 h 1560574"/>
                              <a:gd name="connsiteX2064" fmla="*/ 1215433 w 7772400"/>
                              <a:gd name="connsiteY2064" fmla="*/ 610208 h 1560574"/>
                              <a:gd name="connsiteX2065" fmla="*/ 1188965 w 7772400"/>
                              <a:gd name="connsiteY2065" fmla="*/ 607411 h 1560574"/>
                              <a:gd name="connsiteX2066" fmla="*/ 6825643 w 7772400"/>
                              <a:gd name="connsiteY2066" fmla="*/ 585153 h 1560574"/>
                              <a:gd name="connsiteX2067" fmla="*/ 6827926 w 7772400"/>
                              <a:gd name="connsiteY2067" fmla="*/ 598185 h 1560574"/>
                              <a:gd name="connsiteX2068" fmla="*/ 6801582 w 7772400"/>
                              <a:gd name="connsiteY2068" fmla="*/ 602394 h 1560574"/>
                              <a:gd name="connsiteX2069" fmla="*/ 6799672 w 7772400"/>
                              <a:gd name="connsiteY2069" fmla="*/ 589316 h 1560574"/>
                              <a:gd name="connsiteX2070" fmla="*/ 6825643 w 7772400"/>
                              <a:gd name="connsiteY2070" fmla="*/ 585153 h 1560574"/>
                              <a:gd name="connsiteX2071" fmla="*/ 4178617 w 7772400"/>
                              <a:gd name="connsiteY2071" fmla="*/ 585153 h 1560574"/>
                              <a:gd name="connsiteX2072" fmla="*/ 4180885 w 7772400"/>
                              <a:gd name="connsiteY2072" fmla="*/ 598185 h 1560574"/>
                              <a:gd name="connsiteX2073" fmla="*/ 4154541 w 7772400"/>
                              <a:gd name="connsiteY2073" fmla="*/ 602394 h 1560574"/>
                              <a:gd name="connsiteX2074" fmla="*/ 4152630 w 7772400"/>
                              <a:gd name="connsiteY2074" fmla="*/ 589316 h 1560574"/>
                              <a:gd name="connsiteX2075" fmla="*/ 4178617 w 7772400"/>
                              <a:gd name="connsiteY2075" fmla="*/ 585153 h 1560574"/>
                              <a:gd name="connsiteX2076" fmla="*/ 1531550 w 7772400"/>
                              <a:gd name="connsiteY2076" fmla="*/ 585153 h 1560574"/>
                              <a:gd name="connsiteX2077" fmla="*/ 1533825 w 7772400"/>
                              <a:gd name="connsiteY2077" fmla="*/ 598185 h 1560574"/>
                              <a:gd name="connsiteX2078" fmla="*/ 1507486 w 7772400"/>
                              <a:gd name="connsiteY2078" fmla="*/ 602394 h 1560574"/>
                              <a:gd name="connsiteX2079" fmla="*/ 1505572 w 7772400"/>
                              <a:gd name="connsiteY2079" fmla="*/ 589316 h 1560574"/>
                              <a:gd name="connsiteX2080" fmla="*/ 1531550 w 7772400"/>
                              <a:gd name="connsiteY2080" fmla="*/ 585153 h 1560574"/>
                              <a:gd name="connsiteX2081" fmla="*/ 6406472 w 7772400"/>
                              <a:gd name="connsiteY2081" fmla="*/ 582512 h 1560574"/>
                              <a:gd name="connsiteX2082" fmla="*/ 6432396 w 7772400"/>
                              <a:gd name="connsiteY2082" fmla="*/ 587017 h 1560574"/>
                              <a:gd name="connsiteX2083" fmla="*/ 6430283 w 7772400"/>
                              <a:gd name="connsiteY2083" fmla="*/ 600096 h 1560574"/>
                              <a:gd name="connsiteX2084" fmla="*/ 6404048 w 7772400"/>
                              <a:gd name="connsiteY2084" fmla="*/ 595545 h 1560574"/>
                              <a:gd name="connsiteX2085" fmla="*/ 3759415 w 7772400"/>
                              <a:gd name="connsiteY2085" fmla="*/ 582512 h 1560574"/>
                              <a:gd name="connsiteX2086" fmla="*/ 3785339 w 7772400"/>
                              <a:gd name="connsiteY2086" fmla="*/ 587017 h 1560574"/>
                              <a:gd name="connsiteX2087" fmla="*/ 3783227 w 7772400"/>
                              <a:gd name="connsiteY2087" fmla="*/ 600096 h 1560574"/>
                              <a:gd name="connsiteX2088" fmla="*/ 3756992 w 7772400"/>
                              <a:gd name="connsiteY2088" fmla="*/ 595545 h 1560574"/>
                              <a:gd name="connsiteX2089" fmla="*/ 1112408 w 7772400"/>
                              <a:gd name="connsiteY2089" fmla="*/ 582512 h 1560574"/>
                              <a:gd name="connsiteX2090" fmla="*/ 1138333 w 7772400"/>
                              <a:gd name="connsiteY2090" fmla="*/ 587017 h 1560574"/>
                              <a:gd name="connsiteX2091" fmla="*/ 1138331 w 7772400"/>
                              <a:gd name="connsiteY2091" fmla="*/ 587017 h 1560574"/>
                              <a:gd name="connsiteX2092" fmla="*/ 1136211 w 7772400"/>
                              <a:gd name="connsiteY2092" fmla="*/ 600096 h 1560574"/>
                              <a:gd name="connsiteX2093" fmla="*/ 1109976 w 7772400"/>
                              <a:gd name="connsiteY2093" fmla="*/ 595545 h 1560574"/>
                              <a:gd name="connsiteX2094" fmla="*/ 7043135 w 7772400"/>
                              <a:gd name="connsiteY2094" fmla="*/ 580648 h 1560574"/>
                              <a:gd name="connsiteX2095" fmla="*/ 7068049 w 7772400"/>
                              <a:gd name="connsiteY2095" fmla="*/ 589937 h 1560574"/>
                              <a:gd name="connsiteX2096" fmla="*/ 7063389 w 7772400"/>
                              <a:gd name="connsiteY2096" fmla="*/ 602348 h 1560574"/>
                              <a:gd name="connsiteX2097" fmla="*/ 7038521 w 7772400"/>
                              <a:gd name="connsiteY2097" fmla="*/ 593059 h 1560574"/>
                              <a:gd name="connsiteX2098" fmla="*/ 4396094 w 7772400"/>
                              <a:gd name="connsiteY2098" fmla="*/ 580648 h 1560574"/>
                              <a:gd name="connsiteX2099" fmla="*/ 4421008 w 7772400"/>
                              <a:gd name="connsiteY2099" fmla="*/ 589937 h 1560574"/>
                              <a:gd name="connsiteX2100" fmla="*/ 4416364 w 7772400"/>
                              <a:gd name="connsiteY2100" fmla="*/ 602348 h 1560574"/>
                              <a:gd name="connsiteX2101" fmla="*/ 4391496 w 7772400"/>
                              <a:gd name="connsiteY2101" fmla="*/ 593059 h 1560574"/>
                              <a:gd name="connsiteX2102" fmla="*/ 1749037 w 7772400"/>
                              <a:gd name="connsiteY2102" fmla="*/ 580648 h 1560574"/>
                              <a:gd name="connsiteX2103" fmla="*/ 1773952 w 7772400"/>
                              <a:gd name="connsiteY2103" fmla="*/ 589937 h 1560574"/>
                              <a:gd name="connsiteX2104" fmla="*/ 1769292 w 7772400"/>
                              <a:gd name="connsiteY2104" fmla="*/ 602348 h 1560574"/>
                              <a:gd name="connsiteX2105" fmla="*/ 1744439 w 7772400"/>
                              <a:gd name="connsiteY2105" fmla="*/ 593059 h 1560574"/>
                              <a:gd name="connsiteX2106" fmla="*/ 6219983 w 7772400"/>
                              <a:gd name="connsiteY2106" fmla="*/ 574746 h 1560574"/>
                              <a:gd name="connsiteX2107" fmla="*/ 6224488 w 7772400"/>
                              <a:gd name="connsiteY2107" fmla="*/ 587203 h 1560574"/>
                              <a:gd name="connsiteX2108" fmla="*/ 6199651 w 7772400"/>
                              <a:gd name="connsiteY2108" fmla="*/ 596321 h 1560574"/>
                              <a:gd name="connsiteX2109" fmla="*/ 6195038 w 7772400"/>
                              <a:gd name="connsiteY2109" fmla="*/ 583910 h 1560574"/>
                              <a:gd name="connsiteX2110" fmla="*/ 6219983 w 7772400"/>
                              <a:gd name="connsiteY2110" fmla="*/ 574746 h 1560574"/>
                              <a:gd name="connsiteX2111" fmla="*/ 925889 w 7772400"/>
                              <a:gd name="connsiteY2111" fmla="*/ 574746 h 1560574"/>
                              <a:gd name="connsiteX2112" fmla="*/ 930392 w 7772400"/>
                              <a:gd name="connsiteY2112" fmla="*/ 587203 h 1560574"/>
                              <a:gd name="connsiteX2113" fmla="*/ 905553 w 7772400"/>
                              <a:gd name="connsiteY2113" fmla="*/ 596321 h 1560574"/>
                              <a:gd name="connsiteX2114" fmla="*/ 900946 w 7772400"/>
                              <a:gd name="connsiteY2114" fmla="*/ 583910 h 1560574"/>
                              <a:gd name="connsiteX2115" fmla="*/ 925889 w 7772400"/>
                              <a:gd name="connsiteY2115" fmla="*/ 574746 h 1560574"/>
                              <a:gd name="connsiteX2116" fmla="*/ 3572973 w 7772400"/>
                              <a:gd name="connsiteY2116" fmla="*/ 574715 h 1560574"/>
                              <a:gd name="connsiteX2117" fmla="*/ 3577478 w 7772400"/>
                              <a:gd name="connsiteY2117" fmla="*/ 587172 h 1560574"/>
                              <a:gd name="connsiteX2118" fmla="*/ 3552641 w 7772400"/>
                              <a:gd name="connsiteY2118" fmla="*/ 596290 h 1560574"/>
                              <a:gd name="connsiteX2119" fmla="*/ 3548028 w 7772400"/>
                              <a:gd name="connsiteY2119" fmla="*/ 583895 h 1560574"/>
                              <a:gd name="connsiteX2120" fmla="*/ 3572973 w 7772400"/>
                              <a:gd name="connsiteY2120" fmla="*/ 574715 h 1560574"/>
                              <a:gd name="connsiteX2121" fmla="*/ 4255987 w 7772400"/>
                              <a:gd name="connsiteY2121" fmla="*/ 569203 h 1560574"/>
                              <a:gd name="connsiteX2122" fmla="*/ 4259093 w 7772400"/>
                              <a:gd name="connsiteY2122" fmla="*/ 582077 h 1560574"/>
                              <a:gd name="connsiteX2123" fmla="*/ 4233154 w 7772400"/>
                              <a:gd name="connsiteY2123" fmla="*/ 588026 h 1560574"/>
                              <a:gd name="connsiteX2124" fmla="*/ 4230311 w 7772400"/>
                              <a:gd name="connsiteY2124" fmla="*/ 575103 h 1560574"/>
                              <a:gd name="connsiteX2125" fmla="*/ 6903028 w 7772400"/>
                              <a:gd name="connsiteY2125" fmla="*/ 569200 h 1560574"/>
                              <a:gd name="connsiteX2126" fmla="*/ 6906134 w 7772400"/>
                              <a:gd name="connsiteY2126" fmla="*/ 582077 h 1560574"/>
                              <a:gd name="connsiteX2127" fmla="*/ 6880178 w 7772400"/>
                              <a:gd name="connsiteY2127" fmla="*/ 588026 h 1560574"/>
                              <a:gd name="connsiteX2128" fmla="*/ 6877336 w 7772400"/>
                              <a:gd name="connsiteY2128" fmla="*/ 575103 h 1560574"/>
                              <a:gd name="connsiteX2129" fmla="*/ 6903028 w 7772400"/>
                              <a:gd name="connsiteY2129" fmla="*/ 569200 h 1560574"/>
                              <a:gd name="connsiteX2130" fmla="*/ 4255986 w 7772400"/>
                              <a:gd name="connsiteY2130" fmla="*/ 569200 h 1560574"/>
                              <a:gd name="connsiteX2131" fmla="*/ 4256002 w 7772400"/>
                              <a:gd name="connsiteY2131" fmla="*/ 569200 h 1560574"/>
                              <a:gd name="connsiteX2132" fmla="*/ 4255987 w 7772400"/>
                              <a:gd name="connsiteY2132" fmla="*/ 569203 h 1560574"/>
                              <a:gd name="connsiteX2133" fmla="*/ 1608930 w 7772400"/>
                              <a:gd name="connsiteY2133" fmla="*/ 569200 h 1560574"/>
                              <a:gd name="connsiteX2134" fmla="*/ 1612037 w 7772400"/>
                              <a:gd name="connsiteY2134" fmla="*/ 582077 h 1560574"/>
                              <a:gd name="connsiteX2135" fmla="*/ 1586097 w 7772400"/>
                              <a:gd name="connsiteY2135" fmla="*/ 588026 h 1560574"/>
                              <a:gd name="connsiteX2136" fmla="*/ 1583239 w 7772400"/>
                              <a:gd name="connsiteY2136" fmla="*/ 575103 h 1560574"/>
                              <a:gd name="connsiteX2137" fmla="*/ 1608930 w 7772400"/>
                              <a:gd name="connsiteY2137" fmla="*/ 569200 h 1560574"/>
                              <a:gd name="connsiteX2138" fmla="*/ 6329273 w 7772400"/>
                              <a:gd name="connsiteY2138" fmla="*/ 565566 h 1560574"/>
                              <a:gd name="connsiteX2139" fmla="*/ 6354887 w 7772400"/>
                              <a:gd name="connsiteY2139" fmla="*/ 571794 h 1560574"/>
                              <a:gd name="connsiteX2140" fmla="*/ 6351889 w 7772400"/>
                              <a:gd name="connsiteY2140" fmla="*/ 584671 h 1560574"/>
                              <a:gd name="connsiteX2141" fmla="*/ 6326011 w 7772400"/>
                              <a:gd name="connsiteY2141" fmla="*/ 578380 h 1560574"/>
                              <a:gd name="connsiteX2142" fmla="*/ 3682216 w 7772400"/>
                              <a:gd name="connsiteY2142" fmla="*/ 565566 h 1560574"/>
                              <a:gd name="connsiteX2143" fmla="*/ 3707830 w 7772400"/>
                              <a:gd name="connsiteY2143" fmla="*/ 571794 h 1560574"/>
                              <a:gd name="connsiteX2144" fmla="*/ 3704817 w 7772400"/>
                              <a:gd name="connsiteY2144" fmla="*/ 584671 h 1560574"/>
                              <a:gd name="connsiteX2145" fmla="*/ 3678954 w 7772400"/>
                              <a:gd name="connsiteY2145" fmla="*/ 578380 h 1560574"/>
                              <a:gd name="connsiteX2146" fmla="*/ 1035177 w 7772400"/>
                              <a:gd name="connsiteY2146" fmla="*/ 565566 h 1560574"/>
                              <a:gd name="connsiteX2147" fmla="*/ 1060791 w 7772400"/>
                              <a:gd name="connsiteY2147" fmla="*/ 571794 h 1560574"/>
                              <a:gd name="connsiteX2148" fmla="*/ 1060789 w 7772400"/>
                              <a:gd name="connsiteY2148" fmla="*/ 571794 h 1560574"/>
                              <a:gd name="connsiteX2149" fmla="*/ 1057788 w 7772400"/>
                              <a:gd name="connsiteY2149" fmla="*/ 584671 h 1560574"/>
                              <a:gd name="connsiteX2150" fmla="*/ 1031916 w 7772400"/>
                              <a:gd name="connsiteY2150" fmla="*/ 578380 h 1560574"/>
                              <a:gd name="connsiteX2151" fmla="*/ 1659878 w 7772400"/>
                              <a:gd name="connsiteY2151" fmla="*/ 555655 h 1560574"/>
                              <a:gd name="connsiteX2152" fmla="*/ 1659882 w 7772400"/>
                              <a:gd name="connsiteY2152" fmla="*/ 555670 h 1560574"/>
                              <a:gd name="connsiteX2153" fmla="*/ 1659878 w 7772400"/>
                              <a:gd name="connsiteY2153" fmla="*/ 555671 h 1560574"/>
                              <a:gd name="connsiteX2154" fmla="*/ 5481440 w 7772400"/>
                              <a:gd name="connsiteY2154" fmla="*/ 549427 h 1560574"/>
                              <a:gd name="connsiteX2155" fmla="*/ 5490806 w 7772400"/>
                              <a:gd name="connsiteY2155" fmla="*/ 558793 h 1560574"/>
                              <a:gd name="connsiteX2156" fmla="*/ 5472074 w 7772400"/>
                              <a:gd name="connsiteY2156" fmla="*/ 577511 h 1560574"/>
                              <a:gd name="connsiteX2157" fmla="*/ 5462707 w 7772400"/>
                              <a:gd name="connsiteY2157" fmla="*/ 568144 h 1560574"/>
                              <a:gd name="connsiteX2158" fmla="*/ 2834399 w 7772400"/>
                              <a:gd name="connsiteY2158" fmla="*/ 549427 h 1560574"/>
                              <a:gd name="connsiteX2159" fmla="*/ 2843765 w 7772400"/>
                              <a:gd name="connsiteY2159" fmla="*/ 558793 h 1560574"/>
                              <a:gd name="connsiteX2160" fmla="*/ 2825033 w 7772400"/>
                              <a:gd name="connsiteY2160" fmla="*/ 577511 h 1560574"/>
                              <a:gd name="connsiteX2161" fmla="*/ 2815666 w 7772400"/>
                              <a:gd name="connsiteY2161" fmla="*/ 568144 h 1560574"/>
                              <a:gd name="connsiteX2162" fmla="*/ 187346 w 7772400"/>
                              <a:gd name="connsiteY2162" fmla="*/ 549427 h 1560574"/>
                              <a:gd name="connsiteX2163" fmla="*/ 196712 w 7772400"/>
                              <a:gd name="connsiteY2163" fmla="*/ 558793 h 1560574"/>
                              <a:gd name="connsiteX2164" fmla="*/ 177981 w 7772400"/>
                              <a:gd name="connsiteY2164" fmla="*/ 577511 h 1560574"/>
                              <a:gd name="connsiteX2165" fmla="*/ 168614 w 7772400"/>
                              <a:gd name="connsiteY2165" fmla="*/ 568144 h 1560574"/>
                              <a:gd name="connsiteX2166" fmla="*/ 6979154 w 7772400"/>
                              <a:gd name="connsiteY2166" fmla="*/ 548091 h 1560574"/>
                              <a:gd name="connsiteX2167" fmla="*/ 6982525 w 7772400"/>
                              <a:gd name="connsiteY2167" fmla="*/ 558778 h 1560574"/>
                              <a:gd name="connsiteX2168" fmla="*/ 6993119 w 7772400"/>
                              <a:gd name="connsiteY2168" fmla="*/ 562506 h 1560574"/>
                              <a:gd name="connsiteX2169" fmla="*/ 6988676 w 7772400"/>
                              <a:gd name="connsiteY2169" fmla="*/ 574963 h 1560574"/>
                              <a:gd name="connsiteX2170" fmla="*/ 6964243 w 7772400"/>
                              <a:gd name="connsiteY2170" fmla="*/ 566373 h 1560574"/>
                              <a:gd name="connsiteX2171" fmla="*/ 6957564 w 7772400"/>
                              <a:gd name="connsiteY2171" fmla="*/ 568377 h 1560574"/>
                              <a:gd name="connsiteX2172" fmla="*/ 6953945 w 7772400"/>
                              <a:gd name="connsiteY2172" fmla="*/ 555655 h 1560574"/>
                              <a:gd name="connsiteX2173" fmla="*/ 6979154 w 7772400"/>
                              <a:gd name="connsiteY2173" fmla="*/ 548091 h 1560574"/>
                              <a:gd name="connsiteX2174" fmla="*/ 4332113 w 7772400"/>
                              <a:gd name="connsiteY2174" fmla="*/ 548091 h 1560574"/>
                              <a:gd name="connsiteX2175" fmla="*/ 4335500 w 7772400"/>
                              <a:gd name="connsiteY2175" fmla="*/ 558824 h 1560574"/>
                              <a:gd name="connsiteX2176" fmla="*/ 4346062 w 7772400"/>
                              <a:gd name="connsiteY2176" fmla="*/ 562537 h 1560574"/>
                              <a:gd name="connsiteX2177" fmla="*/ 4341604 w 7772400"/>
                              <a:gd name="connsiteY2177" fmla="*/ 574994 h 1560574"/>
                              <a:gd name="connsiteX2178" fmla="*/ 4317155 w 7772400"/>
                              <a:gd name="connsiteY2178" fmla="*/ 566389 h 1560574"/>
                              <a:gd name="connsiteX2179" fmla="*/ 4310538 w 7772400"/>
                              <a:gd name="connsiteY2179" fmla="*/ 568377 h 1560574"/>
                              <a:gd name="connsiteX2180" fmla="*/ 4306919 w 7772400"/>
                              <a:gd name="connsiteY2180" fmla="*/ 555655 h 1560574"/>
                              <a:gd name="connsiteX2181" fmla="*/ 4332113 w 7772400"/>
                              <a:gd name="connsiteY2181" fmla="*/ 548091 h 1560574"/>
                              <a:gd name="connsiteX2182" fmla="*/ 1685088 w 7772400"/>
                              <a:gd name="connsiteY2182" fmla="*/ 548091 h 1560574"/>
                              <a:gd name="connsiteX2183" fmla="*/ 1688459 w 7772400"/>
                              <a:gd name="connsiteY2183" fmla="*/ 558793 h 1560574"/>
                              <a:gd name="connsiteX2184" fmla="*/ 1699021 w 7772400"/>
                              <a:gd name="connsiteY2184" fmla="*/ 562506 h 1560574"/>
                              <a:gd name="connsiteX2185" fmla="*/ 1694578 w 7772400"/>
                              <a:gd name="connsiteY2185" fmla="*/ 574979 h 1560574"/>
                              <a:gd name="connsiteX2186" fmla="*/ 1670161 w 7772400"/>
                              <a:gd name="connsiteY2186" fmla="*/ 566373 h 1560574"/>
                              <a:gd name="connsiteX2187" fmla="*/ 1663497 w 7772400"/>
                              <a:gd name="connsiteY2187" fmla="*/ 568377 h 1560574"/>
                              <a:gd name="connsiteX2188" fmla="*/ 1659882 w 7772400"/>
                              <a:gd name="connsiteY2188" fmla="*/ 555670 h 1560574"/>
                              <a:gd name="connsiteX2189" fmla="*/ 7760180 w 7772400"/>
                              <a:gd name="connsiteY2189" fmla="*/ 544099 h 1560574"/>
                              <a:gd name="connsiteX2190" fmla="*/ 7772400 w 7772400"/>
                              <a:gd name="connsiteY2190" fmla="*/ 556309 h 1560574"/>
                              <a:gd name="connsiteX2191" fmla="*/ 7772400 w 7772400"/>
                              <a:gd name="connsiteY2191" fmla="*/ 569329 h 1560574"/>
                              <a:gd name="connsiteX2192" fmla="*/ 7769547 w 7772400"/>
                              <a:gd name="connsiteY2192" fmla="*/ 572182 h 1560574"/>
                              <a:gd name="connsiteX2193" fmla="*/ 7750814 w 7772400"/>
                              <a:gd name="connsiteY2193" fmla="*/ 553465 h 1560574"/>
                              <a:gd name="connsiteX2194" fmla="*/ 5113139 w 7772400"/>
                              <a:gd name="connsiteY2194" fmla="*/ 544099 h 1560574"/>
                              <a:gd name="connsiteX2195" fmla="*/ 5131872 w 7772400"/>
                              <a:gd name="connsiteY2195" fmla="*/ 562816 h 1560574"/>
                              <a:gd name="connsiteX2196" fmla="*/ 5122506 w 7772400"/>
                              <a:gd name="connsiteY2196" fmla="*/ 572182 h 1560574"/>
                              <a:gd name="connsiteX2197" fmla="*/ 5103773 w 7772400"/>
                              <a:gd name="connsiteY2197" fmla="*/ 553465 h 1560574"/>
                              <a:gd name="connsiteX2198" fmla="*/ 2466083 w 7772400"/>
                              <a:gd name="connsiteY2198" fmla="*/ 544099 h 1560574"/>
                              <a:gd name="connsiteX2199" fmla="*/ 2484815 w 7772400"/>
                              <a:gd name="connsiteY2199" fmla="*/ 562816 h 1560574"/>
                              <a:gd name="connsiteX2200" fmla="*/ 2475449 w 7772400"/>
                              <a:gd name="connsiteY2200" fmla="*/ 572182 h 1560574"/>
                              <a:gd name="connsiteX2201" fmla="*/ 2456716 w 7772400"/>
                              <a:gd name="connsiteY2201" fmla="*/ 553465 h 1560574"/>
                              <a:gd name="connsiteX2202" fmla="*/ 6253333 w 7772400"/>
                              <a:gd name="connsiteY2202" fmla="*/ 543431 h 1560574"/>
                              <a:gd name="connsiteX2203" fmla="*/ 6278558 w 7772400"/>
                              <a:gd name="connsiteY2203" fmla="*/ 551400 h 1560574"/>
                              <a:gd name="connsiteX2204" fmla="*/ 6277719 w 7772400"/>
                              <a:gd name="connsiteY2204" fmla="*/ 554149 h 1560574"/>
                              <a:gd name="connsiteX2205" fmla="*/ 6295147 w 7772400"/>
                              <a:gd name="connsiteY2205" fmla="*/ 548091 h 1560574"/>
                              <a:gd name="connsiteX2206" fmla="*/ 6299434 w 7772400"/>
                              <a:gd name="connsiteY2206" fmla="*/ 560595 h 1560574"/>
                              <a:gd name="connsiteX2207" fmla="*/ 6274426 w 7772400"/>
                              <a:gd name="connsiteY2207" fmla="*/ 569278 h 1560574"/>
                              <a:gd name="connsiteX2208" fmla="*/ 6272314 w 7772400"/>
                              <a:gd name="connsiteY2208" fmla="*/ 563313 h 1560574"/>
                              <a:gd name="connsiteX2209" fmla="*/ 6249201 w 7772400"/>
                              <a:gd name="connsiteY2209" fmla="*/ 555997 h 1560574"/>
                              <a:gd name="connsiteX2210" fmla="*/ 3606276 w 7772400"/>
                              <a:gd name="connsiteY2210" fmla="*/ 543431 h 1560574"/>
                              <a:gd name="connsiteX2211" fmla="*/ 3631501 w 7772400"/>
                              <a:gd name="connsiteY2211" fmla="*/ 551400 h 1560574"/>
                              <a:gd name="connsiteX2212" fmla="*/ 3630663 w 7772400"/>
                              <a:gd name="connsiteY2212" fmla="*/ 554133 h 1560574"/>
                              <a:gd name="connsiteX2213" fmla="*/ 3648106 w 7772400"/>
                              <a:gd name="connsiteY2213" fmla="*/ 548060 h 1560574"/>
                              <a:gd name="connsiteX2214" fmla="*/ 3652409 w 7772400"/>
                              <a:gd name="connsiteY2214" fmla="*/ 560580 h 1560574"/>
                              <a:gd name="connsiteX2215" fmla="*/ 3627385 w 7772400"/>
                              <a:gd name="connsiteY2215" fmla="*/ 569262 h 1560574"/>
                              <a:gd name="connsiteX2216" fmla="*/ 3625288 w 7772400"/>
                              <a:gd name="connsiteY2216" fmla="*/ 563329 h 1560574"/>
                              <a:gd name="connsiteX2217" fmla="*/ 3602129 w 7772400"/>
                              <a:gd name="connsiteY2217" fmla="*/ 555997 h 1560574"/>
                              <a:gd name="connsiteX2218" fmla="*/ 959240 w 7772400"/>
                              <a:gd name="connsiteY2218" fmla="*/ 543431 h 1560574"/>
                              <a:gd name="connsiteX2219" fmla="*/ 984467 w 7772400"/>
                              <a:gd name="connsiteY2219" fmla="*/ 551400 h 1560574"/>
                              <a:gd name="connsiteX2220" fmla="*/ 983623 w 7772400"/>
                              <a:gd name="connsiteY2220" fmla="*/ 554149 h 1560574"/>
                              <a:gd name="connsiteX2221" fmla="*/ 1001049 w 7772400"/>
                              <a:gd name="connsiteY2221" fmla="*/ 548091 h 1560574"/>
                              <a:gd name="connsiteX2222" fmla="*/ 1001051 w 7772400"/>
                              <a:gd name="connsiteY2222" fmla="*/ 548091 h 1560574"/>
                              <a:gd name="connsiteX2223" fmla="*/ 1005346 w 7772400"/>
                              <a:gd name="connsiteY2223" fmla="*/ 560595 h 1560574"/>
                              <a:gd name="connsiteX2224" fmla="*/ 980327 w 7772400"/>
                              <a:gd name="connsiteY2224" fmla="*/ 569278 h 1560574"/>
                              <a:gd name="connsiteX2225" fmla="*/ 978219 w 7772400"/>
                              <a:gd name="connsiteY2225" fmla="*/ 563313 h 1560574"/>
                              <a:gd name="connsiteX2226" fmla="*/ 955100 w 7772400"/>
                              <a:gd name="connsiteY2226" fmla="*/ 555997 h 1560574"/>
                              <a:gd name="connsiteX2227" fmla="*/ 6892372 w 7772400"/>
                              <a:gd name="connsiteY2227" fmla="*/ 528364 h 1560574"/>
                              <a:gd name="connsiteX2228" fmla="*/ 6917644 w 7772400"/>
                              <a:gd name="connsiteY2228" fmla="*/ 536612 h 1560574"/>
                              <a:gd name="connsiteX2229" fmla="*/ 6913513 w 7772400"/>
                              <a:gd name="connsiteY2229" fmla="*/ 549178 h 1560574"/>
                              <a:gd name="connsiteX2230" fmla="*/ 6888334 w 7772400"/>
                              <a:gd name="connsiteY2230" fmla="*/ 540977 h 1560574"/>
                              <a:gd name="connsiteX2231" fmla="*/ 4245316 w 7772400"/>
                              <a:gd name="connsiteY2231" fmla="*/ 528364 h 1560574"/>
                              <a:gd name="connsiteX2232" fmla="*/ 4270587 w 7772400"/>
                              <a:gd name="connsiteY2232" fmla="*/ 536612 h 1560574"/>
                              <a:gd name="connsiteX2233" fmla="*/ 4266456 w 7772400"/>
                              <a:gd name="connsiteY2233" fmla="*/ 549178 h 1560574"/>
                              <a:gd name="connsiteX2234" fmla="*/ 4241277 w 7772400"/>
                              <a:gd name="connsiteY2234" fmla="*/ 540977 h 1560574"/>
                              <a:gd name="connsiteX2235" fmla="*/ 1598274 w 7772400"/>
                              <a:gd name="connsiteY2235" fmla="*/ 528364 h 1560574"/>
                              <a:gd name="connsiteX2236" fmla="*/ 1623547 w 7772400"/>
                              <a:gd name="connsiteY2236" fmla="*/ 536612 h 1560574"/>
                              <a:gd name="connsiteX2237" fmla="*/ 1619415 w 7772400"/>
                              <a:gd name="connsiteY2237" fmla="*/ 549178 h 1560574"/>
                              <a:gd name="connsiteX2238" fmla="*/ 1594236 w 7772400"/>
                              <a:gd name="connsiteY2238" fmla="*/ 540977 h 1560574"/>
                              <a:gd name="connsiteX2239" fmla="*/ 6370932 w 7772400"/>
                              <a:gd name="connsiteY2239" fmla="*/ 523176 h 1560574"/>
                              <a:gd name="connsiteX2240" fmla="*/ 6374909 w 7772400"/>
                              <a:gd name="connsiteY2240" fmla="*/ 535789 h 1560574"/>
                              <a:gd name="connsiteX2241" fmla="*/ 6349683 w 7772400"/>
                              <a:gd name="connsiteY2241" fmla="*/ 543851 h 1560574"/>
                              <a:gd name="connsiteX2242" fmla="*/ 6345598 w 7772400"/>
                              <a:gd name="connsiteY2242" fmla="*/ 531238 h 1560574"/>
                              <a:gd name="connsiteX2243" fmla="*/ 6370932 w 7772400"/>
                              <a:gd name="connsiteY2243" fmla="*/ 523176 h 1560574"/>
                              <a:gd name="connsiteX2244" fmla="*/ 3723922 w 7772400"/>
                              <a:gd name="connsiteY2244" fmla="*/ 523176 h 1560574"/>
                              <a:gd name="connsiteX2245" fmla="*/ 3727899 w 7772400"/>
                              <a:gd name="connsiteY2245" fmla="*/ 535789 h 1560574"/>
                              <a:gd name="connsiteX2246" fmla="*/ 3702673 w 7772400"/>
                              <a:gd name="connsiteY2246" fmla="*/ 543851 h 1560574"/>
                              <a:gd name="connsiteX2247" fmla="*/ 3698588 w 7772400"/>
                              <a:gd name="connsiteY2247" fmla="*/ 531238 h 1560574"/>
                              <a:gd name="connsiteX2248" fmla="*/ 3723922 w 7772400"/>
                              <a:gd name="connsiteY2248" fmla="*/ 523176 h 1560574"/>
                              <a:gd name="connsiteX2249" fmla="*/ 1076831 w 7772400"/>
                              <a:gd name="connsiteY2249" fmla="*/ 523176 h 1560574"/>
                              <a:gd name="connsiteX2250" fmla="*/ 1080816 w 7772400"/>
                              <a:gd name="connsiteY2250" fmla="*/ 535789 h 1560574"/>
                              <a:gd name="connsiteX2251" fmla="*/ 1055590 w 7772400"/>
                              <a:gd name="connsiteY2251" fmla="*/ 543851 h 1560574"/>
                              <a:gd name="connsiteX2252" fmla="*/ 1051502 w 7772400"/>
                              <a:gd name="connsiteY2252" fmla="*/ 531238 h 1560574"/>
                              <a:gd name="connsiteX2253" fmla="*/ 1076831 w 7772400"/>
                              <a:gd name="connsiteY2253" fmla="*/ 523176 h 1560574"/>
                              <a:gd name="connsiteX2254" fmla="*/ 7053681 w 7772400"/>
                              <a:gd name="connsiteY2254" fmla="*/ 521902 h 1560574"/>
                              <a:gd name="connsiteX2255" fmla="*/ 7058496 w 7772400"/>
                              <a:gd name="connsiteY2255" fmla="*/ 534251 h 1560574"/>
                              <a:gd name="connsiteX2256" fmla="*/ 7033582 w 7772400"/>
                              <a:gd name="connsiteY2256" fmla="*/ 543649 h 1560574"/>
                              <a:gd name="connsiteX2257" fmla="*/ 7029030 w 7772400"/>
                              <a:gd name="connsiteY2257" fmla="*/ 531176 h 1560574"/>
                              <a:gd name="connsiteX2258" fmla="*/ 7053681 w 7772400"/>
                              <a:gd name="connsiteY2258" fmla="*/ 521902 h 1560574"/>
                              <a:gd name="connsiteX2259" fmla="*/ 4406656 w 7772400"/>
                              <a:gd name="connsiteY2259" fmla="*/ 521902 h 1560574"/>
                              <a:gd name="connsiteX2260" fmla="*/ 4411471 w 7772400"/>
                              <a:gd name="connsiteY2260" fmla="*/ 534251 h 1560574"/>
                              <a:gd name="connsiteX2261" fmla="*/ 4386556 w 7772400"/>
                              <a:gd name="connsiteY2261" fmla="*/ 543649 h 1560574"/>
                              <a:gd name="connsiteX2262" fmla="*/ 4382005 w 7772400"/>
                              <a:gd name="connsiteY2262" fmla="*/ 531176 h 1560574"/>
                              <a:gd name="connsiteX2263" fmla="*/ 4406656 w 7772400"/>
                              <a:gd name="connsiteY2263" fmla="*/ 521902 h 1560574"/>
                              <a:gd name="connsiteX2264" fmla="*/ 1759615 w 7772400"/>
                              <a:gd name="connsiteY2264" fmla="*/ 521902 h 1560574"/>
                              <a:gd name="connsiteX2265" fmla="*/ 1764430 w 7772400"/>
                              <a:gd name="connsiteY2265" fmla="*/ 534251 h 1560574"/>
                              <a:gd name="connsiteX2266" fmla="*/ 1739515 w 7772400"/>
                              <a:gd name="connsiteY2266" fmla="*/ 543649 h 1560574"/>
                              <a:gd name="connsiteX2267" fmla="*/ 1734964 w 7772400"/>
                              <a:gd name="connsiteY2267" fmla="*/ 531176 h 1560574"/>
                              <a:gd name="connsiteX2268" fmla="*/ 1759615 w 7772400"/>
                              <a:gd name="connsiteY2268" fmla="*/ 521902 h 1560574"/>
                              <a:gd name="connsiteX2269" fmla="*/ 6178945 w 7772400"/>
                              <a:gd name="connsiteY2269" fmla="*/ 516264 h 1560574"/>
                              <a:gd name="connsiteX2270" fmla="*/ 6203550 w 7772400"/>
                              <a:gd name="connsiteY2270" fmla="*/ 525879 h 1560574"/>
                              <a:gd name="connsiteX2271" fmla="*/ 6198843 w 7772400"/>
                              <a:gd name="connsiteY2271" fmla="*/ 538243 h 1560574"/>
                              <a:gd name="connsiteX2272" fmla="*/ 6173990 w 7772400"/>
                              <a:gd name="connsiteY2272" fmla="*/ 528520 h 1560574"/>
                              <a:gd name="connsiteX2273" fmla="*/ 3531920 w 7772400"/>
                              <a:gd name="connsiteY2273" fmla="*/ 516264 h 1560574"/>
                              <a:gd name="connsiteX2274" fmla="*/ 3556524 w 7772400"/>
                              <a:gd name="connsiteY2274" fmla="*/ 525879 h 1560574"/>
                              <a:gd name="connsiteX2275" fmla="*/ 3551818 w 7772400"/>
                              <a:gd name="connsiteY2275" fmla="*/ 538243 h 1560574"/>
                              <a:gd name="connsiteX2276" fmla="*/ 3526949 w 7772400"/>
                              <a:gd name="connsiteY2276" fmla="*/ 528520 h 1560574"/>
                              <a:gd name="connsiteX2277" fmla="*/ 884856 w 7772400"/>
                              <a:gd name="connsiteY2277" fmla="*/ 516264 h 1560574"/>
                              <a:gd name="connsiteX2278" fmla="*/ 909461 w 7772400"/>
                              <a:gd name="connsiteY2278" fmla="*/ 525879 h 1560574"/>
                              <a:gd name="connsiteX2279" fmla="*/ 904752 w 7772400"/>
                              <a:gd name="connsiteY2279" fmla="*/ 538243 h 1560574"/>
                              <a:gd name="connsiteX2280" fmla="*/ 879887 w 7772400"/>
                              <a:gd name="connsiteY2280" fmla="*/ 528520 h 1560574"/>
                              <a:gd name="connsiteX2281" fmla="*/ 879888 w 7772400"/>
                              <a:gd name="connsiteY2281" fmla="*/ 528520 h 1560574"/>
                              <a:gd name="connsiteX2282" fmla="*/ 6841533 w 7772400"/>
                              <a:gd name="connsiteY2282" fmla="*/ 512691 h 1560574"/>
                              <a:gd name="connsiteX2283" fmla="*/ 6841533 w 7772400"/>
                              <a:gd name="connsiteY2283" fmla="*/ 512707 h 1560574"/>
                              <a:gd name="connsiteX2284" fmla="*/ 6841529 w 7772400"/>
                              <a:gd name="connsiteY2284" fmla="*/ 512706 h 1560574"/>
                              <a:gd name="connsiteX2285" fmla="*/ 4194476 w 7772400"/>
                              <a:gd name="connsiteY2285" fmla="*/ 512691 h 1560574"/>
                              <a:gd name="connsiteX2286" fmla="*/ 4194476 w 7772400"/>
                              <a:gd name="connsiteY2286" fmla="*/ 512707 h 1560574"/>
                              <a:gd name="connsiteX2287" fmla="*/ 4194472 w 7772400"/>
                              <a:gd name="connsiteY2287" fmla="*/ 512706 h 1560574"/>
                              <a:gd name="connsiteX2288" fmla="*/ 1547435 w 7772400"/>
                              <a:gd name="connsiteY2288" fmla="*/ 512691 h 1560574"/>
                              <a:gd name="connsiteX2289" fmla="*/ 1547435 w 7772400"/>
                              <a:gd name="connsiteY2289" fmla="*/ 512707 h 1560574"/>
                              <a:gd name="connsiteX2290" fmla="*/ 1547431 w 7772400"/>
                              <a:gd name="connsiteY2290" fmla="*/ 512706 h 1560574"/>
                              <a:gd name="connsiteX2291" fmla="*/ 6815966 w 7772400"/>
                              <a:gd name="connsiteY2291" fmla="*/ 505282 h 1560574"/>
                              <a:gd name="connsiteX2292" fmla="*/ 6841529 w 7772400"/>
                              <a:gd name="connsiteY2292" fmla="*/ 512706 h 1560574"/>
                              <a:gd name="connsiteX2293" fmla="*/ 6837758 w 7772400"/>
                              <a:gd name="connsiteY2293" fmla="*/ 525366 h 1560574"/>
                              <a:gd name="connsiteX2294" fmla="*/ 6812347 w 7772400"/>
                              <a:gd name="connsiteY2294" fmla="*/ 518004 h 1560574"/>
                              <a:gd name="connsiteX2295" fmla="*/ 4168909 w 7772400"/>
                              <a:gd name="connsiteY2295" fmla="*/ 505282 h 1560574"/>
                              <a:gd name="connsiteX2296" fmla="*/ 4194472 w 7772400"/>
                              <a:gd name="connsiteY2296" fmla="*/ 512706 h 1560574"/>
                              <a:gd name="connsiteX2297" fmla="*/ 4190686 w 7772400"/>
                              <a:gd name="connsiteY2297" fmla="*/ 525366 h 1560574"/>
                              <a:gd name="connsiteX2298" fmla="*/ 4165290 w 7772400"/>
                              <a:gd name="connsiteY2298" fmla="*/ 518004 h 1560574"/>
                              <a:gd name="connsiteX2299" fmla="*/ 1521873 w 7772400"/>
                              <a:gd name="connsiteY2299" fmla="*/ 505282 h 1560574"/>
                              <a:gd name="connsiteX2300" fmla="*/ 1547431 w 7772400"/>
                              <a:gd name="connsiteY2300" fmla="*/ 512706 h 1560574"/>
                              <a:gd name="connsiteX2301" fmla="*/ 1543658 w 7772400"/>
                              <a:gd name="connsiteY2301" fmla="*/ 525366 h 1560574"/>
                              <a:gd name="connsiteX2302" fmla="*/ 1518250 w 7772400"/>
                              <a:gd name="connsiteY2302" fmla="*/ 518004 h 1560574"/>
                              <a:gd name="connsiteX2303" fmla="*/ 6447618 w 7772400"/>
                              <a:gd name="connsiteY2303" fmla="*/ 500684 h 1560574"/>
                              <a:gd name="connsiteX2304" fmla="*/ 6451082 w 7772400"/>
                              <a:gd name="connsiteY2304" fmla="*/ 513453 h 1560574"/>
                              <a:gd name="connsiteX2305" fmla="*/ 6425624 w 7772400"/>
                              <a:gd name="connsiteY2305" fmla="*/ 520551 h 1560574"/>
                              <a:gd name="connsiteX2306" fmla="*/ 6421942 w 7772400"/>
                              <a:gd name="connsiteY2306" fmla="*/ 507845 h 1560574"/>
                              <a:gd name="connsiteX2307" fmla="*/ 6447618 w 7772400"/>
                              <a:gd name="connsiteY2307" fmla="*/ 500684 h 1560574"/>
                              <a:gd name="connsiteX2308" fmla="*/ 3800577 w 7772400"/>
                              <a:gd name="connsiteY2308" fmla="*/ 500684 h 1560574"/>
                              <a:gd name="connsiteX2309" fmla="*/ 3804041 w 7772400"/>
                              <a:gd name="connsiteY2309" fmla="*/ 513453 h 1560574"/>
                              <a:gd name="connsiteX2310" fmla="*/ 3778583 w 7772400"/>
                              <a:gd name="connsiteY2310" fmla="*/ 520551 h 1560574"/>
                              <a:gd name="connsiteX2311" fmla="*/ 3774917 w 7772400"/>
                              <a:gd name="connsiteY2311" fmla="*/ 507845 h 1560574"/>
                              <a:gd name="connsiteX2312" fmla="*/ 3800577 w 7772400"/>
                              <a:gd name="connsiteY2312" fmla="*/ 500684 h 1560574"/>
                              <a:gd name="connsiteX2313" fmla="*/ 1153519 w 7772400"/>
                              <a:gd name="connsiteY2313" fmla="*/ 500684 h 1560574"/>
                              <a:gd name="connsiteX2314" fmla="*/ 1156988 w 7772400"/>
                              <a:gd name="connsiteY2314" fmla="*/ 513453 h 1560574"/>
                              <a:gd name="connsiteX2315" fmla="*/ 1131528 w 7772400"/>
                              <a:gd name="connsiteY2315" fmla="*/ 520551 h 1560574"/>
                              <a:gd name="connsiteX2316" fmla="*/ 1127854 w 7772400"/>
                              <a:gd name="connsiteY2316" fmla="*/ 507845 h 1560574"/>
                              <a:gd name="connsiteX2317" fmla="*/ 1153519 w 7772400"/>
                              <a:gd name="connsiteY2317" fmla="*/ 500684 h 1560574"/>
                              <a:gd name="connsiteX2318" fmla="*/ 5537638 w 7772400"/>
                              <a:gd name="connsiteY2318" fmla="*/ 493291 h 1560574"/>
                              <a:gd name="connsiteX2319" fmla="*/ 5547005 w 7772400"/>
                              <a:gd name="connsiteY2319" fmla="*/ 502641 h 1560574"/>
                              <a:gd name="connsiteX2320" fmla="*/ 5528272 w 7772400"/>
                              <a:gd name="connsiteY2320" fmla="*/ 521359 h 1560574"/>
                              <a:gd name="connsiteX2321" fmla="*/ 5518905 w 7772400"/>
                              <a:gd name="connsiteY2321" fmla="*/ 512008 h 1560574"/>
                              <a:gd name="connsiteX2322" fmla="*/ 2890597 w 7772400"/>
                              <a:gd name="connsiteY2322" fmla="*/ 493291 h 1560574"/>
                              <a:gd name="connsiteX2323" fmla="*/ 2899963 w 7772400"/>
                              <a:gd name="connsiteY2323" fmla="*/ 502641 h 1560574"/>
                              <a:gd name="connsiteX2324" fmla="*/ 2881231 w 7772400"/>
                              <a:gd name="connsiteY2324" fmla="*/ 521359 h 1560574"/>
                              <a:gd name="connsiteX2325" fmla="*/ 2871865 w 7772400"/>
                              <a:gd name="connsiteY2325" fmla="*/ 512008 h 1560574"/>
                              <a:gd name="connsiteX2326" fmla="*/ 243542 w 7772400"/>
                              <a:gd name="connsiteY2326" fmla="*/ 493291 h 1560574"/>
                              <a:gd name="connsiteX2327" fmla="*/ 252908 w 7772400"/>
                              <a:gd name="connsiteY2327" fmla="*/ 502641 h 1560574"/>
                              <a:gd name="connsiteX2328" fmla="*/ 234176 w 7772400"/>
                              <a:gd name="connsiteY2328" fmla="*/ 521359 h 1560574"/>
                              <a:gd name="connsiteX2329" fmla="*/ 224811 w 7772400"/>
                              <a:gd name="connsiteY2329" fmla="*/ 512008 h 1560574"/>
                              <a:gd name="connsiteX2330" fmla="*/ 1832045 w 7772400"/>
                              <a:gd name="connsiteY2330" fmla="*/ 490914 h 1560574"/>
                              <a:gd name="connsiteX2331" fmla="*/ 1837621 w 7772400"/>
                              <a:gd name="connsiteY2331" fmla="*/ 502906 h 1560574"/>
                              <a:gd name="connsiteX2332" fmla="*/ 1813483 w 7772400"/>
                              <a:gd name="connsiteY2332" fmla="*/ 513887 h 1560574"/>
                              <a:gd name="connsiteX2333" fmla="*/ 1808108 w 7772400"/>
                              <a:gd name="connsiteY2333" fmla="*/ 501787 h 1560574"/>
                              <a:gd name="connsiteX2334" fmla="*/ 1832045 w 7772400"/>
                              <a:gd name="connsiteY2334" fmla="*/ 490914 h 1560574"/>
                              <a:gd name="connsiteX2335" fmla="*/ 7126127 w 7772400"/>
                              <a:gd name="connsiteY2335" fmla="*/ 490883 h 1560574"/>
                              <a:gd name="connsiteX2336" fmla="*/ 7131718 w 7772400"/>
                              <a:gd name="connsiteY2336" fmla="*/ 502875 h 1560574"/>
                              <a:gd name="connsiteX2337" fmla="*/ 7107581 w 7772400"/>
                              <a:gd name="connsiteY2337" fmla="*/ 513857 h 1560574"/>
                              <a:gd name="connsiteX2338" fmla="*/ 7102206 w 7772400"/>
                              <a:gd name="connsiteY2338" fmla="*/ 501772 h 1560574"/>
                              <a:gd name="connsiteX2339" fmla="*/ 7126127 w 7772400"/>
                              <a:gd name="connsiteY2339" fmla="*/ 490883 h 1560574"/>
                              <a:gd name="connsiteX2340" fmla="*/ 4479101 w 7772400"/>
                              <a:gd name="connsiteY2340" fmla="*/ 490883 h 1560574"/>
                              <a:gd name="connsiteX2341" fmla="*/ 4484693 w 7772400"/>
                              <a:gd name="connsiteY2341" fmla="*/ 502875 h 1560574"/>
                              <a:gd name="connsiteX2342" fmla="*/ 4484678 w 7772400"/>
                              <a:gd name="connsiteY2342" fmla="*/ 502875 h 1560574"/>
                              <a:gd name="connsiteX2343" fmla="*/ 4460539 w 7772400"/>
                              <a:gd name="connsiteY2343" fmla="*/ 513857 h 1560574"/>
                              <a:gd name="connsiteX2344" fmla="*/ 4455165 w 7772400"/>
                              <a:gd name="connsiteY2344" fmla="*/ 501772 h 1560574"/>
                              <a:gd name="connsiteX2345" fmla="*/ 4479101 w 7772400"/>
                              <a:gd name="connsiteY2345" fmla="*/ 490883 h 1560574"/>
                              <a:gd name="connsiteX2346" fmla="*/ 7703982 w 7772400"/>
                              <a:gd name="connsiteY2346" fmla="*/ 487963 h 1560574"/>
                              <a:gd name="connsiteX2347" fmla="*/ 7722715 w 7772400"/>
                              <a:gd name="connsiteY2347" fmla="*/ 506680 h 1560574"/>
                              <a:gd name="connsiteX2348" fmla="*/ 7713348 w 7772400"/>
                              <a:gd name="connsiteY2348" fmla="*/ 516031 h 1560574"/>
                              <a:gd name="connsiteX2349" fmla="*/ 7694616 w 7772400"/>
                              <a:gd name="connsiteY2349" fmla="*/ 497314 h 1560574"/>
                              <a:gd name="connsiteX2350" fmla="*/ 5056941 w 7772400"/>
                              <a:gd name="connsiteY2350" fmla="*/ 487963 h 1560574"/>
                              <a:gd name="connsiteX2351" fmla="*/ 5075674 w 7772400"/>
                              <a:gd name="connsiteY2351" fmla="*/ 506680 h 1560574"/>
                              <a:gd name="connsiteX2352" fmla="*/ 5066307 w 7772400"/>
                              <a:gd name="connsiteY2352" fmla="*/ 516031 h 1560574"/>
                              <a:gd name="connsiteX2353" fmla="*/ 5047575 w 7772400"/>
                              <a:gd name="connsiteY2353" fmla="*/ 497314 h 1560574"/>
                              <a:gd name="connsiteX2354" fmla="*/ 2409885 w 7772400"/>
                              <a:gd name="connsiteY2354" fmla="*/ 487963 h 1560574"/>
                              <a:gd name="connsiteX2355" fmla="*/ 2428617 w 7772400"/>
                              <a:gd name="connsiteY2355" fmla="*/ 506680 h 1560574"/>
                              <a:gd name="connsiteX2356" fmla="*/ 2419251 w 7772400"/>
                              <a:gd name="connsiteY2356" fmla="*/ 516031 h 1560574"/>
                              <a:gd name="connsiteX2357" fmla="*/ 2400518 w 7772400"/>
                              <a:gd name="connsiteY2357" fmla="*/ 497314 h 1560574"/>
                              <a:gd name="connsiteX2358" fmla="*/ 6738394 w 7772400"/>
                              <a:gd name="connsiteY2358" fmla="*/ 485555 h 1560574"/>
                              <a:gd name="connsiteX2359" fmla="*/ 6764396 w 7772400"/>
                              <a:gd name="connsiteY2359" fmla="*/ 491629 h 1560574"/>
                              <a:gd name="connsiteX2360" fmla="*/ 6761243 w 7772400"/>
                              <a:gd name="connsiteY2360" fmla="*/ 504505 h 1560574"/>
                              <a:gd name="connsiteX2361" fmla="*/ 6735552 w 7772400"/>
                              <a:gd name="connsiteY2361" fmla="*/ 498479 h 1560574"/>
                              <a:gd name="connsiteX2362" fmla="*/ 4091369 w 7772400"/>
                              <a:gd name="connsiteY2362" fmla="*/ 485555 h 1560574"/>
                              <a:gd name="connsiteX2363" fmla="*/ 4117371 w 7772400"/>
                              <a:gd name="connsiteY2363" fmla="*/ 491629 h 1560574"/>
                              <a:gd name="connsiteX2364" fmla="*/ 4114218 w 7772400"/>
                              <a:gd name="connsiteY2364" fmla="*/ 504505 h 1560574"/>
                              <a:gd name="connsiteX2365" fmla="*/ 4088526 w 7772400"/>
                              <a:gd name="connsiteY2365" fmla="*/ 498479 h 1560574"/>
                              <a:gd name="connsiteX2366" fmla="*/ 1444304 w 7772400"/>
                              <a:gd name="connsiteY2366" fmla="*/ 485555 h 1560574"/>
                              <a:gd name="connsiteX2367" fmla="*/ 1470307 w 7772400"/>
                              <a:gd name="connsiteY2367" fmla="*/ 491629 h 1560574"/>
                              <a:gd name="connsiteX2368" fmla="*/ 1467150 w 7772400"/>
                              <a:gd name="connsiteY2368" fmla="*/ 504505 h 1560574"/>
                              <a:gd name="connsiteX2369" fmla="*/ 1441459 w 7772400"/>
                              <a:gd name="connsiteY2369" fmla="*/ 498479 h 1560574"/>
                              <a:gd name="connsiteX2370" fmla="*/ 6106578 w 7772400"/>
                              <a:gd name="connsiteY2370" fmla="*/ 484142 h 1560574"/>
                              <a:gd name="connsiteX2371" fmla="*/ 6130483 w 7772400"/>
                              <a:gd name="connsiteY2371" fmla="*/ 495387 h 1560574"/>
                              <a:gd name="connsiteX2372" fmla="*/ 6124953 w 7772400"/>
                              <a:gd name="connsiteY2372" fmla="*/ 507426 h 1560574"/>
                              <a:gd name="connsiteX2373" fmla="*/ 6100831 w 7772400"/>
                              <a:gd name="connsiteY2373" fmla="*/ 496025 h 1560574"/>
                              <a:gd name="connsiteX2374" fmla="*/ 3459552 w 7772400"/>
                              <a:gd name="connsiteY2374" fmla="*/ 484142 h 1560574"/>
                              <a:gd name="connsiteX2375" fmla="*/ 3483457 w 7772400"/>
                              <a:gd name="connsiteY2375" fmla="*/ 495387 h 1560574"/>
                              <a:gd name="connsiteX2376" fmla="*/ 3477912 w 7772400"/>
                              <a:gd name="connsiteY2376" fmla="*/ 507426 h 1560574"/>
                              <a:gd name="connsiteX2377" fmla="*/ 3453805 w 7772400"/>
                              <a:gd name="connsiteY2377" fmla="*/ 496025 h 1560574"/>
                              <a:gd name="connsiteX2378" fmla="*/ 812488 w 7772400"/>
                              <a:gd name="connsiteY2378" fmla="*/ 484142 h 1560574"/>
                              <a:gd name="connsiteX2379" fmla="*/ 836394 w 7772400"/>
                              <a:gd name="connsiteY2379" fmla="*/ 495387 h 1560574"/>
                              <a:gd name="connsiteX2380" fmla="*/ 830859 w 7772400"/>
                              <a:gd name="connsiteY2380" fmla="*/ 507426 h 1560574"/>
                              <a:gd name="connsiteX2381" fmla="*/ 830857 w 7772400"/>
                              <a:gd name="connsiteY2381" fmla="*/ 507426 h 1560574"/>
                              <a:gd name="connsiteX2382" fmla="*/ 806744 w 7772400"/>
                              <a:gd name="connsiteY2382" fmla="*/ 496025 h 1560574"/>
                              <a:gd name="connsiteX2383" fmla="*/ 3878397 w 7772400"/>
                              <a:gd name="connsiteY2383" fmla="*/ 481998 h 1560574"/>
                              <a:gd name="connsiteX2384" fmla="*/ 3881038 w 7772400"/>
                              <a:gd name="connsiteY2384" fmla="*/ 494968 h 1560574"/>
                              <a:gd name="connsiteX2385" fmla="*/ 3855300 w 7772400"/>
                              <a:gd name="connsiteY2385" fmla="*/ 500544 h 1560574"/>
                              <a:gd name="connsiteX2386" fmla="*/ 3852302 w 7772400"/>
                              <a:gd name="connsiteY2386" fmla="*/ 487683 h 1560574"/>
                              <a:gd name="connsiteX2387" fmla="*/ 3878397 w 7772400"/>
                              <a:gd name="connsiteY2387" fmla="*/ 481998 h 1560574"/>
                              <a:gd name="connsiteX2388" fmla="*/ 6525438 w 7772400"/>
                              <a:gd name="connsiteY2388" fmla="*/ 481967 h 1560574"/>
                              <a:gd name="connsiteX2389" fmla="*/ 6528078 w 7772400"/>
                              <a:gd name="connsiteY2389" fmla="*/ 494937 h 1560574"/>
                              <a:gd name="connsiteX2390" fmla="*/ 6502341 w 7772400"/>
                              <a:gd name="connsiteY2390" fmla="*/ 500529 h 1560574"/>
                              <a:gd name="connsiteX2391" fmla="*/ 6499327 w 7772400"/>
                              <a:gd name="connsiteY2391" fmla="*/ 487652 h 1560574"/>
                              <a:gd name="connsiteX2392" fmla="*/ 6525438 w 7772400"/>
                              <a:gd name="connsiteY2392" fmla="*/ 481967 h 1560574"/>
                              <a:gd name="connsiteX2393" fmla="*/ 1231345 w 7772400"/>
                              <a:gd name="connsiteY2393" fmla="*/ 481967 h 1560574"/>
                              <a:gd name="connsiteX2394" fmla="*/ 1233986 w 7772400"/>
                              <a:gd name="connsiteY2394" fmla="*/ 494937 h 1560574"/>
                              <a:gd name="connsiteX2395" fmla="*/ 1208241 w 7772400"/>
                              <a:gd name="connsiteY2395" fmla="*/ 500529 h 1560574"/>
                              <a:gd name="connsiteX2396" fmla="*/ 1205240 w 7772400"/>
                              <a:gd name="connsiteY2396" fmla="*/ 487652 h 1560574"/>
                              <a:gd name="connsiteX2397" fmla="*/ 1231345 w 7772400"/>
                              <a:gd name="connsiteY2397" fmla="*/ 481967 h 1560574"/>
                              <a:gd name="connsiteX2398" fmla="*/ 6659176 w 7772400"/>
                              <a:gd name="connsiteY2398" fmla="*/ 472011 h 1560574"/>
                              <a:gd name="connsiteX2399" fmla="*/ 6685800 w 7772400"/>
                              <a:gd name="connsiteY2399" fmla="*/ 475505 h 1560574"/>
                              <a:gd name="connsiteX2400" fmla="*/ 6683781 w 7772400"/>
                              <a:gd name="connsiteY2400" fmla="*/ 488584 h 1560574"/>
                              <a:gd name="connsiteX2401" fmla="*/ 6657778 w 7772400"/>
                              <a:gd name="connsiteY2401" fmla="*/ 485198 h 1560574"/>
                              <a:gd name="connsiteX2402" fmla="*/ 4012136 w 7772400"/>
                              <a:gd name="connsiteY2402" fmla="*/ 472011 h 1560574"/>
                              <a:gd name="connsiteX2403" fmla="*/ 4038759 w 7772400"/>
                              <a:gd name="connsiteY2403" fmla="*/ 475505 h 1560574"/>
                              <a:gd name="connsiteX2404" fmla="*/ 4036755 w 7772400"/>
                              <a:gd name="connsiteY2404" fmla="*/ 488584 h 1560574"/>
                              <a:gd name="connsiteX2405" fmla="*/ 4010753 w 7772400"/>
                              <a:gd name="connsiteY2405" fmla="*/ 485198 h 1560574"/>
                              <a:gd name="connsiteX2406" fmla="*/ 1365080 w 7772400"/>
                              <a:gd name="connsiteY2406" fmla="*/ 472011 h 1560574"/>
                              <a:gd name="connsiteX2407" fmla="*/ 1391705 w 7772400"/>
                              <a:gd name="connsiteY2407" fmla="*/ 475505 h 1560574"/>
                              <a:gd name="connsiteX2408" fmla="*/ 1389686 w 7772400"/>
                              <a:gd name="connsiteY2408" fmla="*/ 488584 h 1560574"/>
                              <a:gd name="connsiteX2409" fmla="*/ 1363684 w 7772400"/>
                              <a:gd name="connsiteY2409" fmla="*/ 485198 h 1560574"/>
                              <a:gd name="connsiteX2410" fmla="*/ 6605153 w 7772400"/>
                              <a:gd name="connsiteY2410" fmla="*/ 470566 h 1560574"/>
                              <a:gd name="connsiteX2411" fmla="*/ 6605930 w 7772400"/>
                              <a:gd name="connsiteY2411" fmla="*/ 483800 h 1560574"/>
                              <a:gd name="connsiteX2412" fmla="*/ 6579959 w 7772400"/>
                              <a:gd name="connsiteY2412" fmla="*/ 486254 h 1560574"/>
                              <a:gd name="connsiteX2413" fmla="*/ 6578296 w 7772400"/>
                              <a:gd name="connsiteY2413" fmla="*/ 473129 h 1560574"/>
                              <a:gd name="connsiteX2414" fmla="*/ 6605153 w 7772400"/>
                              <a:gd name="connsiteY2414" fmla="*/ 470566 h 1560574"/>
                              <a:gd name="connsiteX2415" fmla="*/ 1311060 w 7772400"/>
                              <a:gd name="connsiteY2415" fmla="*/ 470566 h 1560574"/>
                              <a:gd name="connsiteX2416" fmla="*/ 1311837 w 7772400"/>
                              <a:gd name="connsiteY2416" fmla="*/ 483800 h 1560574"/>
                              <a:gd name="connsiteX2417" fmla="*/ 1285859 w 7772400"/>
                              <a:gd name="connsiteY2417" fmla="*/ 486254 h 1560574"/>
                              <a:gd name="connsiteX2418" fmla="*/ 1284204 w 7772400"/>
                              <a:gd name="connsiteY2418" fmla="*/ 473129 h 1560574"/>
                              <a:gd name="connsiteX2419" fmla="*/ 1311060 w 7772400"/>
                              <a:gd name="connsiteY2419" fmla="*/ 470566 h 1560574"/>
                              <a:gd name="connsiteX2420" fmla="*/ 3958112 w 7772400"/>
                              <a:gd name="connsiteY2420" fmla="*/ 470536 h 1560574"/>
                              <a:gd name="connsiteX2421" fmla="*/ 3958889 w 7772400"/>
                              <a:gd name="connsiteY2421" fmla="*/ 483769 h 1560574"/>
                              <a:gd name="connsiteX2422" fmla="*/ 3932918 w 7772400"/>
                              <a:gd name="connsiteY2422" fmla="*/ 486239 h 1560574"/>
                              <a:gd name="connsiteX2423" fmla="*/ 3931271 w 7772400"/>
                              <a:gd name="connsiteY2423" fmla="*/ 473098 h 1560574"/>
                              <a:gd name="connsiteX2424" fmla="*/ 3958112 w 7772400"/>
                              <a:gd name="connsiteY2424" fmla="*/ 470535 h 1560574"/>
                              <a:gd name="connsiteX2425" fmla="*/ 3958128 w 7772400"/>
                              <a:gd name="connsiteY2425" fmla="*/ 470535 h 1560574"/>
                              <a:gd name="connsiteX2426" fmla="*/ 3958112 w 7772400"/>
                              <a:gd name="connsiteY2426" fmla="*/ 470536 h 1560574"/>
                              <a:gd name="connsiteX2427" fmla="*/ 7196305 w 7772400"/>
                              <a:gd name="connsiteY2427" fmla="*/ 455142 h 1560574"/>
                              <a:gd name="connsiteX2428" fmla="*/ 7202720 w 7772400"/>
                              <a:gd name="connsiteY2428" fmla="*/ 466714 h 1560574"/>
                              <a:gd name="connsiteX2429" fmla="*/ 7179327 w 7772400"/>
                              <a:gd name="connsiteY2429" fmla="*/ 479296 h 1560574"/>
                              <a:gd name="connsiteX2430" fmla="*/ 7179327 w 7772400"/>
                              <a:gd name="connsiteY2430" fmla="*/ 479311 h 1560574"/>
                              <a:gd name="connsiteX2431" fmla="*/ 7173176 w 7772400"/>
                              <a:gd name="connsiteY2431" fmla="*/ 467568 h 1560574"/>
                              <a:gd name="connsiteX2432" fmla="*/ 7196305 w 7772400"/>
                              <a:gd name="connsiteY2432" fmla="*/ 455142 h 1560574"/>
                              <a:gd name="connsiteX2433" fmla="*/ 4549264 w 7772400"/>
                              <a:gd name="connsiteY2433" fmla="*/ 455142 h 1560574"/>
                              <a:gd name="connsiteX2434" fmla="*/ 4555679 w 7772400"/>
                              <a:gd name="connsiteY2434" fmla="*/ 466714 h 1560574"/>
                              <a:gd name="connsiteX2435" fmla="*/ 4532286 w 7772400"/>
                              <a:gd name="connsiteY2435" fmla="*/ 479296 h 1560574"/>
                              <a:gd name="connsiteX2436" fmla="*/ 4532286 w 7772400"/>
                              <a:gd name="connsiteY2436" fmla="*/ 479311 h 1560574"/>
                              <a:gd name="connsiteX2437" fmla="*/ 4526135 w 7772400"/>
                              <a:gd name="connsiteY2437" fmla="*/ 467568 h 1560574"/>
                              <a:gd name="connsiteX2438" fmla="*/ 4549264 w 7772400"/>
                              <a:gd name="connsiteY2438" fmla="*/ 455142 h 1560574"/>
                              <a:gd name="connsiteX2439" fmla="*/ 1902254 w 7772400"/>
                              <a:gd name="connsiteY2439" fmla="*/ 455111 h 1560574"/>
                              <a:gd name="connsiteX2440" fmla="*/ 1908669 w 7772400"/>
                              <a:gd name="connsiteY2440" fmla="*/ 466698 h 1560574"/>
                              <a:gd name="connsiteX2441" fmla="*/ 1885276 w 7772400"/>
                              <a:gd name="connsiteY2441" fmla="*/ 479280 h 1560574"/>
                              <a:gd name="connsiteX2442" fmla="*/ 1879125 w 7772400"/>
                              <a:gd name="connsiteY2442" fmla="*/ 467537 h 1560574"/>
                              <a:gd name="connsiteX2443" fmla="*/ 1902254 w 7772400"/>
                              <a:gd name="connsiteY2443" fmla="*/ 455111 h 1560574"/>
                              <a:gd name="connsiteX2444" fmla="*/ 6036602 w 7772400"/>
                              <a:gd name="connsiteY2444" fmla="*/ 447251 h 1560574"/>
                              <a:gd name="connsiteX2445" fmla="*/ 6059653 w 7772400"/>
                              <a:gd name="connsiteY2445" fmla="*/ 460066 h 1560574"/>
                              <a:gd name="connsiteX2446" fmla="*/ 6053331 w 7772400"/>
                              <a:gd name="connsiteY2446" fmla="*/ 471700 h 1560574"/>
                              <a:gd name="connsiteX2447" fmla="*/ 6030031 w 7772400"/>
                              <a:gd name="connsiteY2447" fmla="*/ 458730 h 1560574"/>
                              <a:gd name="connsiteX2448" fmla="*/ 3389530 w 7772400"/>
                              <a:gd name="connsiteY2448" fmla="*/ 447251 h 1560574"/>
                              <a:gd name="connsiteX2449" fmla="*/ 3412612 w 7772400"/>
                              <a:gd name="connsiteY2449" fmla="*/ 460066 h 1560574"/>
                              <a:gd name="connsiteX2450" fmla="*/ 3406305 w 7772400"/>
                              <a:gd name="connsiteY2450" fmla="*/ 471700 h 1560574"/>
                              <a:gd name="connsiteX2451" fmla="*/ 3382959 w 7772400"/>
                              <a:gd name="connsiteY2451" fmla="*/ 458730 h 1560574"/>
                              <a:gd name="connsiteX2452" fmla="*/ 742476 w 7772400"/>
                              <a:gd name="connsiteY2452" fmla="*/ 447251 h 1560574"/>
                              <a:gd name="connsiteX2453" fmla="*/ 765555 w 7772400"/>
                              <a:gd name="connsiteY2453" fmla="*/ 460066 h 1560574"/>
                              <a:gd name="connsiteX2454" fmla="*/ 759242 w 7772400"/>
                              <a:gd name="connsiteY2454" fmla="*/ 471700 h 1560574"/>
                              <a:gd name="connsiteX2455" fmla="*/ 735904 w 7772400"/>
                              <a:gd name="connsiteY2455" fmla="*/ 458730 h 1560574"/>
                              <a:gd name="connsiteX2456" fmla="*/ 5593836 w 7772400"/>
                              <a:gd name="connsiteY2456" fmla="*/ 437139 h 1560574"/>
                              <a:gd name="connsiteX2457" fmla="*/ 5603202 w 7772400"/>
                              <a:gd name="connsiteY2457" fmla="*/ 446506 h 1560574"/>
                              <a:gd name="connsiteX2458" fmla="*/ 5584470 w 7772400"/>
                              <a:gd name="connsiteY2458" fmla="*/ 465223 h 1560574"/>
                              <a:gd name="connsiteX2459" fmla="*/ 5575104 w 7772400"/>
                              <a:gd name="connsiteY2459" fmla="*/ 455856 h 1560574"/>
                              <a:gd name="connsiteX2460" fmla="*/ 2946795 w 7772400"/>
                              <a:gd name="connsiteY2460" fmla="*/ 437139 h 1560574"/>
                              <a:gd name="connsiteX2461" fmla="*/ 2956161 w 7772400"/>
                              <a:gd name="connsiteY2461" fmla="*/ 446506 h 1560574"/>
                              <a:gd name="connsiteX2462" fmla="*/ 2937429 w 7772400"/>
                              <a:gd name="connsiteY2462" fmla="*/ 465223 h 1560574"/>
                              <a:gd name="connsiteX2463" fmla="*/ 2928063 w 7772400"/>
                              <a:gd name="connsiteY2463" fmla="*/ 455856 h 1560574"/>
                              <a:gd name="connsiteX2464" fmla="*/ 299739 w 7772400"/>
                              <a:gd name="connsiteY2464" fmla="*/ 437139 h 1560574"/>
                              <a:gd name="connsiteX2465" fmla="*/ 309105 w 7772400"/>
                              <a:gd name="connsiteY2465" fmla="*/ 446506 h 1560574"/>
                              <a:gd name="connsiteX2466" fmla="*/ 309106 w 7772400"/>
                              <a:gd name="connsiteY2466" fmla="*/ 446506 h 1560574"/>
                              <a:gd name="connsiteX2467" fmla="*/ 290374 w 7772400"/>
                              <a:gd name="connsiteY2467" fmla="*/ 465223 h 1560574"/>
                              <a:gd name="connsiteX2468" fmla="*/ 281007 w 7772400"/>
                              <a:gd name="connsiteY2468" fmla="*/ 455856 h 1560574"/>
                              <a:gd name="connsiteX2469" fmla="*/ 7647784 w 7772400"/>
                              <a:gd name="connsiteY2469" fmla="*/ 431827 h 1560574"/>
                              <a:gd name="connsiteX2470" fmla="*/ 7666517 w 7772400"/>
                              <a:gd name="connsiteY2470" fmla="*/ 450528 h 1560574"/>
                              <a:gd name="connsiteX2471" fmla="*/ 7657151 w 7772400"/>
                              <a:gd name="connsiteY2471" fmla="*/ 459895 h 1560574"/>
                              <a:gd name="connsiteX2472" fmla="*/ 7638418 w 7772400"/>
                              <a:gd name="connsiteY2472" fmla="*/ 441177 h 1560574"/>
                              <a:gd name="connsiteX2473" fmla="*/ 5000743 w 7772400"/>
                              <a:gd name="connsiteY2473" fmla="*/ 431827 h 1560574"/>
                              <a:gd name="connsiteX2474" fmla="*/ 5019476 w 7772400"/>
                              <a:gd name="connsiteY2474" fmla="*/ 450528 h 1560574"/>
                              <a:gd name="connsiteX2475" fmla="*/ 5010110 w 7772400"/>
                              <a:gd name="connsiteY2475" fmla="*/ 459895 h 1560574"/>
                              <a:gd name="connsiteX2476" fmla="*/ 4991377 w 7772400"/>
                              <a:gd name="connsiteY2476" fmla="*/ 441177 h 1560574"/>
                              <a:gd name="connsiteX2477" fmla="*/ 2353687 w 7772400"/>
                              <a:gd name="connsiteY2477" fmla="*/ 431827 h 1560574"/>
                              <a:gd name="connsiteX2478" fmla="*/ 2372419 w 7772400"/>
                              <a:gd name="connsiteY2478" fmla="*/ 450528 h 1560574"/>
                              <a:gd name="connsiteX2479" fmla="*/ 2363053 w 7772400"/>
                              <a:gd name="connsiteY2479" fmla="*/ 459895 h 1560574"/>
                              <a:gd name="connsiteX2480" fmla="*/ 2344320 w 7772400"/>
                              <a:gd name="connsiteY2480" fmla="*/ 441177 h 1560574"/>
                              <a:gd name="connsiteX2481" fmla="*/ 7264043 w 7772400"/>
                              <a:gd name="connsiteY2481" fmla="*/ 414740 h 1560574"/>
                              <a:gd name="connsiteX2482" fmla="*/ 7271235 w 7772400"/>
                              <a:gd name="connsiteY2482" fmla="*/ 425846 h 1560574"/>
                              <a:gd name="connsiteX2483" fmla="*/ 7248697 w 7772400"/>
                              <a:gd name="connsiteY2483" fmla="*/ 439981 h 1560574"/>
                              <a:gd name="connsiteX2484" fmla="*/ 7241754 w 7772400"/>
                              <a:gd name="connsiteY2484" fmla="*/ 428720 h 1560574"/>
                              <a:gd name="connsiteX2485" fmla="*/ 7264043 w 7772400"/>
                              <a:gd name="connsiteY2485" fmla="*/ 414740 h 1560574"/>
                              <a:gd name="connsiteX2486" fmla="*/ 4617002 w 7772400"/>
                              <a:gd name="connsiteY2486" fmla="*/ 414740 h 1560574"/>
                              <a:gd name="connsiteX2487" fmla="*/ 4624194 w 7772400"/>
                              <a:gd name="connsiteY2487" fmla="*/ 425846 h 1560574"/>
                              <a:gd name="connsiteX2488" fmla="*/ 4601656 w 7772400"/>
                              <a:gd name="connsiteY2488" fmla="*/ 439981 h 1560574"/>
                              <a:gd name="connsiteX2489" fmla="*/ 4594728 w 7772400"/>
                              <a:gd name="connsiteY2489" fmla="*/ 428720 h 1560574"/>
                              <a:gd name="connsiteX2490" fmla="*/ 4617002 w 7772400"/>
                              <a:gd name="connsiteY2490" fmla="*/ 414740 h 1560574"/>
                              <a:gd name="connsiteX2491" fmla="*/ 1969946 w 7772400"/>
                              <a:gd name="connsiteY2491" fmla="*/ 414740 h 1560574"/>
                              <a:gd name="connsiteX2492" fmla="*/ 1977138 w 7772400"/>
                              <a:gd name="connsiteY2492" fmla="*/ 425846 h 1560574"/>
                              <a:gd name="connsiteX2493" fmla="*/ 1954599 w 7772400"/>
                              <a:gd name="connsiteY2493" fmla="*/ 439981 h 1560574"/>
                              <a:gd name="connsiteX2494" fmla="*/ 1947656 w 7772400"/>
                              <a:gd name="connsiteY2494" fmla="*/ 428720 h 1560574"/>
                              <a:gd name="connsiteX2495" fmla="*/ 1969946 w 7772400"/>
                              <a:gd name="connsiteY2495" fmla="*/ 414740 h 1560574"/>
                              <a:gd name="connsiteX2496" fmla="*/ 5969220 w 7772400"/>
                              <a:gd name="connsiteY2496" fmla="*/ 405809 h 1560574"/>
                              <a:gd name="connsiteX2497" fmla="*/ 5991370 w 7772400"/>
                              <a:gd name="connsiteY2497" fmla="*/ 420131 h 1560574"/>
                              <a:gd name="connsiteX2498" fmla="*/ 5984287 w 7772400"/>
                              <a:gd name="connsiteY2498" fmla="*/ 431299 h 1560574"/>
                              <a:gd name="connsiteX2499" fmla="*/ 5961935 w 7772400"/>
                              <a:gd name="connsiteY2499" fmla="*/ 416822 h 1560574"/>
                              <a:gd name="connsiteX2500" fmla="*/ 3322210 w 7772400"/>
                              <a:gd name="connsiteY2500" fmla="*/ 405809 h 1560574"/>
                              <a:gd name="connsiteX2501" fmla="*/ 3344360 w 7772400"/>
                              <a:gd name="connsiteY2501" fmla="*/ 420131 h 1560574"/>
                              <a:gd name="connsiteX2502" fmla="*/ 3337277 w 7772400"/>
                              <a:gd name="connsiteY2502" fmla="*/ 431299 h 1560574"/>
                              <a:gd name="connsiteX2503" fmla="*/ 3314925 w 7772400"/>
                              <a:gd name="connsiteY2503" fmla="*/ 416822 h 1560574"/>
                              <a:gd name="connsiteX2504" fmla="*/ 675154 w 7772400"/>
                              <a:gd name="connsiteY2504" fmla="*/ 405809 h 1560574"/>
                              <a:gd name="connsiteX2505" fmla="*/ 697300 w 7772400"/>
                              <a:gd name="connsiteY2505" fmla="*/ 420131 h 1560574"/>
                              <a:gd name="connsiteX2506" fmla="*/ 690213 w 7772400"/>
                              <a:gd name="connsiteY2506" fmla="*/ 431299 h 1560574"/>
                              <a:gd name="connsiteX2507" fmla="*/ 667858 w 7772400"/>
                              <a:gd name="connsiteY2507" fmla="*/ 416822 h 1560574"/>
                              <a:gd name="connsiteX2508" fmla="*/ 5650034 w 7772400"/>
                              <a:gd name="connsiteY2508" fmla="*/ 381003 h 1560574"/>
                              <a:gd name="connsiteX2509" fmla="*/ 5659401 w 7772400"/>
                              <a:gd name="connsiteY2509" fmla="*/ 390353 h 1560574"/>
                              <a:gd name="connsiteX2510" fmla="*/ 5640668 w 7772400"/>
                              <a:gd name="connsiteY2510" fmla="*/ 409071 h 1560574"/>
                              <a:gd name="connsiteX2511" fmla="*/ 5631302 w 7772400"/>
                              <a:gd name="connsiteY2511" fmla="*/ 399720 h 1560574"/>
                              <a:gd name="connsiteX2512" fmla="*/ 3002993 w 7772400"/>
                              <a:gd name="connsiteY2512" fmla="*/ 381003 h 1560574"/>
                              <a:gd name="connsiteX2513" fmla="*/ 3012360 w 7772400"/>
                              <a:gd name="connsiteY2513" fmla="*/ 390353 h 1560574"/>
                              <a:gd name="connsiteX2514" fmla="*/ 2993627 w 7772400"/>
                              <a:gd name="connsiteY2514" fmla="*/ 409071 h 1560574"/>
                              <a:gd name="connsiteX2515" fmla="*/ 2984261 w 7772400"/>
                              <a:gd name="connsiteY2515" fmla="*/ 399720 h 1560574"/>
                              <a:gd name="connsiteX2516" fmla="*/ 355935 w 7772400"/>
                              <a:gd name="connsiteY2516" fmla="*/ 381003 h 1560574"/>
                              <a:gd name="connsiteX2517" fmla="*/ 365300 w 7772400"/>
                              <a:gd name="connsiteY2517" fmla="*/ 390353 h 1560574"/>
                              <a:gd name="connsiteX2518" fmla="*/ 346569 w 7772400"/>
                              <a:gd name="connsiteY2518" fmla="*/ 409071 h 1560574"/>
                              <a:gd name="connsiteX2519" fmla="*/ 337202 w 7772400"/>
                              <a:gd name="connsiteY2519" fmla="*/ 399720 h 1560574"/>
                              <a:gd name="connsiteX2520" fmla="*/ 7591586 w 7772400"/>
                              <a:gd name="connsiteY2520" fmla="*/ 375675 h 1560574"/>
                              <a:gd name="connsiteX2521" fmla="*/ 7610319 w 7772400"/>
                              <a:gd name="connsiteY2521" fmla="*/ 394392 h 1560574"/>
                              <a:gd name="connsiteX2522" fmla="*/ 7600952 w 7772400"/>
                              <a:gd name="connsiteY2522" fmla="*/ 403743 h 1560574"/>
                              <a:gd name="connsiteX2523" fmla="*/ 7582220 w 7772400"/>
                              <a:gd name="connsiteY2523" fmla="*/ 385026 h 1560574"/>
                              <a:gd name="connsiteX2524" fmla="*/ 4944561 w 7772400"/>
                              <a:gd name="connsiteY2524" fmla="*/ 375675 h 1560574"/>
                              <a:gd name="connsiteX2525" fmla="*/ 4963278 w 7772400"/>
                              <a:gd name="connsiteY2525" fmla="*/ 394392 h 1560574"/>
                              <a:gd name="connsiteX2526" fmla="*/ 4953911 w 7772400"/>
                              <a:gd name="connsiteY2526" fmla="*/ 403743 h 1560574"/>
                              <a:gd name="connsiteX2527" fmla="*/ 4935179 w 7772400"/>
                              <a:gd name="connsiteY2527" fmla="*/ 385026 h 1560574"/>
                              <a:gd name="connsiteX2528" fmla="*/ 2297488 w 7772400"/>
                              <a:gd name="connsiteY2528" fmla="*/ 375675 h 1560574"/>
                              <a:gd name="connsiteX2529" fmla="*/ 2316221 w 7772400"/>
                              <a:gd name="connsiteY2529" fmla="*/ 394392 h 1560574"/>
                              <a:gd name="connsiteX2530" fmla="*/ 2306855 w 7772400"/>
                              <a:gd name="connsiteY2530" fmla="*/ 403743 h 1560574"/>
                              <a:gd name="connsiteX2531" fmla="*/ 2288122 w 7772400"/>
                              <a:gd name="connsiteY2531" fmla="*/ 385026 h 1560574"/>
                              <a:gd name="connsiteX2532" fmla="*/ 7328971 w 7772400"/>
                              <a:gd name="connsiteY2532" fmla="*/ 369881 h 1560574"/>
                              <a:gd name="connsiteX2533" fmla="*/ 7336846 w 7772400"/>
                              <a:gd name="connsiteY2533" fmla="*/ 380537 h 1560574"/>
                              <a:gd name="connsiteX2534" fmla="*/ 7315318 w 7772400"/>
                              <a:gd name="connsiteY2534" fmla="*/ 396116 h 1560574"/>
                              <a:gd name="connsiteX2535" fmla="*/ 7307660 w 7772400"/>
                              <a:gd name="connsiteY2535" fmla="*/ 385321 h 1560574"/>
                              <a:gd name="connsiteX2536" fmla="*/ 7328971 w 7772400"/>
                              <a:gd name="connsiteY2536" fmla="*/ 369881 h 1560574"/>
                              <a:gd name="connsiteX2537" fmla="*/ 4681946 w 7772400"/>
                              <a:gd name="connsiteY2537" fmla="*/ 369881 h 1560574"/>
                              <a:gd name="connsiteX2538" fmla="*/ 4689805 w 7772400"/>
                              <a:gd name="connsiteY2538" fmla="*/ 380537 h 1560574"/>
                              <a:gd name="connsiteX2539" fmla="*/ 4668276 w 7772400"/>
                              <a:gd name="connsiteY2539" fmla="*/ 396116 h 1560574"/>
                              <a:gd name="connsiteX2540" fmla="*/ 4660619 w 7772400"/>
                              <a:gd name="connsiteY2540" fmla="*/ 385321 h 1560574"/>
                              <a:gd name="connsiteX2541" fmla="*/ 4681946 w 7772400"/>
                              <a:gd name="connsiteY2541" fmla="*/ 369881 h 1560574"/>
                              <a:gd name="connsiteX2542" fmla="*/ 2034904 w 7772400"/>
                              <a:gd name="connsiteY2542" fmla="*/ 369881 h 1560574"/>
                              <a:gd name="connsiteX2543" fmla="*/ 2042764 w 7772400"/>
                              <a:gd name="connsiteY2543" fmla="*/ 380537 h 1560574"/>
                              <a:gd name="connsiteX2544" fmla="*/ 2021251 w 7772400"/>
                              <a:gd name="connsiteY2544" fmla="*/ 396116 h 1560574"/>
                              <a:gd name="connsiteX2545" fmla="*/ 2013593 w 7772400"/>
                              <a:gd name="connsiteY2545" fmla="*/ 385321 h 1560574"/>
                              <a:gd name="connsiteX2546" fmla="*/ 2034904 w 7772400"/>
                              <a:gd name="connsiteY2546" fmla="*/ 369881 h 1560574"/>
                              <a:gd name="connsiteX2547" fmla="*/ 3257811 w 7772400"/>
                              <a:gd name="connsiteY2547" fmla="*/ 359987 h 1560574"/>
                              <a:gd name="connsiteX2548" fmla="*/ 3278935 w 7772400"/>
                              <a:gd name="connsiteY2548" fmla="*/ 375722 h 1560574"/>
                              <a:gd name="connsiteX2549" fmla="*/ 3271122 w 7772400"/>
                              <a:gd name="connsiteY2549" fmla="*/ 386424 h 1560574"/>
                              <a:gd name="connsiteX2550" fmla="*/ 3249749 w 7772400"/>
                              <a:gd name="connsiteY2550" fmla="*/ 370487 h 1560574"/>
                              <a:gd name="connsiteX2551" fmla="*/ 610756 w 7772400"/>
                              <a:gd name="connsiteY2551" fmla="*/ 359987 h 1560574"/>
                              <a:gd name="connsiteX2552" fmla="*/ 631870 w 7772400"/>
                              <a:gd name="connsiteY2552" fmla="*/ 375722 h 1560574"/>
                              <a:gd name="connsiteX2553" fmla="*/ 624055 w 7772400"/>
                              <a:gd name="connsiteY2553" fmla="*/ 386424 h 1560574"/>
                              <a:gd name="connsiteX2554" fmla="*/ 602683 w 7772400"/>
                              <a:gd name="connsiteY2554" fmla="*/ 370487 h 1560574"/>
                              <a:gd name="connsiteX2555" fmla="*/ 5904820 w 7772400"/>
                              <a:gd name="connsiteY2555" fmla="*/ 359955 h 1560574"/>
                              <a:gd name="connsiteX2556" fmla="*/ 5925945 w 7772400"/>
                              <a:gd name="connsiteY2556" fmla="*/ 375706 h 1560574"/>
                              <a:gd name="connsiteX2557" fmla="*/ 5918117 w 7772400"/>
                              <a:gd name="connsiteY2557" fmla="*/ 386408 h 1560574"/>
                              <a:gd name="connsiteX2558" fmla="*/ 5896759 w 7772400"/>
                              <a:gd name="connsiteY2558" fmla="*/ 370456 h 1560574"/>
                              <a:gd name="connsiteX2559" fmla="*/ 5706248 w 7772400"/>
                              <a:gd name="connsiteY2559" fmla="*/ 324836 h 1560574"/>
                              <a:gd name="connsiteX2560" fmla="*/ 5715614 w 7772400"/>
                              <a:gd name="connsiteY2560" fmla="*/ 334186 h 1560574"/>
                              <a:gd name="connsiteX2561" fmla="*/ 5696881 w 7772400"/>
                              <a:gd name="connsiteY2561" fmla="*/ 352904 h 1560574"/>
                              <a:gd name="connsiteX2562" fmla="*/ 5687515 w 7772400"/>
                              <a:gd name="connsiteY2562" fmla="*/ 343553 h 1560574"/>
                              <a:gd name="connsiteX2563" fmla="*/ 3059222 w 7772400"/>
                              <a:gd name="connsiteY2563" fmla="*/ 324836 h 1560574"/>
                              <a:gd name="connsiteX2564" fmla="*/ 3068589 w 7772400"/>
                              <a:gd name="connsiteY2564" fmla="*/ 334186 h 1560574"/>
                              <a:gd name="connsiteX2565" fmla="*/ 3049856 w 7772400"/>
                              <a:gd name="connsiteY2565" fmla="*/ 352904 h 1560574"/>
                              <a:gd name="connsiteX2566" fmla="*/ 3040490 w 7772400"/>
                              <a:gd name="connsiteY2566" fmla="*/ 343553 h 1560574"/>
                              <a:gd name="connsiteX2567" fmla="*/ 412156 w 7772400"/>
                              <a:gd name="connsiteY2567" fmla="*/ 324836 h 1560574"/>
                              <a:gd name="connsiteX2568" fmla="*/ 421523 w 7772400"/>
                              <a:gd name="connsiteY2568" fmla="*/ 334186 h 1560574"/>
                              <a:gd name="connsiteX2569" fmla="*/ 402790 w 7772400"/>
                              <a:gd name="connsiteY2569" fmla="*/ 352904 h 1560574"/>
                              <a:gd name="connsiteX2570" fmla="*/ 393424 w 7772400"/>
                              <a:gd name="connsiteY2570" fmla="*/ 343553 h 1560574"/>
                              <a:gd name="connsiteX2571" fmla="*/ 2096694 w 7772400"/>
                              <a:gd name="connsiteY2571" fmla="*/ 320859 h 1560574"/>
                              <a:gd name="connsiteX2572" fmla="*/ 2105284 w 7772400"/>
                              <a:gd name="connsiteY2572" fmla="*/ 330924 h 1560574"/>
                              <a:gd name="connsiteX2573" fmla="*/ 2105284 w 7772400"/>
                              <a:gd name="connsiteY2573" fmla="*/ 330940 h 1560574"/>
                              <a:gd name="connsiteX2574" fmla="*/ 2084843 w 7772400"/>
                              <a:gd name="connsiteY2574" fmla="*/ 347949 h 1560574"/>
                              <a:gd name="connsiteX2575" fmla="*/ 2076455 w 7772400"/>
                              <a:gd name="connsiteY2575" fmla="*/ 337650 h 1560574"/>
                              <a:gd name="connsiteX2576" fmla="*/ 2096694 w 7772400"/>
                              <a:gd name="connsiteY2576" fmla="*/ 320859 h 1560574"/>
                              <a:gd name="connsiteX2577" fmla="*/ 7390792 w 7772400"/>
                              <a:gd name="connsiteY2577" fmla="*/ 320828 h 1560574"/>
                              <a:gd name="connsiteX2578" fmla="*/ 7399382 w 7772400"/>
                              <a:gd name="connsiteY2578" fmla="*/ 330909 h 1560574"/>
                              <a:gd name="connsiteX2579" fmla="*/ 7378940 w 7772400"/>
                              <a:gd name="connsiteY2579" fmla="*/ 347917 h 1560574"/>
                              <a:gd name="connsiteX2580" fmla="*/ 7370553 w 7772400"/>
                              <a:gd name="connsiteY2580" fmla="*/ 337619 h 1560574"/>
                              <a:gd name="connsiteX2581" fmla="*/ 7390792 w 7772400"/>
                              <a:gd name="connsiteY2581" fmla="*/ 320828 h 1560574"/>
                              <a:gd name="connsiteX2582" fmla="*/ 4743751 w 7772400"/>
                              <a:gd name="connsiteY2582" fmla="*/ 320828 h 1560574"/>
                              <a:gd name="connsiteX2583" fmla="*/ 4752341 w 7772400"/>
                              <a:gd name="connsiteY2583" fmla="*/ 330909 h 1560574"/>
                              <a:gd name="connsiteX2584" fmla="*/ 4731899 w 7772400"/>
                              <a:gd name="connsiteY2584" fmla="*/ 347917 h 1560574"/>
                              <a:gd name="connsiteX2585" fmla="*/ 4723527 w 7772400"/>
                              <a:gd name="connsiteY2585" fmla="*/ 337619 h 1560574"/>
                              <a:gd name="connsiteX2586" fmla="*/ 4743751 w 7772400"/>
                              <a:gd name="connsiteY2586" fmla="*/ 320828 h 1560574"/>
                              <a:gd name="connsiteX2587" fmla="*/ 7535357 w 7772400"/>
                              <a:gd name="connsiteY2587" fmla="*/ 319507 h 1560574"/>
                              <a:gd name="connsiteX2588" fmla="*/ 7554120 w 7772400"/>
                              <a:gd name="connsiteY2588" fmla="*/ 338241 h 1560574"/>
                              <a:gd name="connsiteX2589" fmla="*/ 7544754 w 7772400"/>
                              <a:gd name="connsiteY2589" fmla="*/ 347607 h 1560574"/>
                              <a:gd name="connsiteX2590" fmla="*/ 7526006 w 7772400"/>
                              <a:gd name="connsiteY2590" fmla="*/ 328859 h 1560574"/>
                              <a:gd name="connsiteX2591" fmla="*/ 4888332 w 7772400"/>
                              <a:gd name="connsiteY2591" fmla="*/ 319507 h 1560574"/>
                              <a:gd name="connsiteX2592" fmla="*/ 4907080 w 7772400"/>
                              <a:gd name="connsiteY2592" fmla="*/ 338241 h 1560574"/>
                              <a:gd name="connsiteX2593" fmla="*/ 4897714 w 7772400"/>
                              <a:gd name="connsiteY2593" fmla="*/ 347607 h 1560574"/>
                              <a:gd name="connsiteX2594" fmla="*/ 4878965 w 7772400"/>
                              <a:gd name="connsiteY2594" fmla="*/ 328859 h 1560574"/>
                              <a:gd name="connsiteX2595" fmla="*/ 2241275 w 7772400"/>
                              <a:gd name="connsiteY2595" fmla="*/ 319507 h 1560574"/>
                              <a:gd name="connsiteX2596" fmla="*/ 2260023 w 7772400"/>
                              <a:gd name="connsiteY2596" fmla="*/ 338241 h 1560574"/>
                              <a:gd name="connsiteX2597" fmla="*/ 2250657 w 7772400"/>
                              <a:gd name="connsiteY2597" fmla="*/ 347607 h 1560574"/>
                              <a:gd name="connsiteX2598" fmla="*/ 2231908 w 7772400"/>
                              <a:gd name="connsiteY2598" fmla="*/ 328859 h 1560574"/>
                              <a:gd name="connsiteX2599" fmla="*/ 3196549 w 7772400"/>
                              <a:gd name="connsiteY2599" fmla="*/ 310001 h 1560574"/>
                              <a:gd name="connsiteX2600" fmla="*/ 3216571 w 7772400"/>
                              <a:gd name="connsiteY2600" fmla="*/ 327134 h 1560574"/>
                              <a:gd name="connsiteX2601" fmla="*/ 3208090 w 7772400"/>
                              <a:gd name="connsiteY2601" fmla="*/ 337262 h 1560574"/>
                              <a:gd name="connsiteX2602" fmla="*/ 3187804 w 7772400"/>
                              <a:gd name="connsiteY2602" fmla="*/ 319973 h 1560574"/>
                              <a:gd name="connsiteX2603" fmla="*/ 549489 w 7772400"/>
                              <a:gd name="connsiteY2603" fmla="*/ 310001 h 1560574"/>
                              <a:gd name="connsiteX2604" fmla="*/ 569516 w 7772400"/>
                              <a:gd name="connsiteY2604" fmla="*/ 327134 h 1560574"/>
                              <a:gd name="connsiteX2605" fmla="*/ 561029 w 7772400"/>
                              <a:gd name="connsiteY2605" fmla="*/ 337262 h 1560574"/>
                              <a:gd name="connsiteX2606" fmla="*/ 540744 w 7772400"/>
                              <a:gd name="connsiteY2606" fmla="*/ 319973 h 1560574"/>
                              <a:gd name="connsiteX2607" fmla="*/ 5843590 w 7772400"/>
                              <a:gd name="connsiteY2607" fmla="*/ 309970 h 1560574"/>
                              <a:gd name="connsiteX2608" fmla="*/ 5863612 w 7772400"/>
                              <a:gd name="connsiteY2608" fmla="*/ 327103 h 1560574"/>
                              <a:gd name="connsiteX2609" fmla="*/ 5855115 w 7772400"/>
                              <a:gd name="connsiteY2609" fmla="*/ 337231 h 1560574"/>
                              <a:gd name="connsiteX2610" fmla="*/ 5834845 w 7772400"/>
                              <a:gd name="connsiteY2610" fmla="*/ 319943 h 1560574"/>
                              <a:gd name="connsiteX2611" fmla="*/ 5762446 w 7772400"/>
                              <a:gd name="connsiteY2611" fmla="*/ 268684 h 1560574"/>
                              <a:gd name="connsiteX2612" fmla="*/ 5771812 w 7772400"/>
                              <a:gd name="connsiteY2612" fmla="*/ 278050 h 1560574"/>
                              <a:gd name="connsiteX2613" fmla="*/ 5753080 w 7772400"/>
                              <a:gd name="connsiteY2613" fmla="*/ 296752 h 1560574"/>
                              <a:gd name="connsiteX2614" fmla="*/ 5743713 w 7772400"/>
                              <a:gd name="connsiteY2614" fmla="*/ 287401 h 1560574"/>
                              <a:gd name="connsiteX2615" fmla="*/ 3115405 w 7772400"/>
                              <a:gd name="connsiteY2615" fmla="*/ 268684 h 1560574"/>
                              <a:gd name="connsiteX2616" fmla="*/ 3124771 w 7772400"/>
                              <a:gd name="connsiteY2616" fmla="*/ 278050 h 1560574"/>
                              <a:gd name="connsiteX2617" fmla="*/ 3106039 w 7772400"/>
                              <a:gd name="connsiteY2617" fmla="*/ 296752 h 1560574"/>
                              <a:gd name="connsiteX2618" fmla="*/ 3096688 w 7772400"/>
                              <a:gd name="connsiteY2618" fmla="*/ 287401 h 1560574"/>
                              <a:gd name="connsiteX2619" fmla="*/ 468353 w 7772400"/>
                              <a:gd name="connsiteY2619" fmla="*/ 268684 h 1560574"/>
                              <a:gd name="connsiteX2620" fmla="*/ 477719 w 7772400"/>
                              <a:gd name="connsiteY2620" fmla="*/ 278050 h 1560574"/>
                              <a:gd name="connsiteX2621" fmla="*/ 458987 w 7772400"/>
                              <a:gd name="connsiteY2621" fmla="*/ 296752 h 1560574"/>
                              <a:gd name="connsiteX2622" fmla="*/ 449620 w 7772400"/>
                              <a:gd name="connsiteY2622" fmla="*/ 287401 h 1560574"/>
                              <a:gd name="connsiteX2623" fmla="*/ 7449258 w 7772400"/>
                              <a:gd name="connsiteY2623" fmla="*/ 267736 h 1560574"/>
                              <a:gd name="connsiteX2624" fmla="*/ 7458469 w 7772400"/>
                              <a:gd name="connsiteY2624" fmla="*/ 277243 h 1560574"/>
                              <a:gd name="connsiteX2625" fmla="*/ 7439177 w 7772400"/>
                              <a:gd name="connsiteY2625" fmla="*/ 295571 h 1560574"/>
                              <a:gd name="connsiteX2626" fmla="*/ 7430168 w 7772400"/>
                              <a:gd name="connsiteY2626" fmla="*/ 285848 h 1560574"/>
                              <a:gd name="connsiteX2627" fmla="*/ 7449258 w 7772400"/>
                              <a:gd name="connsiteY2627" fmla="*/ 267736 h 1560574"/>
                              <a:gd name="connsiteX2628" fmla="*/ 4802217 w 7772400"/>
                              <a:gd name="connsiteY2628" fmla="*/ 267736 h 1560574"/>
                              <a:gd name="connsiteX2629" fmla="*/ 4811443 w 7772400"/>
                              <a:gd name="connsiteY2629" fmla="*/ 277243 h 1560574"/>
                              <a:gd name="connsiteX2630" fmla="*/ 4792136 w 7772400"/>
                              <a:gd name="connsiteY2630" fmla="*/ 295571 h 1560574"/>
                              <a:gd name="connsiteX2631" fmla="*/ 4783127 w 7772400"/>
                              <a:gd name="connsiteY2631" fmla="*/ 285848 h 1560574"/>
                              <a:gd name="connsiteX2632" fmla="*/ 4802217 w 7772400"/>
                              <a:gd name="connsiteY2632" fmla="*/ 267736 h 1560574"/>
                              <a:gd name="connsiteX2633" fmla="*/ 2155160 w 7772400"/>
                              <a:gd name="connsiteY2633" fmla="*/ 267736 h 1560574"/>
                              <a:gd name="connsiteX2634" fmla="*/ 2164371 w 7772400"/>
                              <a:gd name="connsiteY2634" fmla="*/ 277243 h 1560574"/>
                              <a:gd name="connsiteX2635" fmla="*/ 2145064 w 7772400"/>
                              <a:gd name="connsiteY2635" fmla="*/ 295571 h 1560574"/>
                              <a:gd name="connsiteX2636" fmla="*/ 2136070 w 7772400"/>
                              <a:gd name="connsiteY2636" fmla="*/ 285848 h 1560574"/>
                              <a:gd name="connsiteX2637" fmla="*/ 2155160 w 7772400"/>
                              <a:gd name="connsiteY2637" fmla="*/ 267736 h 1560574"/>
                              <a:gd name="connsiteX2638" fmla="*/ 7479174 w 7772400"/>
                              <a:gd name="connsiteY2638" fmla="*/ 263356 h 1560574"/>
                              <a:gd name="connsiteX2639" fmla="*/ 7497907 w 7772400"/>
                              <a:gd name="connsiteY2639" fmla="*/ 282073 h 1560574"/>
                              <a:gd name="connsiteX2640" fmla="*/ 7488541 w 7772400"/>
                              <a:gd name="connsiteY2640" fmla="*/ 291440 h 1560574"/>
                              <a:gd name="connsiteX2641" fmla="*/ 7469808 w 7772400"/>
                              <a:gd name="connsiteY2641" fmla="*/ 272722 h 1560574"/>
                              <a:gd name="connsiteX2642" fmla="*/ 4832133 w 7772400"/>
                              <a:gd name="connsiteY2642" fmla="*/ 263356 h 1560574"/>
                              <a:gd name="connsiteX2643" fmla="*/ 4850866 w 7772400"/>
                              <a:gd name="connsiteY2643" fmla="*/ 282073 h 1560574"/>
                              <a:gd name="connsiteX2644" fmla="*/ 4841500 w 7772400"/>
                              <a:gd name="connsiteY2644" fmla="*/ 291440 h 1560574"/>
                              <a:gd name="connsiteX2645" fmla="*/ 4822767 w 7772400"/>
                              <a:gd name="connsiteY2645" fmla="*/ 272722 h 1560574"/>
                              <a:gd name="connsiteX2646" fmla="*/ 2185077 w 7772400"/>
                              <a:gd name="connsiteY2646" fmla="*/ 263356 h 1560574"/>
                              <a:gd name="connsiteX2647" fmla="*/ 2203810 w 7772400"/>
                              <a:gd name="connsiteY2647" fmla="*/ 282073 h 1560574"/>
                              <a:gd name="connsiteX2648" fmla="*/ 2194443 w 7772400"/>
                              <a:gd name="connsiteY2648" fmla="*/ 291440 h 1560574"/>
                              <a:gd name="connsiteX2649" fmla="*/ 2175710 w 7772400"/>
                              <a:gd name="connsiteY2649" fmla="*/ 272722 h 1560574"/>
                              <a:gd name="connsiteX2650" fmla="*/ 3138829 w 7772400"/>
                              <a:gd name="connsiteY2650" fmla="*/ 256149 h 1560574"/>
                              <a:gd name="connsiteX2651" fmla="*/ 3157670 w 7772400"/>
                              <a:gd name="connsiteY2651" fmla="*/ 274524 h 1560574"/>
                              <a:gd name="connsiteX2652" fmla="*/ 3148506 w 7772400"/>
                              <a:gd name="connsiteY2652" fmla="*/ 284092 h 1560574"/>
                              <a:gd name="connsiteX2653" fmla="*/ 3129462 w 7772400"/>
                              <a:gd name="connsiteY2653" fmla="*/ 265499 h 1560574"/>
                              <a:gd name="connsiteX2654" fmla="*/ 491794 w 7772400"/>
                              <a:gd name="connsiteY2654" fmla="*/ 256149 h 1560574"/>
                              <a:gd name="connsiteX2655" fmla="*/ 510629 w 7772400"/>
                              <a:gd name="connsiteY2655" fmla="*/ 274524 h 1560574"/>
                              <a:gd name="connsiteX2656" fmla="*/ 501469 w 7772400"/>
                              <a:gd name="connsiteY2656" fmla="*/ 284092 h 1560574"/>
                              <a:gd name="connsiteX2657" fmla="*/ 482427 w 7772400"/>
                              <a:gd name="connsiteY2657" fmla="*/ 265499 h 1560574"/>
                              <a:gd name="connsiteX2658" fmla="*/ 482429 w 7772400"/>
                              <a:gd name="connsiteY2658" fmla="*/ 265499 h 1560574"/>
                              <a:gd name="connsiteX2659" fmla="*/ 5785870 w 7772400"/>
                              <a:gd name="connsiteY2659" fmla="*/ 256117 h 1560574"/>
                              <a:gd name="connsiteX2660" fmla="*/ 5804696 w 7772400"/>
                              <a:gd name="connsiteY2660" fmla="*/ 274493 h 1560574"/>
                              <a:gd name="connsiteX2661" fmla="*/ 5795531 w 7772400"/>
                              <a:gd name="connsiteY2661" fmla="*/ 284061 h 1560574"/>
                              <a:gd name="connsiteX2662" fmla="*/ 5776503 w 7772400"/>
                              <a:gd name="connsiteY2662" fmla="*/ 265484 h 1560574"/>
                              <a:gd name="connsiteX2663" fmla="*/ 5818644 w 7772400"/>
                              <a:gd name="connsiteY2663" fmla="*/ 212548 h 1560574"/>
                              <a:gd name="connsiteX2664" fmla="*/ 5828011 w 7772400"/>
                              <a:gd name="connsiteY2664" fmla="*/ 221898 h 1560574"/>
                              <a:gd name="connsiteX2665" fmla="*/ 5809277 w 7772400"/>
                              <a:gd name="connsiteY2665" fmla="*/ 240616 h 1560574"/>
                              <a:gd name="connsiteX2666" fmla="*/ 5799911 w 7772400"/>
                              <a:gd name="connsiteY2666" fmla="*/ 231249 h 1560574"/>
                              <a:gd name="connsiteX2667" fmla="*/ 3171603 w 7772400"/>
                              <a:gd name="connsiteY2667" fmla="*/ 212548 h 1560574"/>
                              <a:gd name="connsiteX2668" fmla="*/ 3180969 w 7772400"/>
                              <a:gd name="connsiteY2668" fmla="*/ 221898 h 1560574"/>
                              <a:gd name="connsiteX2669" fmla="*/ 3162237 w 7772400"/>
                              <a:gd name="connsiteY2669" fmla="*/ 240616 h 1560574"/>
                              <a:gd name="connsiteX2670" fmla="*/ 3152870 w 7772400"/>
                              <a:gd name="connsiteY2670" fmla="*/ 231249 h 1560574"/>
                              <a:gd name="connsiteX2671" fmla="*/ 524548 w 7772400"/>
                              <a:gd name="connsiteY2671" fmla="*/ 212548 h 1560574"/>
                              <a:gd name="connsiteX2672" fmla="*/ 533914 w 7772400"/>
                              <a:gd name="connsiteY2672" fmla="*/ 221898 h 1560574"/>
                              <a:gd name="connsiteX2673" fmla="*/ 515183 w 7772400"/>
                              <a:gd name="connsiteY2673" fmla="*/ 240616 h 1560574"/>
                              <a:gd name="connsiteX2674" fmla="*/ 505817 w 7772400"/>
                              <a:gd name="connsiteY2674" fmla="*/ 231249 h 1560574"/>
                              <a:gd name="connsiteX2675" fmla="*/ 2210023 w 7772400"/>
                              <a:gd name="connsiteY2675" fmla="*/ 210916 h 1560574"/>
                              <a:gd name="connsiteX2676" fmla="*/ 2219855 w 7772400"/>
                              <a:gd name="connsiteY2676" fmla="*/ 219802 h 1560574"/>
                              <a:gd name="connsiteX2677" fmla="*/ 2201790 w 7772400"/>
                              <a:gd name="connsiteY2677" fmla="*/ 239342 h 1560574"/>
                              <a:gd name="connsiteX2678" fmla="*/ 2192160 w 7772400"/>
                              <a:gd name="connsiteY2678" fmla="*/ 230255 h 1560574"/>
                              <a:gd name="connsiteX2679" fmla="*/ 2210023 w 7772400"/>
                              <a:gd name="connsiteY2679" fmla="*/ 210916 h 1560574"/>
                              <a:gd name="connsiteX2680" fmla="*/ 7504089 w 7772400"/>
                              <a:gd name="connsiteY2680" fmla="*/ 210886 h 1560574"/>
                              <a:gd name="connsiteX2681" fmla="*/ 7513922 w 7772400"/>
                              <a:gd name="connsiteY2681" fmla="*/ 219786 h 1560574"/>
                              <a:gd name="connsiteX2682" fmla="*/ 7495857 w 7772400"/>
                              <a:gd name="connsiteY2682" fmla="*/ 239326 h 1560574"/>
                              <a:gd name="connsiteX2683" fmla="*/ 7486226 w 7772400"/>
                              <a:gd name="connsiteY2683" fmla="*/ 230224 h 1560574"/>
                              <a:gd name="connsiteX2684" fmla="*/ 7504089 w 7772400"/>
                              <a:gd name="connsiteY2684" fmla="*/ 210886 h 1560574"/>
                              <a:gd name="connsiteX2685" fmla="*/ 4857048 w 7772400"/>
                              <a:gd name="connsiteY2685" fmla="*/ 210886 h 1560574"/>
                              <a:gd name="connsiteX2686" fmla="*/ 4866880 w 7772400"/>
                              <a:gd name="connsiteY2686" fmla="*/ 219786 h 1560574"/>
                              <a:gd name="connsiteX2687" fmla="*/ 4848816 w 7772400"/>
                              <a:gd name="connsiteY2687" fmla="*/ 239326 h 1560574"/>
                              <a:gd name="connsiteX2688" fmla="*/ 4839201 w 7772400"/>
                              <a:gd name="connsiteY2688" fmla="*/ 230224 h 1560574"/>
                              <a:gd name="connsiteX2689" fmla="*/ 4857048 w 7772400"/>
                              <a:gd name="connsiteY2689" fmla="*/ 210886 h 1560574"/>
                              <a:gd name="connsiteX2690" fmla="*/ 7312320 w 7772400"/>
                              <a:gd name="connsiteY2690" fmla="*/ 205278 h 1560574"/>
                              <a:gd name="connsiteX2691" fmla="*/ 7338803 w 7772400"/>
                              <a:gd name="connsiteY2691" fmla="*/ 205278 h 1560574"/>
                              <a:gd name="connsiteX2692" fmla="*/ 7338803 w 7772400"/>
                              <a:gd name="connsiteY2692" fmla="*/ 218512 h 1560574"/>
                              <a:gd name="connsiteX2693" fmla="*/ 7312320 w 7772400"/>
                              <a:gd name="connsiteY2693" fmla="*/ 218512 h 1560574"/>
                              <a:gd name="connsiteX2694" fmla="*/ 7232838 w 7772400"/>
                              <a:gd name="connsiteY2694" fmla="*/ 205278 h 1560574"/>
                              <a:gd name="connsiteX2695" fmla="*/ 7259322 w 7772400"/>
                              <a:gd name="connsiteY2695" fmla="*/ 205278 h 1560574"/>
                              <a:gd name="connsiteX2696" fmla="*/ 7259322 w 7772400"/>
                              <a:gd name="connsiteY2696" fmla="*/ 218512 h 1560574"/>
                              <a:gd name="connsiteX2697" fmla="*/ 7232838 w 7772400"/>
                              <a:gd name="connsiteY2697" fmla="*/ 218512 h 1560574"/>
                              <a:gd name="connsiteX2698" fmla="*/ 7153356 w 7772400"/>
                              <a:gd name="connsiteY2698" fmla="*/ 205278 h 1560574"/>
                              <a:gd name="connsiteX2699" fmla="*/ 7179840 w 7772400"/>
                              <a:gd name="connsiteY2699" fmla="*/ 205278 h 1560574"/>
                              <a:gd name="connsiteX2700" fmla="*/ 7179840 w 7772400"/>
                              <a:gd name="connsiteY2700" fmla="*/ 218512 h 1560574"/>
                              <a:gd name="connsiteX2701" fmla="*/ 7153356 w 7772400"/>
                              <a:gd name="connsiteY2701" fmla="*/ 218512 h 1560574"/>
                              <a:gd name="connsiteX2702" fmla="*/ 7073874 w 7772400"/>
                              <a:gd name="connsiteY2702" fmla="*/ 205278 h 1560574"/>
                              <a:gd name="connsiteX2703" fmla="*/ 7100358 w 7772400"/>
                              <a:gd name="connsiteY2703" fmla="*/ 205278 h 1560574"/>
                              <a:gd name="connsiteX2704" fmla="*/ 7100358 w 7772400"/>
                              <a:gd name="connsiteY2704" fmla="*/ 218512 h 1560574"/>
                              <a:gd name="connsiteX2705" fmla="*/ 7073874 w 7772400"/>
                              <a:gd name="connsiteY2705" fmla="*/ 218512 h 1560574"/>
                              <a:gd name="connsiteX2706" fmla="*/ 6994392 w 7772400"/>
                              <a:gd name="connsiteY2706" fmla="*/ 205278 h 1560574"/>
                              <a:gd name="connsiteX2707" fmla="*/ 7020876 w 7772400"/>
                              <a:gd name="connsiteY2707" fmla="*/ 205278 h 1560574"/>
                              <a:gd name="connsiteX2708" fmla="*/ 7020876 w 7772400"/>
                              <a:gd name="connsiteY2708" fmla="*/ 218512 h 1560574"/>
                              <a:gd name="connsiteX2709" fmla="*/ 6994392 w 7772400"/>
                              <a:gd name="connsiteY2709" fmla="*/ 218512 h 1560574"/>
                              <a:gd name="connsiteX2710" fmla="*/ 6914910 w 7772400"/>
                              <a:gd name="connsiteY2710" fmla="*/ 205278 h 1560574"/>
                              <a:gd name="connsiteX2711" fmla="*/ 6941394 w 7772400"/>
                              <a:gd name="connsiteY2711" fmla="*/ 205278 h 1560574"/>
                              <a:gd name="connsiteX2712" fmla="*/ 6941394 w 7772400"/>
                              <a:gd name="connsiteY2712" fmla="*/ 218512 h 1560574"/>
                              <a:gd name="connsiteX2713" fmla="*/ 6914910 w 7772400"/>
                              <a:gd name="connsiteY2713" fmla="*/ 218512 h 1560574"/>
                              <a:gd name="connsiteX2714" fmla="*/ 6835428 w 7772400"/>
                              <a:gd name="connsiteY2714" fmla="*/ 205278 h 1560574"/>
                              <a:gd name="connsiteX2715" fmla="*/ 6861912 w 7772400"/>
                              <a:gd name="connsiteY2715" fmla="*/ 205278 h 1560574"/>
                              <a:gd name="connsiteX2716" fmla="*/ 6861912 w 7772400"/>
                              <a:gd name="connsiteY2716" fmla="*/ 218512 h 1560574"/>
                              <a:gd name="connsiteX2717" fmla="*/ 6835428 w 7772400"/>
                              <a:gd name="connsiteY2717" fmla="*/ 218512 h 1560574"/>
                              <a:gd name="connsiteX2718" fmla="*/ 6755946 w 7772400"/>
                              <a:gd name="connsiteY2718" fmla="*/ 205278 h 1560574"/>
                              <a:gd name="connsiteX2719" fmla="*/ 6782430 w 7772400"/>
                              <a:gd name="connsiteY2719" fmla="*/ 205278 h 1560574"/>
                              <a:gd name="connsiteX2720" fmla="*/ 6782430 w 7772400"/>
                              <a:gd name="connsiteY2720" fmla="*/ 218512 h 1560574"/>
                              <a:gd name="connsiteX2721" fmla="*/ 6755946 w 7772400"/>
                              <a:gd name="connsiteY2721" fmla="*/ 218512 h 1560574"/>
                              <a:gd name="connsiteX2722" fmla="*/ 6676465 w 7772400"/>
                              <a:gd name="connsiteY2722" fmla="*/ 205278 h 1560574"/>
                              <a:gd name="connsiteX2723" fmla="*/ 6702948 w 7772400"/>
                              <a:gd name="connsiteY2723" fmla="*/ 205278 h 1560574"/>
                              <a:gd name="connsiteX2724" fmla="*/ 6702948 w 7772400"/>
                              <a:gd name="connsiteY2724" fmla="*/ 218512 h 1560574"/>
                              <a:gd name="connsiteX2725" fmla="*/ 6676465 w 7772400"/>
                              <a:gd name="connsiteY2725" fmla="*/ 218512 h 1560574"/>
                              <a:gd name="connsiteX2726" fmla="*/ 6596983 w 7772400"/>
                              <a:gd name="connsiteY2726" fmla="*/ 205278 h 1560574"/>
                              <a:gd name="connsiteX2727" fmla="*/ 6623466 w 7772400"/>
                              <a:gd name="connsiteY2727" fmla="*/ 205278 h 1560574"/>
                              <a:gd name="connsiteX2728" fmla="*/ 6623466 w 7772400"/>
                              <a:gd name="connsiteY2728" fmla="*/ 218512 h 1560574"/>
                              <a:gd name="connsiteX2729" fmla="*/ 6596983 w 7772400"/>
                              <a:gd name="connsiteY2729" fmla="*/ 218512 h 1560574"/>
                              <a:gd name="connsiteX2730" fmla="*/ 6517501 w 7772400"/>
                              <a:gd name="connsiteY2730" fmla="*/ 205278 h 1560574"/>
                              <a:gd name="connsiteX2731" fmla="*/ 6543984 w 7772400"/>
                              <a:gd name="connsiteY2731" fmla="*/ 205278 h 1560574"/>
                              <a:gd name="connsiteX2732" fmla="*/ 6543984 w 7772400"/>
                              <a:gd name="connsiteY2732" fmla="*/ 218512 h 1560574"/>
                              <a:gd name="connsiteX2733" fmla="*/ 6517501 w 7772400"/>
                              <a:gd name="connsiteY2733" fmla="*/ 218512 h 1560574"/>
                              <a:gd name="connsiteX2734" fmla="*/ 6438019 w 7772400"/>
                              <a:gd name="connsiteY2734" fmla="*/ 205278 h 1560574"/>
                              <a:gd name="connsiteX2735" fmla="*/ 6464502 w 7772400"/>
                              <a:gd name="connsiteY2735" fmla="*/ 205278 h 1560574"/>
                              <a:gd name="connsiteX2736" fmla="*/ 6464502 w 7772400"/>
                              <a:gd name="connsiteY2736" fmla="*/ 218512 h 1560574"/>
                              <a:gd name="connsiteX2737" fmla="*/ 6438019 w 7772400"/>
                              <a:gd name="connsiteY2737" fmla="*/ 218512 h 1560574"/>
                              <a:gd name="connsiteX2738" fmla="*/ 6279055 w 7772400"/>
                              <a:gd name="connsiteY2738" fmla="*/ 205278 h 1560574"/>
                              <a:gd name="connsiteX2739" fmla="*/ 6305539 w 7772400"/>
                              <a:gd name="connsiteY2739" fmla="*/ 205278 h 1560574"/>
                              <a:gd name="connsiteX2740" fmla="*/ 6305539 w 7772400"/>
                              <a:gd name="connsiteY2740" fmla="*/ 218512 h 1560574"/>
                              <a:gd name="connsiteX2741" fmla="*/ 6279055 w 7772400"/>
                              <a:gd name="connsiteY2741" fmla="*/ 218512 h 1560574"/>
                              <a:gd name="connsiteX2742" fmla="*/ 6199573 w 7772400"/>
                              <a:gd name="connsiteY2742" fmla="*/ 205278 h 1560574"/>
                              <a:gd name="connsiteX2743" fmla="*/ 6226072 w 7772400"/>
                              <a:gd name="connsiteY2743" fmla="*/ 205278 h 1560574"/>
                              <a:gd name="connsiteX2744" fmla="*/ 6226072 w 7772400"/>
                              <a:gd name="connsiteY2744" fmla="*/ 218512 h 1560574"/>
                              <a:gd name="connsiteX2745" fmla="*/ 6199573 w 7772400"/>
                              <a:gd name="connsiteY2745" fmla="*/ 218512 h 1560574"/>
                              <a:gd name="connsiteX2746" fmla="*/ 6120091 w 7772400"/>
                              <a:gd name="connsiteY2746" fmla="*/ 205278 h 1560574"/>
                              <a:gd name="connsiteX2747" fmla="*/ 6146590 w 7772400"/>
                              <a:gd name="connsiteY2747" fmla="*/ 205278 h 1560574"/>
                              <a:gd name="connsiteX2748" fmla="*/ 6146590 w 7772400"/>
                              <a:gd name="connsiteY2748" fmla="*/ 218512 h 1560574"/>
                              <a:gd name="connsiteX2749" fmla="*/ 6120091 w 7772400"/>
                              <a:gd name="connsiteY2749" fmla="*/ 218512 h 1560574"/>
                              <a:gd name="connsiteX2750" fmla="*/ 6040609 w 7772400"/>
                              <a:gd name="connsiteY2750" fmla="*/ 205278 h 1560574"/>
                              <a:gd name="connsiteX2751" fmla="*/ 6067108 w 7772400"/>
                              <a:gd name="connsiteY2751" fmla="*/ 205278 h 1560574"/>
                              <a:gd name="connsiteX2752" fmla="*/ 6067108 w 7772400"/>
                              <a:gd name="connsiteY2752" fmla="*/ 218512 h 1560574"/>
                              <a:gd name="connsiteX2753" fmla="*/ 6040609 w 7772400"/>
                              <a:gd name="connsiteY2753" fmla="*/ 218512 h 1560574"/>
                              <a:gd name="connsiteX2754" fmla="*/ 5961127 w 7772400"/>
                              <a:gd name="connsiteY2754" fmla="*/ 205278 h 1560574"/>
                              <a:gd name="connsiteX2755" fmla="*/ 5987627 w 7772400"/>
                              <a:gd name="connsiteY2755" fmla="*/ 205278 h 1560574"/>
                              <a:gd name="connsiteX2756" fmla="*/ 5987627 w 7772400"/>
                              <a:gd name="connsiteY2756" fmla="*/ 218512 h 1560574"/>
                              <a:gd name="connsiteX2757" fmla="*/ 5961127 w 7772400"/>
                              <a:gd name="connsiteY2757" fmla="*/ 218512 h 1560574"/>
                              <a:gd name="connsiteX2758" fmla="*/ 5881646 w 7772400"/>
                              <a:gd name="connsiteY2758" fmla="*/ 205278 h 1560574"/>
                              <a:gd name="connsiteX2759" fmla="*/ 5908145 w 7772400"/>
                              <a:gd name="connsiteY2759" fmla="*/ 205278 h 1560574"/>
                              <a:gd name="connsiteX2760" fmla="*/ 5908145 w 7772400"/>
                              <a:gd name="connsiteY2760" fmla="*/ 218512 h 1560574"/>
                              <a:gd name="connsiteX2761" fmla="*/ 5881646 w 7772400"/>
                              <a:gd name="connsiteY2761" fmla="*/ 218512 h 1560574"/>
                              <a:gd name="connsiteX2762" fmla="*/ 4665279 w 7772400"/>
                              <a:gd name="connsiteY2762" fmla="*/ 205278 h 1560574"/>
                              <a:gd name="connsiteX2763" fmla="*/ 4691778 w 7772400"/>
                              <a:gd name="connsiteY2763" fmla="*/ 205278 h 1560574"/>
                              <a:gd name="connsiteX2764" fmla="*/ 4691778 w 7772400"/>
                              <a:gd name="connsiteY2764" fmla="*/ 218512 h 1560574"/>
                              <a:gd name="connsiteX2765" fmla="*/ 4665279 w 7772400"/>
                              <a:gd name="connsiteY2765" fmla="*/ 218512 h 1560574"/>
                              <a:gd name="connsiteX2766" fmla="*/ 4585797 w 7772400"/>
                              <a:gd name="connsiteY2766" fmla="*/ 205278 h 1560574"/>
                              <a:gd name="connsiteX2767" fmla="*/ 4612296 w 7772400"/>
                              <a:gd name="connsiteY2767" fmla="*/ 205278 h 1560574"/>
                              <a:gd name="connsiteX2768" fmla="*/ 4612296 w 7772400"/>
                              <a:gd name="connsiteY2768" fmla="*/ 218512 h 1560574"/>
                              <a:gd name="connsiteX2769" fmla="*/ 4585797 w 7772400"/>
                              <a:gd name="connsiteY2769" fmla="*/ 218512 h 1560574"/>
                              <a:gd name="connsiteX2770" fmla="*/ 4506315 w 7772400"/>
                              <a:gd name="connsiteY2770" fmla="*/ 205278 h 1560574"/>
                              <a:gd name="connsiteX2771" fmla="*/ 4532814 w 7772400"/>
                              <a:gd name="connsiteY2771" fmla="*/ 205278 h 1560574"/>
                              <a:gd name="connsiteX2772" fmla="*/ 4532814 w 7772400"/>
                              <a:gd name="connsiteY2772" fmla="*/ 218512 h 1560574"/>
                              <a:gd name="connsiteX2773" fmla="*/ 4506315 w 7772400"/>
                              <a:gd name="connsiteY2773" fmla="*/ 218512 h 1560574"/>
                              <a:gd name="connsiteX2774" fmla="*/ 4426833 w 7772400"/>
                              <a:gd name="connsiteY2774" fmla="*/ 205278 h 1560574"/>
                              <a:gd name="connsiteX2775" fmla="*/ 4453332 w 7772400"/>
                              <a:gd name="connsiteY2775" fmla="*/ 205278 h 1560574"/>
                              <a:gd name="connsiteX2776" fmla="*/ 4453332 w 7772400"/>
                              <a:gd name="connsiteY2776" fmla="*/ 218512 h 1560574"/>
                              <a:gd name="connsiteX2777" fmla="*/ 4426833 w 7772400"/>
                              <a:gd name="connsiteY2777" fmla="*/ 218512 h 1560574"/>
                              <a:gd name="connsiteX2778" fmla="*/ 4347351 w 7772400"/>
                              <a:gd name="connsiteY2778" fmla="*/ 205278 h 1560574"/>
                              <a:gd name="connsiteX2779" fmla="*/ 4373850 w 7772400"/>
                              <a:gd name="connsiteY2779" fmla="*/ 205278 h 1560574"/>
                              <a:gd name="connsiteX2780" fmla="*/ 4373850 w 7772400"/>
                              <a:gd name="connsiteY2780" fmla="*/ 218512 h 1560574"/>
                              <a:gd name="connsiteX2781" fmla="*/ 4347351 w 7772400"/>
                              <a:gd name="connsiteY2781" fmla="*/ 218512 h 1560574"/>
                              <a:gd name="connsiteX2782" fmla="*/ 4267869 w 7772400"/>
                              <a:gd name="connsiteY2782" fmla="*/ 205278 h 1560574"/>
                              <a:gd name="connsiteX2783" fmla="*/ 4294368 w 7772400"/>
                              <a:gd name="connsiteY2783" fmla="*/ 205278 h 1560574"/>
                              <a:gd name="connsiteX2784" fmla="*/ 4294368 w 7772400"/>
                              <a:gd name="connsiteY2784" fmla="*/ 218512 h 1560574"/>
                              <a:gd name="connsiteX2785" fmla="*/ 4267869 w 7772400"/>
                              <a:gd name="connsiteY2785" fmla="*/ 218512 h 1560574"/>
                              <a:gd name="connsiteX2786" fmla="*/ 4188387 w 7772400"/>
                              <a:gd name="connsiteY2786" fmla="*/ 205278 h 1560574"/>
                              <a:gd name="connsiteX2787" fmla="*/ 4214886 w 7772400"/>
                              <a:gd name="connsiteY2787" fmla="*/ 205278 h 1560574"/>
                              <a:gd name="connsiteX2788" fmla="*/ 4214886 w 7772400"/>
                              <a:gd name="connsiteY2788" fmla="*/ 218512 h 1560574"/>
                              <a:gd name="connsiteX2789" fmla="*/ 4188387 w 7772400"/>
                              <a:gd name="connsiteY2789" fmla="*/ 218512 h 1560574"/>
                              <a:gd name="connsiteX2790" fmla="*/ 4108905 w 7772400"/>
                              <a:gd name="connsiteY2790" fmla="*/ 205278 h 1560574"/>
                              <a:gd name="connsiteX2791" fmla="*/ 4135404 w 7772400"/>
                              <a:gd name="connsiteY2791" fmla="*/ 205278 h 1560574"/>
                              <a:gd name="connsiteX2792" fmla="*/ 4135404 w 7772400"/>
                              <a:gd name="connsiteY2792" fmla="*/ 218512 h 1560574"/>
                              <a:gd name="connsiteX2793" fmla="*/ 4108905 w 7772400"/>
                              <a:gd name="connsiteY2793" fmla="*/ 218512 h 1560574"/>
                              <a:gd name="connsiteX2794" fmla="*/ 4029423 w 7772400"/>
                              <a:gd name="connsiteY2794" fmla="*/ 205278 h 1560574"/>
                              <a:gd name="connsiteX2795" fmla="*/ 4055923 w 7772400"/>
                              <a:gd name="connsiteY2795" fmla="*/ 205278 h 1560574"/>
                              <a:gd name="connsiteX2796" fmla="*/ 4055923 w 7772400"/>
                              <a:gd name="connsiteY2796" fmla="*/ 218512 h 1560574"/>
                              <a:gd name="connsiteX2797" fmla="*/ 4029423 w 7772400"/>
                              <a:gd name="connsiteY2797" fmla="*/ 218512 h 1560574"/>
                              <a:gd name="connsiteX2798" fmla="*/ 3949942 w 7772400"/>
                              <a:gd name="connsiteY2798" fmla="*/ 205278 h 1560574"/>
                              <a:gd name="connsiteX2799" fmla="*/ 3976441 w 7772400"/>
                              <a:gd name="connsiteY2799" fmla="*/ 205278 h 1560574"/>
                              <a:gd name="connsiteX2800" fmla="*/ 3976441 w 7772400"/>
                              <a:gd name="connsiteY2800" fmla="*/ 218512 h 1560574"/>
                              <a:gd name="connsiteX2801" fmla="*/ 3949942 w 7772400"/>
                              <a:gd name="connsiteY2801" fmla="*/ 218512 h 1560574"/>
                              <a:gd name="connsiteX2802" fmla="*/ 3870460 w 7772400"/>
                              <a:gd name="connsiteY2802" fmla="*/ 205278 h 1560574"/>
                              <a:gd name="connsiteX2803" fmla="*/ 3896959 w 7772400"/>
                              <a:gd name="connsiteY2803" fmla="*/ 205278 h 1560574"/>
                              <a:gd name="connsiteX2804" fmla="*/ 3896959 w 7772400"/>
                              <a:gd name="connsiteY2804" fmla="*/ 218512 h 1560574"/>
                              <a:gd name="connsiteX2805" fmla="*/ 3870460 w 7772400"/>
                              <a:gd name="connsiteY2805" fmla="*/ 218512 h 1560574"/>
                              <a:gd name="connsiteX2806" fmla="*/ 3790978 w 7772400"/>
                              <a:gd name="connsiteY2806" fmla="*/ 205278 h 1560574"/>
                              <a:gd name="connsiteX2807" fmla="*/ 3817477 w 7772400"/>
                              <a:gd name="connsiteY2807" fmla="*/ 205278 h 1560574"/>
                              <a:gd name="connsiteX2808" fmla="*/ 3817477 w 7772400"/>
                              <a:gd name="connsiteY2808" fmla="*/ 218512 h 1560574"/>
                              <a:gd name="connsiteX2809" fmla="*/ 3790978 w 7772400"/>
                              <a:gd name="connsiteY2809" fmla="*/ 218512 h 1560574"/>
                              <a:gd name="connsiteX2810" fmla="*/ 3632014 w 7772400"/>
                              <a:gd name="connsiteY2810" fmla="*/ 205278 h 1560574"/>
                              <a:gd name="connsiteX2811" fmla="*/ 3658513 w 7772400"/>
                              <a:gd name="connsiteY2811" fmla="*/ 205278 h 1560574"/>
                              <a:gd name="connsiteX2812" fmla="*/ 3658513 w 7772400"/>
                              <a:gd name="connsiteY2812" fmla="*/ 218512 h 1560574"/>
                              <a:gd name="connsiteX2813" fmla="*/ 3632014 w 7772400"/>
                              <a:gd name="connsiteY2813" fmla="*/ 218512 h 1560574"/>
                              <a:gd name="connsiteX2814" fmla="*/ 3552532 w 7772400"/>
                              <a:gd name="connsiteY2814" fmla="*/ 205278 h 1560574"/>
                              <a:gd name="connsiteX2815" fmla="*/ 3579031 w 7772400"/>
                              <a:gd name="connsiteY2815" fmla="*/ 205278 h 1560574"/>
                              <a:gd name="connsiteX2816" fmla="*/ 3579031 w 7772400"/>
                              <a:gd name="connsiteY2816" fmla="*/ 218512 h 1560574"/>
                              <a:gd name="connsiteX2817" fmla="*/ 3552532 w 7772400"/>
                              <a:gd name="connsiteY2817" fmla="*/ 218512 h 1560574"/>
                              <a:gd name="connsiteX2818" fmla="*/ 3473050 w 7772400"/>
                              <a:gd name="connsiteY2818" fmla="*/ 205278 h 1560574"/>
                              <a:gd name="connsiteX2819" fmla="*/ 3499549 w 7772400"/>
                              <a:gd name="connsiteY2819" fmla="*/ 205278 h 1560574"/>
                              <a:gd name="connsiteX2820" fmla="*/ 3499549 w 7772400"/>
                              <a:gd name="connsiteY2820" fmla="*/ 218512 h 1560574"/>
                              <a:gd name="connsiteX2821" fmla="*/ 3473050 w 7772400"/>
                              <a:gd name="connsiteY2821" fmla="*/ 218512 h 1560574"/>
                              <a:gd name="connsiteX2822" fmla="*/ 3393568 w 7772400"/>
                              <a:gd name="connsiteY2822" fmla="*/ 205278 h 1560574"/>
                              <a:gd name="connsiteX2823" fmla="*/ 3420068 w 7772400"/>
                              <a:gd name="connsiteY2823" fmla="*/ 205278 h 1560574"/>
                              <a:gd name="connsiteX2824" fmla="*/ 3420068 w 7772400"/>
                              <a:gd name="connsiteY2824" fmla="*/ 218512 h 1560574"/>
                              <a:gd name="connsiteX2825" fmla="*/ 3393568 w 7772400"/>
                              <a:gd name="connsiteY2825" fmla="*/ 218512 h 1560574"/>
                              <a:gd name="connsiteX2826" fmla="*/ 3314086 w 7772400"/>
                              <a:gd name="connsiteY2826" fmla="*/ 205278 h 1560574"/>
                              <a:gd name="connsiteX2827" fmla="*/ 3340586 w 7772400"/>
                              <a:gd name="connsiteY2827" fmla="*/ 205278 h 1560574"/>
                              <a:gd name="connsiteX2828" fmla="*/ 3340586 w 7772400"/>
                              <a:gd name="connsiteY2828" fmla="*/ 218512 h 1560574"/>
                              <a:gd name="connsiteX2829" fmla="*/ 3314086 w 7772400"/>
                              <a:gd name="connsiteY2829" fmla="*/ 218512 h 1560574"/>
                              <a:gd name="connsiteX2830" fmla="*/ 3234605 w 7772400"/>
                              <a:gd name="connsiteY2830" fmla="*/ 205278 h 1560574"/>
                              <a:gd name="connsiteX2831" fmla="*/ 3261104 w 7772400"/>
                              <a:gd name="connsiteY2831" fmla="*/ 205278 h 1560574"/>
                              <a:gd name="connsiteX2832" fmla="*/ 3261104 w 7772400"/>
                              <a:gd name="connsiteY2832" fmla="*/ 218512 h 1560574"/>
                              <a:gd name="connsiteX2833" fmla="*/ 3234605 w 7772400"/>
                              <a:gd name="connsiteY2833" fmla="*/ 218512 h 1560574"/>
                              <a:gd name="connsiteX2834" fmla="*/ 2018222 w 7772400"/>
                              <a:gd name="connsiteY2834" fmla="*/ 205278 h 1560574"/>
                              <a:gd name="connsiteX2835" fmla="*/ 2044706 w 7772400"/>
                              <a:gd name="connsiteY2835" fmla="*/ 205278 h 1560574"/>
                              <a:gd name="connsiteX2836" fmla="*/ 2044706 w 7772400"/>
                              <a:gd name="connsiteY2836" fmla="*/ 218512 h 1560574"/>
                              <a:gd name="connsiteX2837" fmla="*/ 2018222 w 7772400"/>
                              <a:gd name="connsiteY2837" fmla="*/ 218512 h 1560574"/>
                              <a:gd name="connsiteX2838" fmla="*/ 1938740 w 7772400"/>
                              <a:gd name="connsiteY2838" fmla="*/ 205278 h 1560574"/>
                              <a:gd name="connsiteX2839" fmla="*/ 1965224 w 7772400"/>
                              <a:gd name="connsiteY2839" fmla="*/ 205278 h 1560574"/>
                              <a:gd name="connsiteX2840" fmla="*/ 1965224 w 7772400"/>
                              <a:gd name="connsiteY2840" fmla="*/ 218512 h 1560574"/>
                              <a:gd name="connsiteX2841" fmla="*/ 1938740 w 7772400"/>
                              <a:gd name="connsiteY2841" fmla="*/ 218512 h 1560574"/>
                              <a:gd name="connsiteX2842" fmla="*/ 1859258 w 7772400"/>
                              <a:gd name="connsiteY2842" fmla="*/ 205278 h 1560574"/>
                              <a:gd name="connsiteX2843" fmla="*/ 1885742 w 7772400"/>
                              <a:gd name="connsiteY2843" fmla="*/ 205278 h 1560574"/>
                              <a:gd name="connsiteX2844" fmla="*/ 1885742 w 7772400"/>
                              <a:gd name="connsiteY2844" fmla="*/ 218512 h 1560574"/>
                              <a:gd name="connsiteX2845" fmla="*/ 1859258 w 7772400"/>
                              <a:gd name="connsiteY2845" fmla="*/ 218512 h 1560574"/>
                              <a:gd name="connsiteX2846" fmla="*/ 1779776 w 7772400"/>
                              <a:gd name="connsiteY2846" fmla="*/ 205278 h 1560574"/>
                              <a:gd name="connsiteX2847" fmla="*/ 1806260 w 7772400"/>
                              <a:gd name="connsiteY2847" fmla="*/ 205278 h 1560574"/>
                              <a:gd name="connsiteX2848" fmla="*/ 1806260 w 7772400"/>
                              <a:gd name="connsiteY2848" fmla="*/ 218512 h 1560574"/>
                              <a:gd name="connsiteX2849" fmla="*/ 1779776 w 7772400"/>
                              <a:gd name="connsiteY2849" fmla="*/ 218512 h 1560574"/>
                              <a:gd name="connsiteX2850" fmla="*/ 1700295 w 7772400"/>
                              <a:gd name="connsiteY2850" fmla="*/ 205278 h 1560574"/>
                              <a:gd name="connsiteX2851" fmla="*/ 1726794 w 7772400"/>
                              <a:gd name="connsiteY2851" fmla="*/ 205278 h 1560574"/>
                              <a:gd name="connsiteX2852" fmla="*/ 1726794 w 7772400"/>
                              <a:gd name="connsiteY2852" fmla="*/ 218512 h 1560574"/>
                              <a:gd name="connsiteX2853" fmla="*/ 1700295 w 7772400"/>
                              <a:gd name="connsiteY2853" fmla="*/ 218512 h 1560574"/>
                              <a:gd name="connsiteX2854" fmla="*/ 1620813 w 7772400"/>
                              <a:gd name="connsiteY2854" fmla="*/ 205278 h 1560574"/>
                              <a:gd name="connsiteX2855" fmla="*/ 1647296 w 7772400"/>
                              <a:gd name="connsiteY2855" fmla="*/ 205278 h 1560574"/>
                              <a:gd name="connsiteX2856" fmla="*/ 1647296 w 7772400"/>
                              <a:gd name="connsiteY2856" fmla="*/ 218512 h 1560574"/>
                              <a:gd name="connsiteX2857" fmla="*/ 1620813 w 7772400"/>
                              <a:gd name="connsiteY2857" fmla="*/ 218512 h 1560574"/>
                              <a:gd name="connsiteX2858" fmla="*/ 1541329 w 7772400"/>
                              <a:gd name="connsiteY2858" fmla="*/ 205278 h 1560574"/>
                              <a:gd name="connsiteX2859" fmla="*/ 1567830 w 7772400"/>
                              <a:gd name="connsiteY2859" fmla="*/ 205278 h 1560574"/>
                              <a:gd name="connsiteX2860" fmla="*/ 1567830 w 7772400"/>
                              <a:gd name="connsiteY2860" fmla="*/ 218512 h 1560574"/>
                              <a:gd name="connsiteX2861" fmla="*/ 1541329 w 7772400"/>
                              <a:gd name="connsiteY2861" fmla="*/ 218512 h 1560574"/>
                              <a:gd name="connsiteX2862" fmla="*/ 1461847 w 7772400"/>
                              <a:gd name="connsiteY2862" fmla="*/ 205278 h 1560574"/>
                              <a:gd name="connsiteX2863" fmla="*/ 1488342 w 7772400"/>
                              <a:gd name="connsiteY2863" fmla="*/ 205278 h 1560574"/>
                              <a:gd name="connsiteX2864" fmla="*/ 1488342 w 7772400"/>
                              <a:gd name="connsiteY2864" fmla="*/ 218512 h 1560574"/>
                              <a:gd name="connsiteX2865" fmla="*/ 1461847 w 7772400"/>
                              <a:gd name="connsiteY2865" fmla="*/ 218512 h 1560574"/>
                              <a:gd name="connsiteX2866" fmla="*/ 1382365 w 7772400"/>
                              <a:gd name="connsiteY2866" fmla="*/ 205278 h 1560574"/>
                              <a:gd name="connsiteX2867" fmla="*/ 1408858 w 7772400"/>
                              <a:gd name="connsiteY2867" fmla="*/ 205278 h 1560574"/>
                              <a:gd name="connsiteX2868" fmla="*/ 1408858 w 7772400"/>
                              <a:gd name="connsiteY2868" fmla="*/ 218512 h 1560574"/>
                              <a:gd name="connsiteX2869" fmla="*/ 1382365 w 7772400"/>
                              <a:gd name="connsiteY2869" fmla="*/ 218512 h 1560574"/>
                              <a:gd name="connsiteX2870" fmla="*/ 1302883 w 7772400"/>
                              <a:gd name="connsiteY2870" fmla="*/ 205278 h 1560574"/>
                              <a:gd name="connsiteX2871" fmla="*/ 1329376 w 7772400"/>
                              <a:gd name="connsiteY2871" fmla="*/ 205278 h 1560574"/>
                              <a:gd name="connsiteX2872" fmla="*/ 1329376 w 7772400"/>
                              <a:gd name="connsiteY2872" fmla="*/ 218512 h 1560574"/>
                              <a:gd name="connsiteX2873" fmla="*/ 1302883 w 7772400"/>
                              <a:gd name="connsiteY2873" fmla="*/ 218512 h 1560574"/>
                              <a:gd name="connsiteX2874" fmla="*/ 1223403 w 7772400"/>
                              <a:gd name="connsiteY2874" fmla="*/ 205278 h 1560574"/>
                              <a:gd name="connsiteX2875" fmla="*/ 1249898 w 7772400"/>
                              <a:gd name="connsiteY2875" fmla="*/ 205278 h 1560574"/>
                              <a:gd name="connsiteX2876" fmla="*/ 1249898 w 7772400"/>
                              <a:gd name="connsiteY2876" fmla="*/ 218512 h 1560574"/>
                              <a:gd name="connsiteX2877" fmla="*/ 1223403 w 7772400"/>
                              <a:gd name="connsiteY2877" fmla="*/ 218512 h 1560574"/>
                              <a:gd name="connsiteX2878" fmla="*/ 1143920 w 7772400"/>
                              <a:gd name="connsiteY2878" fmla="*/ 205278 h 1560574"/>
                              <a:gd name="connsiteX2879" fmla="*/ 1170414 w 7772400"/>
                              <a:gd name="connsiteY2879" fmla="*/ 205278 h 1560574"/>
                              <a:gd name="connsiteX2880" fmla="*/ 1170414 w 7772400"/>
                              <a:gd name="connsiteY2880" fmla="*/ 218512 h 1560574"/>
                              <a:gd name="connsiteX2881" fmla="*/ 1143920 w 7772400"/>
                              <a:gd name="connsiteY2881" fmla="*/ 218512 h 1560574"/>
                              <a:gd name="connsiteX2882" fmla="*/ 984957 w 7772400"/>
                              <a:gd name="connsiteY2882" fmla="*/ 205278 h 1560574"/>
                              <a:gd name="connsiteX2883" fmla="*/ 1011450 w 7772400"/>
                              <a:gd name="connsiteY2883" fmla="*/ 205278 h 1560574"/>
                              <a:gd name="connsiteX2884" fmla="*/ 1011450 w 7772400"/>
                              <a:gd name="connsiteY2884" fmla="*/ 218512 h 1560574"/>
                              <a:gd name="connsiteX2885" fmla="*/ 984957 w 7772400"/>
                              <a:gd name="connsiteY2885" fmla="*/ 218512 h 1560574"/>
                              <a:gd name="connsiteX2886" fmla="*/ 905475 w 7772400"/>
                              <a:gd name="connsiteY2886" fmla="*/ 205278 h 1560574"/>
                              <a:gd name="connsiteX2887" fmla="*/ 931970 w 7772400"/>
                              <a:gd name="connsiteY2887" fmla="*/ 205278 h 1560574"/>
                              <a:gd name="connsiteX2888" fmla="*/ 931970 w 7772400"/>
                              <a:gd name="connsiteY2888" fmla="*/ 218512 h 1560574"/>
                              <a:gd name="connsiteX2889" fmla="*/ 905475 w 7772400"/>
                              <a:gd name="connsiteY2889" fmla="*/ 218512 h 1560574"/>
                              <a:gd name="connsiteX2890" fmla="*/ 825992 w 7772400"/>
                              <a:gd name="connsiteY2890" fmla="*/ 205278 h 1560574"/>
                              <a:gd name="connsiteX2891" fmla="*/ 852487 w 7772400"/>
                              <a:gd name="connsiteY2891" fmla="*/ 205278 h 1560574"/>
                              <a:gd name="connsiteX2892" fmla="*/ 852487 w 7772400"/>
                              <a:gd name="connsiteY2892" fmla="*/ 218512 h 1560574"/>
                              <a:gd name="connsiteX2893" fmla="*/ 825992 w 7772400"/>
                              <a:gd name="connsiteY2893" fmla="*/ 218512 h 1560574"/>
                              <a:gd name="connsiteX2894" fmla="*/ 746513 w 7772400"/>
                              <a:gd name="connsiteY2894" fmla="*/ 205278 h 1560574"/>
                              <a:gd name="connsiteX2895" fmla="*/ 773006 w 7772400"/>
                              <a:gd name="connsiteY2895" fmla="*/ 205278 h 1560574"/>
                              <a:gd name="connsiteX2896" fmla="*/ 773006 w 7772400"/>
                              <a:gd name="connsiteY2896" fmla="*/ 218512 h 1560574"/>
                              <a:gd name="connsiteX2897" fmla="*/ 746513 w 7772400"/>
                              <a:gd name="connsiteY2897" fmla="*/ 218512 h 1560574"/>
                              <a:gd name="connsiteX2898" fmla="*/ 667030 w 7772400"/>
                              <a:gd name="connsiteY2898" fmla="*/ 205278 h 1560574"/>
                              <a:gd name="connsiteX2899" fmla="*/ 693524 w 7772400"/>
                              <a:gd name="connsiteY2899" fmla="*/ 205278 h 1560574"/>
                              <a:gd name="connsiteX2900" fmla="*/ 693524 w 7772400"/>
                              <a:gd name="connsiteY2900" fmla="*/ 218512 h 1560574"/>
                              <a:gd name="connsiteX2901" fmla="*/ 667030 w 7772400"/>
                              <a:gd name="connsiteY2901" fmla="*/ 218512 h 1560574"/>
                              <a:gd name="connsiteX2902" fmla="*/ 587548 w 7772400"/>
                              <a:gd name="connsiteY2902" fmla="*/ 205278 h 1560574"/>
                              <a:gd name="connsiteX2903" fmla="*/ 614042 w 7772400"/>
                              <a:gd name="connsiteY2903" fmla="*/ 205278 h 1560574"/>
                              <a:gd name="connsiteX2904" fmla="*/ 614042 w 7772400"/>
                              <a:gd name="connsiteY2904" fmla="*/ 218512 h 1560574"/>
                              <a:gd name="connsiteX2905" fmla="*/ 587548 w 7772400"/>
                              <a:gd name="connsiteY2905" fmla="*/ 218512 h 1560574"/>
                              <a:gd name="connsiteX2906" fmla="*/ 3084836 w 7772400"/>
                              <a:gd name="connsiteY2906" fmla="*/ 198537 h 1560574"/>
                              <a:gd name="connsiteX2907" fmla="*/ 3102404 w 7772400"/>
                              <a:gd name="connsiteY2907" fmla="*/ 218124 h 1560574"/>
                              <a:gd name="connsiteX2908" fmla="*/ 3092618 w 7772400"/>
                              <a:gd name="connsiteY2908" fmla="*/ 227071 h 1560574"/>
                              <a:gd name="connsiteX2909" fmla="*/ 3074848 w 7772400"/>
                              <a:gd name="connsiteY2909" fmla="*/ 207266 h 1560574"/>
                              <a:gd name="connsiteX2910" fmla="*/ 437719 w 7772400"/>
                              <a:gd name="connsiteY2910" fmla="*/ 198537 h 1560574"/>
                              <a:gd name="connsiteX2911" fmla="*/ 455287 w 7772400"/>
                              <a:gd name="connsiteY2911" fmla="*/ 218124 h 1560574"/>
                              <a:gd name="connsiteX2912" fmla="*/ 445558 w 7772400"/>
                              <a:gd name="connsiteY2912" fmla="*/ 227071 h 1560574"/>
                              <a:gd name="connsiteX2913" fmla="*/ 427733 w 7772400"/>
                              <a:gd name="connsiteY2913" fmla="*/ 207266 h 1560574"/>
                              <a:gd name="connsiteX2914" fmla="*/ 5731846 w 7772400"/>
                              <a:gd name="connsiteY2914" fmla="*/ 198506 h 1560574"/>
                              <a:gd name="connsiteX2915" fmla="*/ 5749398 w 7772400"/>
                              <a:gd name="connsiteY2915" fmla="*/ 218108 h 1560574"/>
                              <a:gd name="connsiteX2916" fmla="*/ 5739628 w 7772400"/>
                              <a:gd name="connsiteY2916" fmla="*/ 227040 h 1560574"/>
                              <a:gd name="connsiteX2917" fmla="*/ 5721858 w 7772400"/>
                              <a:gd name="connsiteY2917" fmla="*/ 207251 h 1560574"/>
                              <a:gd name="connsiteX2918" fmla="*/ 5840111 w 7772400"/>
                              <a:gd name="connsiteY2918" fmla="*/ 186871 h 1560574"/>
                              <a:gd name="connsiteX2919" fmla="*/ 5842472 w 7772400"/>
                              <a:gd name="connsiteY2919" fmla="*/ 188736 h 1560574"/>
                              <a:gd name="connsiteX2920" fmla="*/ 5842704 w 7772400"/>
                              <a:gd name="connsiteY2920" fmla="*/ 188502 h 1560574"/>
                              <a:gd name="connsiteX2921" fmla="*/ 5844646 w 7772400"/>
                              <a:gd name="connsiteY2921" fmla="*/ 190444 h 1560574"/>
                              <a:gd name="connsiteX2922" fmla="*/ 5850518 w 7772400"/>
                              <a:gd name="connsiteY2922" fmla="*/ 195073 h 1560574"/>
                              <a:gd name="connsiteX2923" fmla="*/ 5849974 w 7772400"/>
                              <a:gd name="connsiteY2923" fmla="*/ 195757 h 1560574"/>
                              <a:gd name="connsiteX2924" fmla="*/ 5852071 w 7772400"/>
                              <a:gd name="connsiteY2924" fmla="*/ 197869 h 1560574"/>
                              <a:gd name="connsiteX2925" fmla="*/ 5833338 w 7772400"/>
                              <a:gd name="connsiteY2925" fmla="*/ 216571 h 1560574"/>
                              <a:gd name="connsiteX2926" fmla="*/ 5828585 w 7772400"/>
                              <a:gd name="connsiteY2926" fmla="*/ 211833 h 1560574"/>
                              <a:gd name="connsiteX2927" fmla="*/ 5822729 w 7772400"/>
                              <a:gd name="connsiteY2927" fmla="*/ 208944 h 1560574"/>
                              <a:gd name="connsiteX2928" fmla="*/ 5824407 w 7772400"/>
                              <a:gd name="connsiteY2928" fmla="*/ 206598 h 1560574"/>
                              <a:gd name="connsiteX2929" fmla="*/ 5840111 w 7772400"/>
                              <a:gd name="connsiteY2929" fmla="*/ 186871 h 1560574"/>
                              <a:gd name="connsiteX2930" fmla="*/ 3193085 w 7772400"/>
                              <a:gd name="connsiteY2930" fmla="*/ 186871 h 1560574"/>
                              <a:gd name="connsiteX2931" fmla="*/ 3195430 w 7772400"/>
                              <a:gd name="connsiteY2931" fmla="*/ 188736 h 1560574"/>
                              <a:gd name="connsiteX2932" fmla="*/ 3195663 w 7772400"/>
                              <a:gd name="connsiteY2932" fmla="*/ 188502 h 1560574"/>
                              <a:gd name="connsiteX2933" fmla="*/ 3197605 w 7772400"/>
                              <a:gd name="connsiteY2933" fmla="*/ 190444 h 1560574"/>
                              <a:gd name="connsiteX2934" fmla="*/ 3203477 w 7772400"/>
                              <a:gd name="connsiteY2934" fmla="*/ 195073 h 1560574"/>
                              <a:gd name="connsiteX2935" fmla="*/ 3202933 w 7772400"/>
                              <a:gd name="connsiteY2935" fmla="*/ 195757 h 1560574"/>
                              <a:gd name="connsiteX2936" fmla="*/ 3205030 w 7772400"/>
                              <a:gd name="connsiteY2936" fmla="*/ 197853 h 1560574"/>
                              <a:gd name="connsiteX2937" fmla="*/ 3186297 w 7772400"/>
                              <a:gd name="connsiteY2937" fmla="*/ 216571 h 1560574"/>
                              <a:gd name="connsiteX2938" fmla="*/ 3181560 w 7772400"/>
                              <a:gd name="connsiteY2938" fmla="*/ 211833 h 1560574"/>
                              <a:gd name="connsiteX2939" fmla="*/ 3175688 w 7772400"/>
                              <a:gd name="connsiteY2939" fmla="*/ 208944 h 1560574"/>
                              <a:gd name="connsiteX2940" fmla="*/ 3177381 w 7772400"/>
                              <a:gd name="connsiteY2940" fmla="*/ 206598 h 1560574"/>
                              <a:gd name="connsiteX2941" fmla="*/ 3193085 w 7772400"/>
                              <a:gd name="connsiteY2941" fmla="*/ 186871 h 1560574"/>
                              <a:gd name="connsiteX2942" fmla="*/ 546022 w 7772400"/>
                              <a:gd name="connsiteY2942" fmla="*/ 186871 h 1560574"/>
                              <a:gd name="connsiteX2943" fmla="*/ 548380 w 7772400"/>
                              <a:gd name="connsiteY2943" fmla="*/ 188736 h 1560574"/>
                              <a:gd name="connsiteX2944" fmla="*/ 548608 w 7772400"/>
                              <a:gd name="connsiteY2944" fmla="*/ 188502 h 1560574"/>
                              <a:gd name="connsiteX2945" fmla="*/ 550545 w 7772400"/>
                              <a:gd name="connsiteY2945" fmla="*/ 190444 h 1560574"/>
                              <a:gd name="connsiteX2946" fmla="*/ 556423 w 7772400"/>
                              <a:gd name="connsiteY2946" fmla="*/ 195073 h 1560574"/>
                              <a:gd name="connsiteX2947" fmla="*/ 555875 w 7772400"/>
                              <a:gd name="connsiteY2947" fmla="*/ 195757 h 1560574"/>
                              <a:gd name="connsiteX2948" fmla="*/ 557976 w 7772400"/>
                              <a:gd name="connsiteY2948" fmla="*/ 197853 h 1560574"/>
                              <a:gd name="connsiteX2949" fmla="*/ 539244 w 7772400"/>
                              <a:gd name="connsiteY2949" fmla="*/ 216571 h 1560574"/>
                              <a:gd name="connsiteX2950" fmla="*/ 534498 w 7772400"/>
                              <a:gd name="connsiteY2950" fmla="*/ 211833 h 1560574"/>
                              <a:gd name="connsiteX2951" fmla="*/ 528636 w 7772400"/>
                              <a:gd name="connsiteY2951" fmla="*/ 208944 h 1560574"/>
                              <a:gd name="connsiteX2952" fmla="*/ 528635 w 7772400"/>
                              <a:gd name="connsiteY2952" fmla="*/ 208944 h 1560574"/>
                              <a:gd name="connsiteX2953" fmla="*/ 530317 w 7772400"/>
                              <a:gd name="connsiteY2953" fmla="*/ 206598 h 1560574"/>
                              <a:gd name="connsiteX2954" fmla="*/ 546022 w 7772400"/>
                              <a:gd name="connsiteY2954" fmla="*/ 186871 h 1560574"/>
                              <a:gd name="connsiteX2955" fmla="*/ 6367950 w 7772400"/>
                              <a:gd name="connsiteY2955" fmla="*/ 186001 h 1560574"/>
                              <a:gd name="connsiteX2956" fmla="*/ 6378870 w 7772400"/>
                              <a:gd name="connsiteY2956" fmla="*/ 193442 h 1560574"/>
                              <a:gd name="connsiteX2957" fmla="*/ 6370870 w 7772400"/>
                              <a:gd name="connsiteY2957" fmla="*/ 205278 h 1560574"/>
                              <a:gd name="connsiteX2958" fmla="*/ 6385036 w 7772400"/>
                              <a:gd name="connsiteY2958" fmla="*/ 205278 h 1560574"/>
                              <a:gd name="connsiteX2959" fmla="*/ 6385036 w 7772400"/>
                              <a:gd name="connsiteY2959" fmla="*/ 218512 h 1560574"/>
                              <a:gd name="connsiteX2960" fmla="*/ 6385020 w 7772400"/>
                              <a:gd name="connsiteY2960" fmla="*/ 218512 h 1560574"/>
                              <a:gd name="connsiteX2961" fmla="*/ 6358537 w 7772400"/>
                              <a:gd name="connsiteY2961" fmla="*/ 218512 h 1560574"/>
                              <a:gd name="connsiteX2962" fmla="*/ 6358537 w 7772400"/>
                              <a:gd name="connsiteY2962" fmla="*/ 211895 h 1560574"/>
                              <a:gd name="connsiteX2963" fmla="*/ 6352976 w 7772400"/>
                              <a:gd name="connsiteY2963" fmla="*/ 208307 h 1560574"/>
                              <a:gd name="connsiteX2964" fmla="*/ 6367950 w 7772400"/>
                              <a:gd name="connsiteY2964" fmla="*/ 186001 h 1560574"/>
                              <a:gd name="connsiteX2965" fmla="*/ 3720909 w 7772400"/>
                              <a:gd name="connsiteY2965" fmla="*/ 186001 h 1560574"/>
                              <a:gd name="connsiteX2966" fmla="*/ 3731829 w 7772400"/>
                              <a:gd name="connsiteY2966" fmla="*/ 193442 h 1560574"/>
                              <a:gd name="connsiteX2967" fmla="*/ 3723829 w 7772400"/>
                              <a:gd name="connsiteY2967" fmla="*/ 205278 h 1560574"/>
                              <a:gd name="connsiteX2968" fmla="*/ 3737995 w 7772400"/>
                              <a:gd name="connsiteY2968" fmla="*/ 205278 h 1560574"/>
                              <a:gd name="connsiteX2969" fmla="*/ 3737995 w 7772400"/>
                              <a:gd name="connsiteY2969" fmla="*/ 218512 h 1560574"/>
                              <a:gd name="connsiteX2970" fmla="*/ 3711496 w 7772400"/>
                              <a:gd name="connsiteY2970" fmla="*/ 218512 h 1560574"/>
                              <a:gd name="connsiteX2971" fmla="*/ 3711496 w 7772400"/>
                              <a:gd name="connsiteY2971" fmla="*/ 211895 h 1560574"/>
                              <a:gd name="connsiteX2972" fmla="*/ 3705935 w 7772400"/>
                              <a:gd name="connsiteY2972" fmla="*/ 208307 h 1560574"/>
                              <a:gd name="connsiteX2973" fmla="*/ 3720909 w 7772400"/>
                              <a:gd name="connsiteY2973" fmla="*/ 186001 h 1560574"/>
                              <a:gd name="connsiteX2974" fmla="*/ 1073857 w 7772400"/>
                              <a:gd name="connsiteY2974" fmla="*/ 186001 h 1560574"/>
                              <a:gd name="connsiteX2975" fmla="*/ 1084775 w 7772400"/>
                              <a:gd name="connsiteY2975" fmla="*/ 193442 h 1560574"/>
                              <a:gd name="connsiteX2976" fmla="*/ 1076769 w 7772400"/>
                              <a:gd name="connsiteY2976" fmla="*/ 205278 h 1560574"/>
                              <a:gd name="connsiteX2977" fmla="*/ 1090932 w 7772400"/>
                              <a:gd name="connsiteY2977" fmla="*/ 205278 h 1560574"/>
                              <a:gd name="connsiteX2978" fmla="*/ 1090932 w 7772400"/>
                              <a:gd name="connsiteY2978" fmla="*/ 218512 h 1560574"/>
                              <a:gd name="connsiteX2979" fmla="*/ 1064441 w 7772400"/>
                              <a:gd name="connsiteY2979" fmla="*/ 218512 h 1560574"/>
                              <a:gd name="connsiteX2980" fmla="*/ 1064441 w 7772400"/>
                              <a:gd name="connsiteY2980" fmla="*/ 211895 h 1560574"/>
                              <a:gd name="connsiteX2981" fmla="*/ 1058877 w 7772400"/>
                              <a:gd name="connsiteY2981" fmla="*/ 208307 h 1560574"/>
                              <a:gd name="connsiteX2982" fmla="*/ 1073857 w 7772400"/>
                              <a:gd name="connsiteY2982" fmla="*/ 186001 h 1560574"/>
                              <a:gd name="connsiteX2983" fmla="*/ 7400158 w 7772400"/>
                              <a:gd name="connsiteY2983" fmla="*/ 178111 h 1560574"/>
                              <a:gd name="connsiteX2984" fmla="*/ 7416561 w 7772400"/>
                              <a:gd name="connsiteY2984" fmla="*/ 199050 h 1560574"/>
                              <a:gd name="connsiteX2985" fmla="*/ 7415567 w 7772400"/>
                              <a:gd name="connsiteY2985" fmla="*/ 199826 h 1560574"/>
                              <a:gd name="connsiteX2986" fmla="*/ 7422976 w 7772400"/>
                              <a:gd name="connsiteY2986" fmla="*/ 207220 h 1560574"/>
                              <a:gd name="connsiteX2987" fmla="*/ 7441709 w 7772400"/>
                              <a:gd name="connsiteY2987" fmla="*/ 225937 h 1560574"/>
                              <a:gd name="connsiteX2988" fmla="*/ 7441694 w 7772400"/>
                              <a:gd name="connsiteY2988" fmla="*/ 225937 h 1560574"/>
                              <a:gd name="connsiteX2989" fmla="*/ 7432342 w 7772400"/>
                              <a:gd name="connsiteY2989" fmla="*/ 235288 h 1560574"/>
                              <a:gd name="connsiteX2990" fmla="*/ 7415551 w 7772400"/>
                              <a:gd name="connsiteY2990" fmla="*/ 218512 h 1560574"/>
                              <a:gd name="connsiteX2991" fmla="*/ 7391786 w 7772400"/>
                              <a:gd name="connsiteY2991" fmla="*/ 218512 h 1560574"/>
                              <a:gd name="connsiteX2992" fmla="*/ 7391786 w 7772400"/>
                              <a:gd name="connsiteY2992" fmla="*/ 205278 h 1560574"/>
                              <a:gd name="connsiteX2993" fmla="*/ 7402302 w 7772400"/>
                              <a:gd name="connsiteY2993" fmla="*/ 205278 h 1560574"/>
                              <a:gd name="connsiteX2994" fmla="*/ 7397642 w 7772400"/>
                              <a:gd name="connsiteY2994" fmla="*/ 200634 h 1560574"/>
                              <a:gd name="connsiteX2995" fmla="*/ 7399490 w 7772400"/>
                              <a:gd name="connsiteY2995" fmla="*/ 198786 h 1560574"/>
                              <a:gd name="connsiteX2996" fmla="*/ 7389705 w 7772400"/>
                              <a:gd name="connsiteY2996" fmla="*/ 186235 h 1560574"/>
                              <a:gd name="connsiteX2997" fmla="*/ 2106061 w 7772400"/>
                              <a:gd name="connsiteY2997" fmla="*/ 178111 h 1560574"/>
                              <a:gd name="connsiteX2998" fmla="*/ 2122464 w 7772400"/>
                              <a:gd name="connsiteY2998" fmla="*/ 199050 h 1560574"/>
                              <a:gd name="connsiteX2999" fmla="*/ 2121485 w 7772400"/>
                              <a:gd name="connsiteY2999" fmla="*/ 199826 h 1560574"/>
                              <a:gd name="connsiteX3000" fmla="*/ 2128879 w 7772400"/>
                              <a:gd name="connsiteY3000" fmla="*/ 207220 h 1560574"/>
                              <a:gd name="connsiteX3001" fmla="*/ 2147611 w 7772400"/>
                              <a:gd name="connsiteY3001" fmla="*/ 225937 h 1560574"/>
                              <a:gd name="connsiteX3002" fmla="*/ 2138245 w 7772400"/>
                              <a:gd name="connsiteY3002" fmla="*/ 235288 h 1560574"/>
                              <a:gd name="connsiteX3003" fmla="*/ 2121454 w 7772400"/>
                              <a:gd name="connsiteY3003" fmla="*/ 218512 h 1560574"/>
                              <a:gd name="connsiteX3004" fmla="*/ 2097704 w 7772400"/>
                              <a:gd name="connsiteY3004" fmla="*/ 218512 h 1560574"/>
                              <a:gd name="connsiteX3005" fmla="*/ 2097704 w 7772400"/>
                              <a:gd name="connsiteY3005" fmla="*/ 205278 h 1560574"/>
                              <a:gd name="connsiteX3006" fmla="*/ 2108204 w 7772400"/>
                              <a:gd name="connsiteY3006" fmla="*/ 205278 h 1560574"/>
                              <a:gd name="connsiteX3007" fmla="*/ 2103545 w 7772400"/>
                              <a:gd name="connsiteY3007" fmla="*/ 200634 h 1560574"/>
                              <a:gd name="connsiteX3008" fmla="*/ 2105393 w 7772400"/>
                              <a:gd name="connsiteY3008" fmla="*/ 198786 h 1560574"/>
                              <a:gd name="connsiteX3009" fmla="*/ 2095607 w 7772400"/>
                              <a:gd name="connsiteY3009" fmla="*/ 186235 h 1560574"/>
                              <a:gd name="connsiteX3010" fmla="*/ 4753087 w 7772400"/>
                              <a:gd name="connsiteY3010" fmla="*/ 178080 h 1560574"/>
                              <a:gd name="connsiteX3011" fmla="*/ 4769489 w 7772400"/>
                              <a:gd name="connsiteY3011" fmla="*/ 199018 h 1560574"/>
                              <a:gd name="connsiteX3012" fmla="*/ 4768510 w 7772400"/>
                              <a:gd name="connsiteY3012" fmla="*/ 199795 h 1560574"/>
                              <a:gd name="connsiteX3013" fmla="*/ 4775935 w 7772400"/>
                              <a:gd name="connsiteY3013" fmla="*/ 207220 h 1560574"/>
                              <a:gd name="connsiteX3014" fmla="*/ 4794668 w 7772400"/>
                              <a:gd name="connsiteY3014" fmla="*/ 225937 h 1560574"/>
                              <a:gd name="connsiteX3015" fmla="*/ 4785302 w 7772400"/>
                              <a:gd name="connsiteY3015" fmla="*/ 235288 h 1560574"/>
                              <a:gd name="connsiteX3016" fmla="*/ 4768510 w 7772400"/>
                              <a:gd name="connsiteY3016" fmla="*/ 218512 h 1560574"/>
                              <a:gd name="connsiteX3017" fmla="*/ 4744761 w 7772400"/>
                              <a:gd name="connsiteY3017" fmla="*/ 218512 h 1560574"/>
                              <a:gd name="connsiteX3018" fmla="*/ 4744761 w 7772400"/>
                              <a:gd name="connsiteY3018" fmla="*/ 205278 h 1560574"/>
                              <a:gd name="connsiteX3019" fmla="*/ 4755261 w 7772400"/>
                              <a:gd name="connsiteY3019" fmla="*/ 205278 h 1560574"/>
                              <a:gd name="connsiteX3020" fmla="*/ 4750601 w 7772400"/>
                              <a:gd name="connsiteY3020" fmla="*/ 200634 h 1560574"/>
                              <a:gd name="connsiteX3021" fmla="*/ 4752449 w 7772400"/>
                              <a:gd name="connsiteY3021" fmla="*/ 198786 h 1560574"/>
                              <a:gd name="connsiteX3022" fmla="*/ 4742633 w 7772400"/>
                              <a:gd name="connsiteY3022" fmla="*/ 186203 h 1560574"/>
                              <a:gd name="connsiteX3023" fmla="*/ 5351476 w 7772400"/>
                              <a:gd name="connsiteY3023" fmla="*/ 168760 h 1560574"/>
                              <a:gd name="connsiteX3024" fmla="*/ 5358932 w 7772400"/>
                              <a:gd name="connsiteY3024" fmla="*/ 179711 h 1560574"/>
                              <a:gd name="connsiteX3025" fmla="*/ 5336813 w 7772400"/>
                              <a:gd name="connsiteY3025" fmla="*/ 194623 h 1560574"/>
                              <a:gd name="connsiteX3026" fmla="*/ 5329466 w 7772400"/>
                              <a:gd name="connsiteY3026" fmla="*/ 183610 h 1560574"/>
                              <a:gd name="connsiteX3027" fmla="*/ 5351476 w 7772400"/>
                              <a:gd name="connsiteY3027" fmla="*/ 168760 h 1560574"/>
                              <a:gd name="connsiteX3028" fmla="*/ 5248431 w 7772400"/>
                              <a:gd name="connsiteY3028" fmla="*/ 168760 h 1560574"/>
                              <a:gd name="connsiteX3029" fmla="*/ 5270456 w 7772400"/>
                              <a:gd name="connsiteY3029" fmla="*/ 183625 h 1560574"/>
                              <a:gd name="connsiteX3030" fmla="*/ 5263094 w 7772400"/>
                              <a:gd name="connsiteY3030" fmla="*/ 194623 h 1560574"/>
                              <a:gd name="connsiteX3031" fmla="*/ 5240975 w 7772400"/>
                              <a:gd name="connsiteY3031" fmla="*/ 179711 h 1560574"/>
                              <a:gd name="connsiteX3032" fmla="*/ 2704451 w 7772400"/>
                              <a:gd name="connsiteY3032" fmla="*/ 168760 h 1560574"/>
                              <a:gd name="connsiteX3033" fmla="*/ 2711891 w 7772400"/>
                              <a:gd name="connsiteY3033" fmla="*/ 179711 h 1560574"/>
                              <a:gd name="connsiteX3034" fmla="*/ 2689772 w 7772400"/>
                              <a:gd name="connsiteY3034" fmla="*/ 194623 h 1560574"/>
                              <a:gd name="connsiteX3035" fmla="*/ 2682425 w 7772400"/>
                              <a:gd name="connsiteY3035" fmla="*/ 183610 h 1560574"/>
                              <a:gd name="connsiteX3036" fmla="*/ 2704451 w 7772400"/>
                              <a:gd name="connsiteY3036" fmla="*/ 168760 h 1560574"/>
                              <a:gd name="connsiteX3037" fmla="*/ 2601374 w 7772400"/>
                              <a:gd name="connsiteY3037" fmla="*/ 168760 h 1560574"/>
                              <a:gd name="connsiteX3038" fmla="*/ 2623384 w 7772400"/>
                              <a:gd name="connsiteY3038" fmla="*/ 183625 h 1560574"/>
                              <a:gd name="connsiteX3039" fmla="*/ 2616037 w 7772400"/>
                              <a:gd name="connsiteY3039" fmla="*/ 194623 h 1560574"/>
                              <a:gd name="connsiteX3040" fmla="*/ 2593918 w 7772400"/>
                              <a:gd name="connsiteY3040" fmla="*/ 179711 h 1560574"/>
                              <a:gd name="connsiteX3041" fmla="*/ 57386 w 7772400"/>
                              <a:gd name="connsiteY3041" fmla="*/ 168760 h 1560574"/>
                              <a:gd name="connsiteX3042" fmla="*/ 64837 w 7772400"/>
                              <a:gd name="connsiteY3042" fmla="*/ 179711 h 1560574"/>
                              <a:gd name="connsiteX3043" fmla="*/ 42717 w 7772400"/>
                              <a:gd name="connsiteY3043" fmla="*/ 194623 h 1560574"/>
                              <a:gd name="connsiteX3044" fmla="*/ 35368 w 7772400"/>
                              <a:gd name="connsiteY3044" fmla="*/ 183610 h 1560574"/>
                              <a:gd name="connsiteX3045" fmla="*/ 57386 w 7772400"/>
                              <a:gd name="connsiteY3045" fmla="*/ 168760 h 1560574"/>
                              <a:gd name="connsiteX3046" fmla="*/ 6866137 w 7772400"/>
                              <a:gd name="connsiteY3046" fmla="*/ 167518 h 1560574"/>
                              <a:gd name="connsiteX3047" fmla="*/ 6881328 w 7772400"/>
                              <a:gd name="connsiteY3047" fmla="*/ 189434 h 1560574"/>
                              <a:gd name="connsiteX3048" fmla="*/ 6870408 w 7772400"/>
                              <a:gd name="connsiteY3048" fmla="*/ 196875 h 1560574"/>
                              <a:gd name="connsiteX3049" fmla="*/ 6855326 w 7772400"/>
                              <a:gd name="connsiteY3049" fmla="*/ 175113 h 1560574"/>
                              <a:gd name="connsiteX3050" fmla="*/ 1572039 w 7772400"/>
                              <a:gd name="connsiteY3050" fmla="*/ 167518 h 1560574"/>
                              <a:gd name="connsiteX3051" fmla="*/ 1587230 w 7772400"/>
                              <a:gd name="connsiteY3051" fmla="*/ 189434 h 1560574"/>
                              <a:gd name="connsiteX3052" fmla="*/ 1576311 w 7772400"/>
                              <a:gd name="connsiteY3052" fmla="*/ 196875 h 1560574"/>
                              <a:gd name="connsiteX3053" fmla="*/ 1561228 w 7772400"/>
                              <a:gd name="connsiteY3053" fmla="*/ 175113 h 1560574"/>
                              <a:gd name="connsiteX3054" fmla="*/ 4219096 w 7772400"/>
                              <a:gd name="connsiteY3054" fmla="*/ 167486 h 1560574"/>
                              <a:gd name="connsiteX3055" fmla="*/ 4234287 w 7772400"/>
                              <a:gd name="connsiteY3055" fmla="*/ 189404 h 1560574"/>
                              <a:gd name="connsiteX3056" fmla="*/ 4223368 w 7772400"/>
                              <a:gd name="connsiteY3056" fmla="*/ 196859 h 1560574"/>
                              <a:gd name="connsiteX3057" fmla="*/ 4208285 w 7772400"/>
                              <a:gd name="connsiteY3057" fmla="*/ 175082 h 1560574"/>
                              <a:gd name="connsiteX3058" fmla="*/ 2260986 w 7772400"/>
                              <a:gd name="connsiteY3058" fmla="*/ 150586 h 1560574"/>
                              <a:gd name="connsiteX3059" fmla="*/ 2271378 w 7772400"/>
                              <a:gd name="connsiteY3059" fmla="*/ 158757 h 1560574"/>
                              <a:gd name="connsiteX3060" fmla="*/ 2254649 w 7772400"/>
                              <a:gd name="connsiteY3060" fmla="*/ 179509 h 1560574"/>
                              <a:gd name="connsiteX3061" fmla="*/ 2244459 w 7772400"/>
                              <a:gd name="connsiteY3061" fmla="*/ 171074 h 1560574"/>
                              <a:gd name="connsiteX3062" fmla="*/ 2260986 w 7772400"/>
                              <a:gd name="connsiteY3062" fmla="*/ 150586 h 1560574"/>
                              <a:gd name="connsiteX3063" fmla="*/ 7555053 w 7772400"/>
                              <a:gd name="connsiteY3063" fmla="*/ 150555 h 1560574"/>
                              <a:gd name="connsiteX3064" fmla="*/ 7565460 w 7772400"/>
                              <a:gd name="connsiteY3064" fmla="*/ 158726 h 1560574"/>
                              <a:gd name="connsiteX3065" fmla="*/ 7548715 w 7772400"/>
                              <a:gd name="connsiteY3065" fmla="*/ 179478 h 1560574"/>
                              <a:gd name="connsiteX3066" fmla="*/ 7538525 w 7772400"/>
                              <a:gd name="connsiteY3066" fmla="*/ 171059 h 1560574"/>
                              <a:gd name="connsiteX3067" fmla="*/ 7555053 w 7772400"/>
                              <a:gd name="connsiteY3067" fmla="*/ 150555 h 1560574"/>
                              <a:gd name="connsiteX3068" fmla="*/ 4908012 w 7772400"/>
                              <a:gd name="connsiteY3068" fmla="*/ 150555 h 1560574"/>
                              <a:gd name="connsiteX3069" fmla="*/ 4918419 w 7772400"/>
                              <a:gd name="connsiteY3069" fmla="*/ 158726 h 1560574"/>
                              <a:gd name="connsiteX3070" fmla="*/ 4901690 w 7772400"/>
                              <a:gd name="connsiteY3070" fmla="*/ 179478 h 1560574"/>
                              <a:gd name="connsiteX3071" fmla="*/ 4891485 w 7772400"/>
                              <a:gd name="connsiteY3071" fmla="*/ 171059 h 1560574"/>
                              <a:gd name="connsiteX3072" fmla="*/ 4908012 w 7772400"/>
                              <a:gd name="connsiteY3072" fmla="*/ 150555 h 1560574"/>
                              <a:gd name="connsiteX3073" fmla="*/ 5681752 w 7772400"/>
                              <a:gd name="connsiteY3073" fmla="*/ 137523 h 1560574"/>
                              <a:gd name="connsiteX3074" fmla="*/ 5698000 w 7772400"/>
                              <a:gd name="connsiteY3074" fmla="*/ 158229 h 1560574"/>
                              <a:gd name="connsiteX3075" fmla="*/ 5687655 w 7772400"/>
                              <a:gd name="connsiteY3075" fmla="*/ 166508 h 1560574"/>
                              <a:gd name="connsiteX3076" fmla="*/ 5671252 w 7772400"/>
                              <a:gd name="connsiteY3076" fmla="*/ 145600 h 1560574"/>
                              <a:gd name="connsiteX3077" fmla="*/ 3034696 w 7772400"/>
                              <a:gd name="connsiteY3077" fmla="*/ 137523 h 1560574"/>
                              <a:gd name="connsiteX3078" fmla="*/ 3050943 w 7772400"/>
                              <a:gd name="connsiteY3078" fmla="*/ 158229 h 1560574"/>
                              <a:gd name="connsiteX3079" fmla="*/ 3040583 w 7772400"/>
                              <a:gd name="connsiteY3079" fmla="*/ 166508 h 1560574"/>
                              <a:gd name="connsiteX3080" fmla="*/ 3024180 w 7772400"/>
                              <a:gd name="connsiteY3080" fmla="*/ 145600 h 1560574"/>
                              <a:gd name="connsiteX3081" fmla="*/ 387653 w 7772400"/>
                              <a:gd name="connsiteY3081" fmla="*/ 137523 h 1560574"/>
                              <a:gd name="connsiteX3082" fmla="*/ 403902 w 7772400"/>
                              <a:gd name="connsiteY3082" fmla="*/ 158229 h 1560574"/>
                              <a:gd name="connsiteX3083" fmla="*/ 393553 w 7772400"/>
                              <a:gd name="connsiteY3083" fmla="*/ 166508 h 1560574"/>
                              <a:gd name="connsiteX3084" fmla="*/ 393551 w 7772400"/>
                              <a:gd name="connsiteY3084" fmla="*/ 166508 h 1560574"/>
                              <a:gd name="connsiteX3085" fmla="*/ 377148 w 7772400"/>
                              <a:gd name="connsiteY3085" fmla="*/ 145600 h 1560574"/>
                              <a:gd name="connsiteX3086" fmla="*/ 5888915 w 7772400"/>
                              <a:gd name="connsiteY3086" fmla="*/ 123885 h 1560574"/>
                              <a:gd name="connsiteX3087" fmla="*/ 5899477 w 7772400"/>
                              <a:gd name="connsiteY3087" fmla="*/ 131885 h 1560574"/>
                              <a:gd name="connsiteX3088" fmla="*/ 5899027 w 7772400"/>
                              <a:gd name="connsiteY3088" fmla="*/ 132475 h 1560574"/>
                              <a:gd name="connsiteX3089" fmla="*/ 5908269 w 7772400"/>
                              <a:gd name="connsiteY3089" fmla="*/ 141717 h 1560574"/>
                              <a:gd name="connsiteX3090" fmla="*/ 5889536 w 7772400"/>
                              <a:gd name="connsiteY3090" fmla="*/ 160434 h 1560574"/>
                              <a:gd name="connsiteX3091" fmla="*/ 5880170 w 7772400"/>
                              <a:gd name="connsiteY3091" fmla="*/ 151068 h 1560574"/>
                              <a:gd name="connsiteX3092" fmla="*/ 5880403 w 7772400"/>
                              <a:gd name="connsiteY3092" fmla="*/ 150835 h 1560574"/>
                              <a:gd name="connsiteX3093" fmla="*/ 5872761 w 7772400"/>
                              <a:gd name="connsiteY3093" fmla="*/ 144979 h 1560574"/>
                              <a:gd name="connsiteX3094" fmla="*/ 5888915 w 7772400"/>
                              <a:gd name="connsiteY3094" fmla="*/ 123885 h 1560574"/>
                              <a:gd name="connsiteX3095" fmla="*/ 3241874 w 7772400"/>
                              <a:gd name="connsiteY3095" fmla="*/ 123885 h 1560574"/>
                              <a:gd name="connsiteX3096" fmla="*/ 3252436 w 7772400"/>
                              <a:gd name="connsiteY3096" fmla="*/ 131885 h 1560574"/>
                              <a:gd name="connsiteX3097" fmla="*/ 3251986 w 7772400"/>
                              <a:gd name="connsiteY3097" fmla="*/ 132475 h 1560574"/>
                              <a:gd name="connsiteX3098" fmla="*/ 3261228 w 7772400"/>
                              <a:gd name="connsiteY3098" fmla="*/ 141717 h 1560574"/>
                              <a:gd name="connsiteX3099" fmla="*/ 3242495 w 7772400"/>
                              <a:gd name="connsiteY3099" fmla="*/ 160434 h 1560574"/>
                              <a:gd name="connsiteX3100" fmla="*/ 3233129 w 7772400"/>
                              <a:gd name="connsiteY3100" fmla="*/ 151068 h 1560574"/>
                              <a:gd name="connsiteX3101" fmla="*/ 3233377 w 7772400"/>
                              <a:gd name="connsiteY3101" fmla="*/ 150835 h 1560574"/>
                              <a:gd name="connsiteX3102" fmla="*/ 3225735 w 7772400"/>
                              <a:gd name="connsiteY3102" fmla="*/ 144979 h 1560574"/>
                              <a:gd name="connsiteX3103" fmla="*/ 594819 w 7772400"/>
                              <a:gd name="connsiteY3103" fmla="*/ 123885 h 1560574"/>
                              <a:gd name="connsiteX3104" fmla="*/ 605375 w 7772400"/>
                              <a:gd name="connsiteY3104" fmla="*/ 131885 h 1560574"/>
                              <a:gd name="connsiteX3105" fmla="*/ 604926 w 7772400"/>
                              <a:gd name="connsiteY3105" fmla="*/ 132475 h 1560574"/>
                              <a:gd name="connsiteX3106" fmla="*/ 614171 w 7772400"/>
                              <a:gd name="connsiteY3106" fmla="*/ 141717 h 1560574"/>
                              <a:gd name="connsiteX3107" fmla="*/ 595439 w 7772400"/>
                              <a:gd name="connsiteY3107" fmla="*/ 160434 h 1560574"/>
                              <a:gd name="connsiteX3108" fmla="*/ 586072 w 7772400"/>
                              <a:gd name="connsiteY3108" fmla="*/ 151068 h 1560574"/>
                              <a:gd name="connsiteX3109" fmla="*/ 586310 w 7772400"/>
                              <a:gd name="connsiteY3109" fmla="*/ 150835 h 1560574"/>
                              <a:gd name="connsiteX3110" fmla="*/ 578674 w 7772400"/>
                              <a:gd name="connsiteY3110" fmla="*/ 144979 h 1560574"/>
                              <a:gd name="connsiteX3111" fmla="*/ 594819 w 7772400"/>
                              <a:gd name="connsiteY3111" fmla="*/ 123885 h 1560574"/>
                              <a:gd name="connsiteX3112" fmla="*/ 5416963 w 7772400"/>
                              <a:gd name="connsiteY3112" fmla="*/ 123435 h 1560574"/>
                              <a:gd name="connsiteX3113" fmla="*/ 5424574 w 7772400"/>
                              <a:gd name="connsiteY3113" fmla="*/ 134246 h 1560574"/>
                              <a:gd name="connsiteX3114" fmla="*/ 5402781 w 7772400"/>
                              <a:gd name="connsiteY3114" fmla="*/ 149499 h 1560574"/>
                              <a:gd name="connsiteX3115" fmla="*/ 5395233 w 7772400"/>
                              <a:gd name="connsiteY3115" fmla="*/ 138642 h 1560574"/>
                              <a:gd name="connsiteX3116" fmla="*/ 5182944 w 7772400"/>
                              <a:gd name="connsiteY3116" fmla="*/ 123435 h 1560574"/>
                              <a:gd name="connsiteX3117" fmla="*/ 5204675 w 7772400"/>
                              <a:gd name="connsiteY3117" fmla="*/ 138642 h 1560574"/>
                              <a:gd name="connsiteX3118" fmla="*/ 5197126 w 7772400"/>
                              <a:gd name="connsiteY3118" fmla="*/ 149499 h 1560574"/>
                              <a:gd name="connsiteX3119" fmla="*/ 5175333 w 7772400"/>
                              <a:gd name="connsiteY3119" fmla="*/ 134246 h 1560574"/>
                              <a:gd name="connsiteX3120" fmla="*/ 2769937 w 7772400"/>
                              <a:gd name="connsiteY3120" fmla="*/ 123435 h 1560574"/>
                              <a:gd name="connsiteX3121" fmla="*/ 2777533 w 7772400"/>
                              <a:gd name="connsiteY3121" fmla="*/ 134246 h 1560574"/>
                              <a:gd name="connsiteX3122" fmla="*/ 2755756 w 7772400"/>
                              <a:gd name="connsiteY3122" fmla="*/ 149499 h 1560574"/>
                              <a:gd name="connsiteX3123" fmla="*/ 2748191 w 7772400"/>
                              <a:gd name="connsiteY3123" fmla="*/ 138642 h 1560574"/>
                              <a:gd name="connsiteX3124" fmla="*/ 2535888 w 7772400"/>
                              <a:gd name="connsiteY3124" fmla="*/ 123435 h 1560574"/>
                              <a:gd name="connsiteX3125" fmla="*/ 2557618 w 7772400"/>
                              <a:gd name="connsiteY3125" fmla="*/ 138642 h 1560574"/>
                              <a:gd name="connsiteX3126" fmla="*/ 2550069 w 7772400"/>
                              <a:gd name="connsiteY3126" fmla="*/ 149499 h 1560574"/>
                              <a:gd name="connsiteX3127" fmla="*/ 2528276 w 7772400"/>
                              <a:gd name="connsiteY3127" fmla="*/ 134246 h 1560574"/>
                              <a:gd name="connsiteX3128" fmla="*/ 122870 w 7772400"/>
                              <a:gd name="connsiteY3128" fmla="*/ 123435 h 1560574"/>
                              <a:gd name="connsiteX3129" fmla="*/ 130476 w 7772400"/>
                              <a:gd name="connsiteY3129" fmla="*/ 134246 h 1560574"/>
                              <a:gd name="connsiteX3130" fmla="*/ 108692 w 7772400"/>
                              <a:gd name="connsiteY3130" fmla="*/ 149499 h 1560574"/>
                              <a:gd name="connsiteX3131" fmla="*/ 101136 w 7772400"/>
                              <a:gd name="connsiteY3131" fmla="*/ 138642 h 1560574"/>
                              <a:gd name="connsiteX3132" fmla="*/ 6414673 w 7772400"/>
                              <a:gd name="connsiteY3132" fmla="*/ 121121 h 1560574"/>
                              <a:gd name="connsiteX3133" fmla="*/ 6425236 w 7772400"/>
                              <a:gd name="connsiteY3133" fmla="*/ 129073 h 1560574"/>
                              <a:gd name="connsiteX3134" fmla="*/ 6409485 w 7772400"/>
                              <a:gd name="connsiteY3134" fmla="*/ 150291 h 1560574"/>
                              <a:gd name="connsiteX3135" fmla="*/ 6398767 w 7772400"/>
                              <a:gd name="connsiteY3135" fmla="*/ 142494 h 1560574"/>
                              <a:gd name="connsiteX3136" fmla="*/ 6414673 w 7772400"/>
                              <a:gd name="connsiteY3136" fmla="*/ 121121 h 1560574"/>
                              <a:gd name="connsiteX3137" fmla="*/ 3767647 w 7772400"/>
                              <a:gd name="connsiteY3137" fmla="*/ 121121 h 1560574"/>
                              <a:gd name="connsiteX3138" fmla="*/ 3778194 w 7772400"/>
                              <a:gd name="connsiteY3138" fmla="*/ 129073 h 1560574"/>
                              <a:gd name="connsiteX3139" fmla="*/ 3762444 w 7772400"/>
                              <a:gd name="connsiteY3139" fmla="*/ 150291 h 1560574"/>
                              <a:gd name="connsiteX3140" fmla="*/ 3751726 w 7772400"/>
                              <a:gd name="connsiteY3140" fmla="*/ 142494 h 1560574"/>
                              <a:gd name="connsiteX3141" fmla="*/ 3767647 w 7772400"/>
                              <a:gd name="connsiteY3141" fmla="*/ 121121 h 1560574"/>
                              <a:gd name="connsiteX3142" fmla="*/ 1120583 w 7772400"/>
                              <a:gd name="connsiteY3142" fmla="*/ 121121 h 1560574"/>
                              <a:gd name="connsiteX3143" fmla="*/ 1131139 w 7772400"/>
                              <a:gd name="connsiteY3143" fmla="*/ 129073 h 1560574"/>
                              <a:gd name="connsiteX3144" fmla="*/ 1115383 w 7772400"/>
                              <a:gd name="connsiteY3144" fmla="*/ 150291 h 1560574"/>
                              <a:gd name="connsiteX3145" fmla="*/ 1104671 w 7772400"/>
                              <a:gd name="connsiteY3145" fmla="*/ 142494 h 1560574"/>
                              <a:gd name="connsiteX3146" fmla="*/ 1120583 w 7772400"/>
                              <a:gd name="connsiteY3146" fmla="*/ 121121 h 1560574"/>
                              <a:gd name="connsiteX3147" fmla="*/ 7351898 w 7772400"/>
                              <a:gd name="connsiteY3147" fmla="*/ 114783 h 1560574"/>
                              <a:gd name="connsiteX3148" fmla="*/ 7367865 w 7772400"/>
                              <a:gd name="connsiteY3148" fmla="*/ 135985 h 1560574"/>
                              <a:gd name="connsiteX3149" fmla="*/ 7358639 w 7772400"/>
                              <a:gd name="connsiteY3149" fmla="*/ 142944 h 1560574"/>
                              <a:gd name="connsiteX3150" fmla="*/ 7369512 w 7772400"/>
                              <a:gd name="connsiteY3150" fmla="*/ 153817 h 1560574"/>
                              <a:gd name="connsiteX3151" fmla="*/ 7360146 w 7772400"/>
                              <a:gd name="connsiteY3151" fmla="*/ 163168 h 1560574"/>
                              <a:gd name="connsiteX3152" fmla="*/ 7341428 w 7772400"/>
                              <a:gd name="connsiteY3152" fmla="*/ 144451 h 1560574"/>
                              <a:gd name="connsiteX3153" fmla="*/ 7350702 w 7772400"/>
                              <a:gd name="connsiteY3153" fmla="*/ 135193 h 1560574"/>
                              <a:gd name="connsiteX3154" fmla="*/ 7341289 w 7772400"/>
                              <a:gd name="connsiteY3154" fmla="*/ 122751 h 1560574"/>
                              <a:gd name="connsiteX3155" fmla="*/ 4704841 w 7772400"/>
                              <a:gd name="connsiteY3155" fmla="*/ 114783 h 1560574"/>
                              <a:gd name="connsiteX3156" fmla="*/ 4720809 w 7772400"/>
                              <a:gd name="connsiteY3156" fmla="*/ 135985 h 1560574"/>
                              <a:gd name="connsiteX3157" fmla="*/ 4711583 w 7772400"/>
                              <a:gd name="connsiteY3157" fmla="*/ 142929 h 1560574"/>
                              <a:gd name="connsiteX3158" fmla="*/ 4722487 w 7772400"/>
                              <a:gd name="connsiteY3158" fmla="*/ 153817 h 1560574"/>
                              <a:gd name="connsiteX3159" fmla="*/ 4713120 w 7772400"/>
                              <a:gd name="connsiteY3159" fmla="*/ 163168 h 1560574"/>
                              <a:gd name="connsiteX3160" fmla="*/ 4694387 w 7772400"/>
                              <a:gd name="connsiteY3160" fmla="*/ 144451 h 1560574"/>
                              <a:gd name="connsiteX3161" fmla="*/ 4703645 w 7772400"/>
                              <a:gd name="connsiteY3161" fmla="*/ 135209 h 1560574"/>
                              <a:gd name="connsiteX3162" fmla="*/ 4694232 w 7772400"/>
                              <a:gd name="connsiteY3162" fmla="*/ 122751 h 1560574"/>
                              <a:gd name="connsiteX3163" fmla="*/ 2057800 w 7772400"/>
                              <a:gd name="connsiteY3163" fmla="*/ 114783 h 1560574"/>
                              <a:gd name="connsiteX3164" fmla="*/ 2073768 w 7772400"/>
                              <a:gd name="connsiteY3164" fmla="*/ 135985 h 1560574"/>
                              <a:gd name="connsiteX3165" fmla="*/ 2064541 w 7772400"/>
                              <a:gd name="connsiteY3165" fmla="*/ 142944 h 1560574"/>
                              <a:gd name="connsiteX3166" fmla="*/ 2075430 w 7772400"/>
                              <a:gd name="connsiteY3166" fmla="*/ 153817 h 1560574"/>
                              <a:gd name="connsiteX3167" fmla="*/ 2066063 w 7772400"/>
                              <a:gd name="connsiteY3167" fmla="*/ 163168 h 1560574"/>
                              <a:gd name="connsiteX3168" fmla="*/ 2047331 w 7772400"/>
                              <a:gd name="connsiteY3168" fmla="*/ 144451 h 1560574"/>
                              <a:gd name="connsiteX3169" fmla="*/ 2056604 w 7772400"/>
                              <a:gd name="connsiteY3169" fmla="*/ 135193 h 1560574"/>
                              <a:gd name="connsiteX3170" fmla="*/ 2047191 w 7772400"/>
                              <a:gd name="connsiteY3170" fmla="*/ 122751 h 1560574"/>
                              <a:gd name="connsiteX3171" fmla="*/ 6818575 w 7772400"/>
                              <a:gd name="connsiteY3171" fmla="*/ 103273 h 1560574"/>
                              <a:gd name="connsiteX3172" fmla="*/ 6834776 w 7772400"/>
                              <a:gd name="connsiteY3172" fmla="*/ 124475 h 1560574"/>
                              <a:gd name="connsiteX3173" fmla="*/ 6824167 w 7772400"/>
                              <a:gd name="connsiteY3173" fmla="*/ 132382 h 1560574"/>
                              <a:gd name="connsiteX3174" fmla="*/ 6808122 w 7772400"/>
                              <a:gd name="connsiteY3174" fmla="*/ 111397 h 1560574"/>
                              <a:gd name="connsiteX3175" fmla="*/ 4171519 w 7772400"/>
                              <a:gd name="connsiteY3175" fmla="*/ 103273 h 1560574"/>
                              <a:gd name="connsiteX3176" fmla="*/ 4187719 w 7772400"/>
                              <a:gd name="connsiteY3176" fmla="*/ 124475 h 1560574"/>
                              <a:gd name="connsiteX3177" fmla="*/ 4177111 w 7772400"/>
                              <a:gd name="connsiteY3177" fmla="*/ 132382 h 1560574"/>
                              <a:gd name="connsiteX3178" fmla="*/ 4161065 w 7772400"/>
                              <a:gd name="connsiteY3178" fmla="*/ 111397 h 1560574"/>
                              <a:gd name="connsiteX3179" fmla="*/ 1524485 w 7772400"/>
                              <a:gd name="connsiteY3179" fmla="*/ 103273 h 1560574"/>
                              <a:gd name="connsiteX3180" fmla="*/ 1540682 w 7772400"/>
                              <a:gd name="connsiteY3180" fmla="*/ 124475 h 1560574"/>
                              <a:gd name="connsiteX3181" fmla="*/ 1530074 w 7772400"/>
                              <a:gd name="connsiteY3181" fmla="*/ 132382 h 1560574"/>
                              <a:gd name="connsiteX3182" fmla="*/ 1514033 w 7772400"/>
                              <a:gd name="connsiteY3182" fmla="*/ 111397 h 1560574"/>
                              <a:gd name="connsiteX3183" fmla="*/ 7601931 w 7772400"/>
                              <a:gd name="connsiteY3183" fmla="*/ 86917 h 1560574"/>
                              <a:gd name="connsiteX3184" fmla="*/ 7612850 w 7772400"/>
                              <a:gd name="connsiteY3184" fmla="*/ 94419 h 1560574"/>
                              <a:gd name="connsiteX3185" fmla="*/ 7597535 w 7772400"/>
                              <a:gd name="connsiteY3185" fmla="*/ 116228 h 1560574"/>
                              <a:gd name="connsiteX3186" fmla="*/ 7586771 w 7772400"/>
                              <a:gd name="connsiteY3186" fmla="*/ 108476 h 1560574"/>
                              <a:gd name="connsiteX3187" fmla="*/ 7601931 w 7772400"/>
                              <a:gd name="connsiteY3187" fmla="*/ 86917 h 1560574"/>
                              <a:gd name="connsiteX3188" fmla="*/ 4954905 w 7772400"/>
                              <a:gd name="connsiteY3188" fmla="*/ 86917 h 1560574"/>
                              <a:gd name="connsiteX3189" fmla="*/ 4965825 w 7772400"/>
                              <a:gd name="connsiteY3189" fmla="*/ 94419 h 1560574"/>
                              <a:gd name="connsiteX3190" fmla="*/ 4950510 w 7772400"/>
                              <a:gd name="connsiteY3190" fmla="*/ 116228 h 1560574"/>
                              <a:gd name="connsiteX3191" fmla="*/ 4939745 w 7772400"/>
                              <a:gd name="connsiteY3191" fmla="*/ 108476 h 1560574"/>
                              <a:gd name="connsiteX3192" fmla="*/ 4954905 w 7772400"/>
                              <a:gd name="connsiteY3192" fmla="*/ 86917 h 1560574"/>
                              <a:gd name="connsiteX3193" fmla="*/ 2307818 w 7772400"/>
                              <a:gd name="connsiteY3193" fmla="*/ 86917 h 1560574"/>
                              <a:gd name="connsiteX3194" fmla="*/ 2318738 w 7772400"/>
                              <a:gd name="connsiteY3194" fmla="*/ 94419 h 1560574"/>
                              <a:gd name="connsiteX3195" fmla="*/ 2303422 w 7772400"/>
                              <a:gd name="connsiteY3195" fmla="*/ 116228 h 1560574"/>
                              <a:gd name="connsiteX3196" fmla="*/ 2292658 w 7772400"/>
                              <a:gd name="connsiteY3196" fmla="*/ 108476 h 1560574"/>
                              <a:gd name="connsiteX3197" fmla="*/ 2307818 w 7772400"/>
                              <a:gd name="connsiteY3197" fmla="*/ 86917 h 1560574"/>
                              <a:gd name="connsiteX3198" fmla="*/ 7294597 w 7772400"/>
                              <a:gd name="connsiteY3198" fmla="*/ 78948 h 1560574"/>
                              <a:gd name="connsiteX3199" fmla="*/ 7313329 w 7772400"/>
                              <a:gd name="connsiteY3199" fmla="*/ 97666 h 1560574"/>
                              <a:gd name="connsiteX3200" fmla="*/ 7303963 w 7772400"/>
                              <a:gd name="connsiteY3200" fmla="*/ 107032 h 1560574"/>
                              <a:gd name="connsiteX3201" fmla="*/ 7285231 w 7772400"/>
                              <a:gd name="connsiteY3201" fmla="*/ 88315 h 1560574"/>
                              <a:gd name="connsiteX3202" fmla="*/ 4647556 w 7772400"/>
                              <a:gd name="connsiteY3202" fmla="*/ 78948 h 1560574"/>
                              <a:gd name="connsiteX3203" fmla="*/ 4666288 w 7772400"/>
                              <a:gd name="connsiteY3203" fmla="*/ 97666 h 1560574"/>
                              <a:gd name="connsiteX3204" fmla="*/ 4656922 w 7772400"/>
                              <a:gd name="connsiteY3204" fmla="*/ 107032 h 1560574"/>
                              <a:gd name="connsiteX3205" fmla="*/ 4638190 w 7772400"/>
                              <a:gd name="connsiteY3205" fmla="*/ 88315 h 1560574"/>
                              <a:gd name="connsiteX3206" fmla="*/ 2000499 w 7772400"/>
                              <a:gd name="connsiteY3206" fmla="*/ 78948 h 1560574"/>
                              <a:gd name="connsiteX3207" fmla="*/ 2019232 w 7772400"/>
                              <a:gd name="connsiteY3207" fmla="*/ 97666 h 1560574"/>
                              <a:gd name="connsiteX3208" fmla="*/ 2009865 w 7772400"/>
                              <a:gd name="connsiteY3208" fmla="*/ 107032 h 1560574"/>
                              <a:gd name="connsiteX3209" fmla="*/ 1991133 w 7772400"/>
                              <a:gd name="connsiteY3209" fmla="*/ 88315 h 1560574"/>
                              <a:gd name="connsiteX3210" fmla="*/ 7765275 w 7772400"/>
                              <a:gd name="connsiteY3210" fmla="*/ 77146 h 1560574"/>
                              <a:gd name="connsiteX3211" fmla="*/ 7772400 w 7772400"/>
                              <a:gd name="connsiteY3211" fmla="*/ 82305 h 1560574"/>
                              <a:gd name="connsiteX3212" fmla="*/ 7772400 w 7772400"/>
                              <a:gd name="connsiteY3212" fmla="*/ 98651 h 1560574"/>
                              <a:gd name="connsiteX3213" fmla="*/ 7757462 w 7772400"/>
                              <a:gd name="connsiteY3213" fmla="*/ 87849 h 1560574"/>
                              <a:gd name="connsiteX3214" fmla="*/ 5481673 w 7772400"/>
                              <a:gd name="connsiteY3214" fmla="*/ 77146 h 1560574"/>
                              <a:gd name="connsiteX3215" fmla="*/ 5489486 w 7772400"/>
                              <a:gd name="connsiteY3215" fmla="*/ 87849 h 1560574"/>
                              <a:gd name="connsiteX3216" fmla="*/ 5467927 w 7772400"/>
                              <a:gd name="connsiteY3216" fmla="*/ 103428 h 1560574"/>
                              <a:gd name="connsiteX3217" fmla="*/ 5460222 w 7772400"/>
                              <a:gd name="connsiteY3217" fmla="*/ 92679 h 1560574"/>
                              <a:gd name="connsiteX3218" fmla="*/ 5481673 w 7772400"/>
                              <a:gd name="connsiteY3218" fmla="*/ 77146 h 1560574"/>
                              <a:gd name="connsiteX3219" fmla="*/ 5118234 w 7772400"/>
                              <a:gd name="connsiteY3219" fmla="*/ 77146 h 1560574"/>
                              <a:gd name="connsiteX3220" fmla="*/ 5139685 w 7772400"/>
                              <a:gd name="connsiteY3220" fmla="*/ 92679 h 1560574"/>
                              <a:gd name="connsiteX3221" fmla="*/ 5131981 w 7772400"/>
                              <a:gd name="connsiteY3221" fmla="*/ 103428 h 1560574"/>
                              <a:gd name="connsiteX3222" fmla="*/ 5110421 w 7772400"/>
                              <a:gd name="connsiteY3222" fmla="*/ 87849 h 1560574"/>
                              <a:gd name="connsiteX3223" fmla="*/ 2834632 w 7772400"/>
                              <a:gd name="connsiteY3223" fmla="*/ 77146 h 1560574"/>
                              <a:gd name="connsiteX3224" fmla="*/ 2842445 w 7772400"/>
                              <a:gd name="connsiteY3224" fmla="*/ 87849 h 1560574"/>
                              <a:gd name="connsiteX3225" fmla="*/ 2820901 w 7772400"/>
                              <a:gd name="connsiteY3225" fmla="*/ 103428 h 1560574"/>
                              <a:gd name="connsiteX3226" fmla="*/ 2813197 w 7772400"/>
                              <a:gd name="connsiteY3226" fmla="*/ 92679 h 1560574"/>
                              <a:gd name="connsiteX3227" fmla="*/ 2834632 w 7772400"/>
                              <a:gd name="connsiteY3227" fmla="*/ 77146 h 1560574"/>
                              <a:gd name="connsiteX3228" fmla="*/ 2471177 w 7772400"/>
                              <a:gd name="connsiteY3228" fmla="*/ 77146 h 1560574"/>
                              <a:gd name="connsiteX3229" fmla="*/ 2492628 w 7772400"/>
                              <a:gd name="connsiteY3229" fmla="*/ 92679 h 1560574"/>
                              <a:gd name="connsiteX3230" fmla="*/ 2484909 w 7772400"/>
                              <a:gd name="connsiteY3230" fmla="*/ 103428 h 1560574"/>
                              <a:gd name="connsiteX3231" fmla="*/ 2463364 w 7772400"/>
                              <a:gd name="connsiteY3231" fmla="*/ 87849 h 1560574"/>
                              <a:gd name="connsiteX3232" fmla="*/ 187579 w 7772400"/>
                              <a:gd name="connsiteY3232" fmla="*/ 77146 h 1560574"/>
                              <a:gd name="connsiteX3233" fmla="*/ 195393 w 7772400"/>
                              <a:gd name="connsiteY3233" fmla="*/ 87849 h 1560574"/>
                              <a:gd name="connsiteX3234" fmla="*/ 195392 w 7772400"/>
                              <a:gd name="connsiteY3234" fmla="*/ 87849 h 1560574"/>
                              <a:gd name="connsiteX3235" fmla="*/ 173838 w 7772400"/>
                              <a:gd name="connsiteY3235" fmla="*/ 103428 h 1560574"/>
                              <a:gd name="connsiteX3236" fmla="*/ 166129 w 7772400"/>
                              <a:gd name="connsiteY3236" fmla="*/ 92679 h 1560574"/>
                              <a:gd name="connsiteX3237" fmla="*/ 187579 w 7772400"/>
                              <a:gd name="connsiteY3237" fmla="*/ 77146 h 1560574"/>
                              <a:gd name="connsiteX3238" fmla="*/ 5955116 w 7772400"/>
                              <a:gd name="connsiteY3238" fmla="*/ 76184 h 1560574"/>
                              <a:gd name="connsiteX3239" fmla="*/ 5964482 w 7772400"/>
                              <a:gd name="connsiteY3239" fmla="*/ 85550 h 1560574"/>
                              <a:gd name="connsiteX3240" fmla="*/ 5945734 w 7772400"/>
                              <a:gd name="connsiteY3240" fmla="*/ 104283 h 1560574"/>
                              <a:gd name="connsiteX3241" fmla="*/ 5936368 w 7772400"/>
                              <a:gd name="connsiteY3241" fmla="*/ 94932 h 1560574"/>
                              <a:gd name="connsiteX3242" fmla="*/ 3308091 w 7772400"/>
                              <a:gd name="connsiteY3242" fmla="*/ 76184 h 1560574"/>
                              <a:gd name="connsiteX3243" fmla="*/ 3317457 w 7772400"/>
                              <a:gd name="connsiteY3243" fmla="*/ 85550 h 1560574"/>
                              <a:gd name="connsiteX3244" fmla="*/ 3298693 w 7772400"/>
                              <a:gd name="connsiteY3244" fmla="*/ 104283 h 1560574"/>
                              <a:gd name="connsiteX3245" fmla="*/ 3289327 w 7772400"/>
                              <a:gd name="connsiteY3245" fmla="*/ 94932 h 1560574"/>
                              <a:gd name="connsiteX3246" fmla="*/ 661026 w 7772400"/>
                              <a:gd name="connsiteY3246" fmla="*/ 76184 h 1560574"/>
                              <a:gd name="connsiteX3247" fmla="*/ 670393 w 7772400"/>
                              <a:gd name="connsiteY3247" fmla="*/ 85550 h 1560574"/>
                              <a:gd name="connsiteX3248" fmla="*/ 651635 w 7772400"/>
                              <a:gd name="connsiteY3248" fmla="*/ 104283 h 1560574"/>
                              <a:gd name="connsiteX3249" fmla="*/ 642269 w 7772400"/>
                              <a:gd name="connsiteY3249" fmla="*/ 94932 h 1560574"/>
                              <a:gd name="connsiteX3250" fmla="*/ 5635853 w 7772400"/>
                              <a:gd name="connsiteY3250" fmla="*/ 73372 h 1560574"/>
                              <a:gd name="connsiteX3251" fmla="*/ 5650671 w 7772400"/>
                              <a:gd name="connsiteY3251" fmla="*/ 95087 h 1560574"/>
                              <a:gd name="connsiteX3252" fmla="*/ 5639814 w 7772400"/>
                              <a:gd name="connsiteY3252" fmla="*/ 102683 h 1560574"/>
                              <a:gd name="connsiteX3253" fmla="*/ 5624824 w 7772400"/>
                              <a:gd name="connsiteY3253" fmla="*/ 80719 h 1560574"/>
                              <a:gd name="connsiteX3254" fmla="*/ 2988812 w 7772400"/>
                              <a:gd name="connsiteY3254" fmla="*/ 73372 h 1560574"/>
                              <a:gd name="connsiteX3255" fmla="*/ 3003646 w 7772400"/>
                              <a:gd name="connsiteY3255" fmla="*/ 95087 h 1560574"/>
                              <a:gd name="connsiteX3256" fmla="*/ 2992773 w 7772400"/>
                              <a:gd name="connsiteY3256" fmla="*/ 102683 h 1560574"/>
                              <a:gd name="connsiteX3257" fmla="*/ 2977799 w 7772400"/>
                              <a:gd name="connsiteY3257" fmla="*/ 80719 h 1560574"/>
                              <a:gd name="connsiteX3258" fmla="*/ 341757 w 7772400"/>
                              <a:gd name="connsiteY3258" fmla="*/ 73372 h 1560574"/>
                              <a:gd name="connsiteX3259" fmla="*/ 356581 w 7772400"/>
                              <a:gd name="connsiteY3259" fmla="*/ 95087 h 1560574"/>
                              <a:gd name="connsiteX3260" fmla="*/ 345714 w 7772400"/>
                              <a:gd name="connsiteY3260" fmla="*/ 102683 h 1560574"/>
                              <a:gd name="connsiteX3261" fmla="*/ 330735 w 7772400"/>
                              <a:gd name="connsiteY3261" fmla="*/ 80719 h 1560574"/>
                              <a:gd name="connsiteX3262" fmla="*/ 5936601 w 7772400"/>
                              <a:gd name="connsiteY3262" fmla="*/ 60247 h 1560574"/>
                              <a:gd name="connsiteX3263" fmla="*/ 5947257 w 7772400"/>
                              <a:gd name="connsiteY3263" fmla="*/ 68106 h 1560574"/>
                              <a:gd name="connsiteX3264" fmla="*/ 5931429 w 7772400"/>
                              <a:gd name="connsiteY3264" fmla="*/ 89418 h 1560574"/>
                              <a:gd name="connsiteX3265" fmla="*/ 5920819 w 7772400"/>
                              <a:gd name="connsiteY3265" fmla="*/ 81511 h 1560574"/>
                              <a:gd name="connsiteX3266" fmla="*/ 3289560 w 7772400"/>
                              <a:gd name="connsiteY3266" fmla="*/ 60247 h 1560574"/>
                              <a:gd name="connsiteX3267" fmla="*/ 3300231 w 7772400"/>
                              <a:gd name="connsiteY3267" fmla="*/ 68106 h 1560574"/>
                              <a:gd name="connsiteX3268" fmla="*/ 3284388 w 7772400"/>
                              <a:gd name="connsiteY3268" fmla="*/ 89418 h 1560574"/>
                              <a:gd name="connsiteX3269" fmla="*/ 3273779 w 7772400"/>
                              <a:gd name="connsiteY3269" fmla="*/ 81511 h 1560574"/>
                              <a:gd name="connsiteX3270" fmla="*/ 642502 w 7772400"/>
                              <a:gd name="connsiteY3270" fmla="*/ 60247 h 1560574"/>
                              <a:gd name="connsiteX3271" fmla="*/ 653162 w 7772400"/>
                              <a:gd name="connsiteY3271" fmla="*/ 68106 h 1560574"/>
                              <a:gd name="connsiteX3272" fmla="*/ 653160 w 7772400"/>
                              <a:gd name="connsiteY3272" fmla="*/ 68106 h 1560574"/>
                              <a:gd name="connsiteX3273" fmla="*/ 637326 w 7772400"/>
                              <a:gd name="connsiteY3273" fmla="*/ 89418 h 1560574"/>
                              <a:gd name="connsiteX3274" fmla="*/ 626719 w 7772400"/>
                              <a:gd name="connsiteY3274" fmla="*/ 81511 h 1560574"/>
                              <a:gd name="connsiteX3275" fmla="*/ 6464751 w 7772400"/>
                              <a:gd name="connsiteY3275" fmla="*/ 58709 h 1560574"/>
                              <a:gd name="connsiteX3276" fmla="*/ 6474832 w 7772400"/>
                              <a:gd name="connsiteY3276" fmla="*/ 67298 h 1560574"/>
                              <a:gd name="connsiteX3277" fmla="*/ 6457886 w 7772400"/>
                              <a:gd name="connsiteY3277" fmla="*/ 87569 h 1560574"/>
                              <a:gd name="connsiteX3278" fmla="*/ 6447634 w 7772400"/>
                              <a:gd name="connsiteY3278" fmla="*/ 79181 h 1560574"/>
                              <a:gd name="connsiteX3279" fmla="*/ 6464751 w 7772400"/>
                              <a:gd name="connsiteY3279" fmla="*/ 58709 h 1560574"/>
                              <a:gd name="connsiteX3280" fmla="*/ 1170647 w 7772400"/>
                              <a:gd name="connsiteY3280" fmla="*/ 58709 h 1560574"/>
                              <a:gd name="connsiteX3281" fmla="*/ 1180739 w 7772400"/>
                              <a:gd name="connsiteY3281" fmla="*/ 67298 h 1560574"/>
                              <a:gd name="connsiteX3282" fmla="*/ 1163791 w 7772400"/>
                              <a:gd name="connsiteY3282" fmla="*/ 87569 h 1560574"/>
                              <a:gd name="connsiteX3283" fmla="*/ 1153545 w 7772400"/>
                              <a:gd name="connsiteY3283" fmla="*/ 79181 h 1560574"/>
                              <a:gd name="connsiteX3284" fmla="*/ 1170647 w 7772400"/>
                              <a:gd name="connsiteY3284" fmla="*/ 58709 h 1560574"/>
                              <a:gd name="connsiteX3285" fmla="*/ 3817679 w 7772400"/>
                              <a:gd name="connsiteY3285" fmla="*/ 58693 h 1560574"/>
                              <a:gd name="connsiteX3286" fmla="*/ 3827775 w 7772400"/>
                              <a:gd name="connsiteY3286" fmla="*/ 67268 h 1560574"/>
                              <a:gd name="connsiteX3287" fmla="*/ 3810829 w 7772400"/>
                              <a:gd name="connsiteY3287" fmla="*/ 87538 h 1560574"/>
                              <a:gd name="connsiteX3288" fmla="*/ 3800577 w 7772400"/>
                              <a:gd name="connsiteY3288" fmla="*/ 79166 h 1560574"/>
                              <a:gd name="connsiteX3289" fmla="*/ 3817679 w 7772400"/>
                              <a:gd name="connsiteY3289" fmla="*/ 58693 h 1560574"/>
                              <a:gd name="connsiteX3290" fmla="*/ 4657574 w 7772400"/>
                              <a:gd name="connsiteY3290" fmla="*/ 50849 h 1560574"/>
                              <a:gd name="connsiteX3291" fmla="*/ 4673216 w 7772400"/>
                              <a:gd name="connsiteY3291" fmla="*/ 72253 h 1560574"/>
                              <a:gd name="connsiteX3292" fmla="*/ 4662514 w 7772400"/>
                              <a:gd name="connsiteY3292" fmla="*/ 80067 h 1560574"/>
                              <a:gd name="connsiteX3293" fmla="*/ 4646857 w 7772400"/>
                              <a:gd name="connsiteY3293" fmla="*/ 58616 h 1560574"/>
                              <a:gd name="connsiteX3294" fmla="*/ 7304600 w 7772400"/>
                              <a:gd name="connsiteY3294" fmla="*/ 50834 h 1560574"/>
                              <a:gd name="connsiteX3295" fmla="*/ 7320257 w 7772400"/>
                              <a:gd name="connsiteY3295" fmla="*/ 72238 h 1560574"/>
                              <a:gd name="connsiteX3296" fmla="*/ 7309555 w 7772400"/>
                              <a:gd name="connsiteY3296" fmla="*/ 80036 h 1560574"/>
                              <a:gd name="connsiteX3297" fmla="*/ 7293898 w 7772400"/>
                              <a:gd name="connsiteY3297" fmla="*/ 58585 h 1560574"/>
                              <a:gd name="connsiteX3298" fmla="*/ 2010502 w 7772400"/>
                              <a:gd name="connsiteY3298" fmla="*/ 50834 h 1560574"/>
                              <a:gd name="connsiteX3299" fmla="*/ 2026159 w 7772400"/>
                              <a:gd name="connsiteY3299" fmla="*/ 72238 h 1560574"/>
                              <a:gd name="connsiteX3300" fmla="*/ 2015442 w 7772400"/>
                              <a:gd name="connsiteY3300" fmla="*/ 80036 h 1560574"/>
                              <a:gd name="connsiteX3301" fmla="*/ 1999800 w 7772400"/>
                              <a:gd name="connsiteY3301" fmla="*/ 58585 h 1560574"/>
                              <a:gd name="connsiteX3302" fmla="*/ 4120291 w 7772400"/>
                              <a:gd name="connsiteY3302" fmla="*/ 41731 h 1560574"/>
                              <a:gd name="connsiteX3303" fmla="*/ 4137843 w 7772400"/>
                              <a:gd name="connsiteY3303" fmla="*/ 61893 h 1560574"/>
                              <a:gd name="connsiteX3304" fmla="*/ 4127747 w 7772400"/>
                              <a:gd name="connsiteY3304" fmla="*/ 70421 h 1560574"/>
                              <a:gd name="connsiteX3305" fmla="*/ 4110412 w 7772400"/>
                              <a:gd name="connsiteY3305" fmla="*/ 50569 h 1560574"/>
                              <a:gd name="connsiteX3306" fmla="*/ 6767348 w 7772400"/>
                              <a:gd name="connsiteY3306" fmla="*/ 41700 h 1560574"/>
                              <a:gd name="connsiteX3307" fmla="*/ 6767348 w 7772400"/>
                              <a:gd name="connsiteY3307" fmla="*/ 41716 h 1560574"/>
                              <a:gd name="connsiteX3308" fmla="*/ 6784900 w 7772400"/>
                              <a:gd name="connsiteY3308" fmla="*/ 61877 h 1560574"/>
                              <a:gd name="connsiteX3309" fmla="*/ 6774803 w 7772400"/>
                              <a:gd name="connsiteY3309" fmla="*/ 70405 h 1560574"/>
                              <a:gd name="connsiteX3310" fmla="*/ 6757469 w 7772400"/>
                              <a:gd name="connsiteY3310" fmla="*/ 50554 h 1560574"/>
                              <a:gd name="connsiteX3311" fmla="*/ 1473258 w 7772400"/>
                              <a:gd name="connsiteY3311" fmla="*/ 41700 h 1560574"/>
                              <a:gd name="connsiteX3312" fmla="*/ 1473256 w 7772400"/>
                              <a:gd name="connsiteY3312" fmla="*/ 41716 h 1560574"/>
                              <a:gd name="connsiteX3313" fmla="*/ 1490798 w 7772400"/>
                              <a:gd name="connsiteY3313" fmla="*/ 61877 h 1560574"/>
                              <a:gd name="connsiteX3314" fmla="*/ 1480709 w 7772400"/>
                              <a:gd name="connsiteY3314" fmla="*/ 70405 h 1560574"/>
                              <a:gd name="connsiteX3315" fmla="*/ 1463373 w 7772400"/>
                              <a:gd name="connsiteY3315" fmla="*/ 50554 h 1560574"/>
                              <a:gd name="connsiteX3316" fmla="*/ 7701310 w 7772400"/>
                              <a:gd name="connsiteY3316" fmla="*/ 29849 h 1560574"/>
                              <a:gd name="connsiteX3317" fmla="*/ 7722528 w 7772400"/>
                              <a:gd name="connsiteY3317" fmla="*/ 45739 h 1560574"/>
                              <a:gd name="connsiteX3318" fmla="*/ 7714622 w 7772400"/>
                              <a:gd name="connsiteY3318" fmla="*/ 56332 h 1560574"/>
                              <a:gd name="connsiteX3319" fmla="*/ 7693342 w 7772400"/>
                              <a:gd name="connsiteY3319" fmla="*/ 40442 h 1560574"/>
                              <a:gd name="connsiteX3320" fmla="*/ 5545638 w 7772400"/>
                              <a:gd name="connsiteY3320" fmla="*/ 29849 h 1560574"/>
                              <a:gd name="connsiteX3321" fmla="*/ 5553606 w 7772400"/>
                              <a:gd name="connsiteY3321" fmla="*/ 40442 h 1560574"/>
                              <a:gd name="connsiteX3322" fmla="*/ 5532326 w 7772400"/>
                              <a:gd name="connsiteY3322" fmla="*/ 56332 h 1560574"/>
                              <a:gd name="connsiteX3323" fmla="*/ 5524420 w 7772400"/>
                              <a:gd name="connsiteY3323" fmla="*/ 45739 h 1560574"/>
                              <a:gd name="connsiteX3324" fmla="*/ 5054285 w 7772400"/>
                              <a:gd name="connsiteY3324" fmla="*/ 29849 h 1560574"/>
                              <a:gd name="connsiteX3325" fmla="*/ 5075503 w 7772400"/>
                              <a:gd name="connsiteY3325" fmla="*/ 45739 h 1560574"/>
                              <a:gd name="connsiteX3326" fmla="*/ 5067581 w 7772400"/>
                              <a:gd name="connsiteY3326" fmla="*/ 56332 h 1560574"/>
                              <a:gd name="connsiteX3327" fmla="*/ 5046317 w 7772400"/>
                              <a:gd name="connsiteY3327" fmla="*/ 40442 h 1560574"/>
                              <a:gd name="connsiteX3328" fmla="*/ 2898597 w 7772400"/>
                              <a:gd name="connsiteY3328" fmla="*/ 29849 h 1560574"/>
                              <a:gd name="connsiteX3329" fmla="*/ 2906565 w 7772400"/>
                              <a:gd name="connsiteY3329" fmla="*/ 40442 h 1560574"/>
                              <a:gd name="connsiteX3330" fmla="*/ 2885300 w 7772400"/>
                              <a:gd name="connsiteY3330" fmla="*/ 56332 h 1560574"/>
                              <a:gd name="connsiteX3331" fmla="*/ 2877379 w 7772400"/>
                              <a:gd name="connsiteY3331" fmla="*/ 45739 h 1560574"/>
                              <a:gd name="connsiteX3332" fmla="*/ 2407213 w 7772400"/>
                              <a:gd name="connsiteY3332" fmla="*/ 29849 h 1560574"/>
                              <a:gd name="connsiteX3333" fmla="*/ 2428431 w 7772400"/>
                              <a:gd name="connsiteY3333" fmla="*/ 45739 h 1560574"/>
                              <a:gd name="connsiteX3334" fmla="*/ 2420509 w 7772400"/>
                              <a:gd name="connsiteY3334" fmla="*/ 56332 h 1560574"/>
                              <a:gd name="connsiteX3335" fmla="*/ 2399245 w 7772400"/>
                              <a:gd name="connsiteY3335" fmla="*/ 40442 h 1560574"/>
                              <a:gd name="connsiteX3336" fmla="*/ 251537 w 7772400"/>
                              <a:gd name="connsiteY3336" fmla="*/ 29849 h 1560574"/>
                              <a:gd name="connsiteX3337" fmla="*/ 259504 w 7772400"/>
                              <a:gd name="connsiteY3337" fmla="*/ 40442 h 1560574"/>
                              <a:gd name="connsiteX3338" fmla="*/ 238238 w 7772400"/>
                              <a:gd name="connsiteY3338" fmla="*/ 56332 h 1560574"/>
                              <a:gd name="connsiteX3339" fmla="*/ 230320 w 7772400"/>
                              <a:gd name="connsiteY3339" fmla="*/ 45739 h 1560574"/>
                              <a:gd name="connsiteX3340" fmla="*/ 7238399 w 7772400"/>
                              <a:gd name="connsiteY3340" fmla="*/ 22812 h 1560574"/>
                              <a:gd name="connsiteX3341" fmla="*/ 7257131 w 7772400"/>
                              <a:gd name="connsiteY3341" fmla="*/ 41529 h 1560574"/>
                              <a:gd name="connsiteX3342" fmla="*/ 7247765 w 7772400"/>
                              <a:gd name="connsiteY3342" fmla="*/ 50880 h 1560574"/>
                              <a:gd name="connsiteX3343" fmla="*/ 7229032 w 7772400"/>
                              <a:gd name="connsiteY3343" fmla="*/ 32163 h 1560574"/>
                              <a:gd name="connsiteX3344" fmla="*/ 4591358 w 7772400"/>
                              <a:gd name="connsiteY3344" fmla="*/ 22812 h 1560574"/>
                              <a:gd name="connsiteX3345" fmla="*/ 4610091 w 7772400"/>
                              <a:gd name="connsiteY3345" fmla="*/ 41529 h 1560574"/>
                              <a:gd name="connsiteX3346" fmla="*/ 4600724 w 7772400"/>
                              <a:gd name="connsiteY3346" fmla="*/ 50880 h 1560574"/>
                              <a:gd name="connsiteX3347" fmla="*/ 4581991 w 7772400"/>
                              <a:gd name="connsiteY3347" fmla="*/ 32163 h 1560574"/>
                              <a:gd name="connsiteX3348" fmla="*/ 1944301 w 7772400"/>
                              <a:gd name="connsiteY3348" fmla="*/ 22812 h 1560574"/>
                              <a:gd name="connsiteX3349" fmla="*/ 1963034 w 7772400"/>
                              <a:gd name="connsiteY3349" fmla="*/ 41529 h 1560574"/>
                              <a:gd name="connsiteX3350" fmla="*/ 1953667 w 7772400"/>
                              <a:gd name="connsiteY3350" fmla="*/ 50880 h 1560574"/>
                              <a:gd name="connsiteX3351" fmla="*/ 1934935 w 7772400"/>
                              <a:gd name="connsiteY3351" fmla="*/ 32163 h 1560574"/>
                              <a:gd name="connsiteX3352" fmla="*/ 7644476 w 7772400"/>
                              <a:gd name="connsiteY3352" fmla="*/ 20311 h 1560574"/>
                              <a:gd name="connsiteX3353" fmla="*/ 7655846 w 7772400"/>
                              <a:gd name="connsiteY3353" fmla="*/ 27022 h 1560574"/>
                              <a:gd name="connsiteX3354" fmla="*/ 7641990 w 7772400"/>
                              <a:gd name="connsiteY3354" fmla="*/ 49855 h 1560574"/>
                              <a:gd name="connsiteX3355" fmla="*/ 7630760 w 7772400"/>
                              <a:gd name="connsiteY3355" fmla="*/ 42819 h 1560574"/>
                              <a:gd name="connsiteX3356" fmla="*/ 7644476 w 7772400"/>
                              <a:gd name="connsiteY3356" fmla="*/ 20311 h 1560574"/>
                              <a:gd name="connsiteX3357" fmla="*/ 4997435 w 7772400"/>
                              <a:gd name="connsiteY3357" fmla="*/ 20311 h 1560574"/>
                              <a:gd name="connsiteX3358" fmla="*/ 5008820 w 7772400"/>
                              <a:gd name="connsiteY3358" fmla="*/ 27022 h 1560574"/>
                              <a:gd name="connsiteX3359" fmla="*/ 4994949 w 7772400"/>
                              <a:gd name="connsiteY3359" fmla="*/ 49855 h 1560574"/>
                              <a:gd name="connsiteX3360" fmla="*/ 4983719 w 7772400"/>
                              <a:gd name="connsiteY3360" fmla="*/ 42819 h 1560574"/>
                              <a:gd name="connsiteX3361" fmla="*/ 4997435 w 7772400"/>
                              <a:gd name="connsiteY3361" fmla="*/ 20311 h 1560574"/>
                              <a:gd name="connsiteX3362" fmla="*/ 2350378 w 7772400"/>
                              <a:gd name="connsiteY3362" fmla="*/ 20311 h 1560574"/>
                              <a:gd name="connsiteX3363" fmla="*/ 2361764 w 7772400"/>
                              <a:gd name="connsiteY3363" fmla="*/ 27022 h 1560574"/>
                              <a:gd name="connsiteX3364" fmla="*/ 2347893 w 7772400"/>
                              <a:gd name="connsiteY3364" fmla="*/ 49855 h 1560574"/>
                              <a:gd name="connsiteX3365" fmla="*/ 2336662 w 7772400"/>
                              <a:gd name="connsiteY3365" fmla="*/ 42819 h 1560574"/>
                              <a:gd name="connsiteX3366" fmla="*/ 2350378 w 7772400"/>
                              <a:gd name="connsiteY3366" fmla="*/ 20311 h 1560574"/>
                              <a:gd name="connsiteX3367" fmla="*/ 6011314 w 7772400"/>
                              <a:gd name="connsiteY3367" fmla="*/ 20047 h 1560574"/>
                              <a:gd name="connsiteX3368" fmla="*/ 6020681 w 7772400"/>
                              <a:gd name="connsiteY3368" fmla="*/ 29398 h 1560574"/>
                              <a:gd name="connsiteX3369" fmla="*/ 6001948 w 7772400"/>
                              <a:gd name="connsiteY3369" fmla="*/ 48115 h 1560574"/>
                              <a:gd name="connsiteX3370" fmla="*/ 5992582 w 7772400"/>
                              <a:gd name="connsiteY3370" fmla="*/ 38765 h 1560574"/>
                              <a:gd name="connsiteX3371" fmla="*/ 3364289 w 7772400"/>
                              <a:gd name="connsiteY3371" fmla="*/ 20047 h 1560574"/>
                              <a:gd name="connsiteX3372" fmla="*/ 3373655 w 7772400"/>
                              <a:gd name="connsiteY3372" fmla="*/ 29398 h 1560574"/>
                              <a:gd name="connsiteX3373" fmla="*/ 3354922 w 7772400"/>
                              <a:gd name="connsiteY3373" fmla="*/ 48115 h 1560574"/>
                              <a:gd name="connsiteX3374" fmla="*/ 3345556 w 7772400"/>
                              <a:gd name="connsiteY3374" fmla="*/ 38765 h 1560574"/>
                              <a:gd name="connsiteX3375" fmla="*/ 717223 w 7772400"/>
                              <a:gd name="connsiteY3375" fmla="*/ 20047 h 1560574"/>
                              <a:gd name="connsiteX3376" fmla="*/ 726589 w 7772400"/>
                              <a:gd name="connsiteY3376" fmla="*/ 29398 h 1560574"/>
                              <a:gd name="connsiteX3377" fmla="*/ 707857 w 7772400"/>
                              <a:gd name="connsiteY3377" fmla="*/ 48115 h 1560574"/>
                              <a:gd name="connsiteX3378" fmla="*/ 698490 w 7772400"/>
                              <a:gd name="connsiteY3378" fmla="*/ 38765 h 1560574"/>
                              <a:gd name="connsiteX3379" fmla="*/ 5594333 w 7772400"/>
                              <a:gd name="connsiteY3379" fmla="*/ 6394 h 1560574"/>
                              <a:gd name="connsiteX3380" fmla="*/ 5607676 w 7772400"/>
                              <a:gd name="connsiteY3380" fmla="*/ 29010 h 1560574"/>
                              <a:gd name="connsiteX3381" fmla="*/ 5596337 w 7772400"/>
                              <a:gd name="connsiteY3381" fmla="*/ 35844 h 1560574"/>
                              <a:gd name="connsiteX3382" fmla="*/ 5582839 w 7772400"/>
                              <a:gd name="connsiteY3382" fmla="*/ 12964 h 1560574"/>
                              <a:gd name="connsiteX3383" fmla="*/ 2947323 w 7772400"/>
                              <a:gd name="connsiteY3383" fmla="*/ 6394 h 1560574"/>
                              <a:gd name="connsiteX3384" fmla="*/ 2960666 w 7772400"/>
                              <a:gd name="connsiteY3384" fmla="*/ 29010 h 1560574"/>
                              <a:gd name="connsiteX3385" fmla="*/ 2949327 w 7772400"/>
                              <a:gd name="connsiteY3385" fmla="*/ 35844 h 1560574"/>
                              <a:gd name="connsiteX3386" fmla="*/ 2935829 w 7772400"/>
                              <a:gd name="connsiteY3386" fmla="*/ 12964 h 1560574"/>
                              <a:gd name="connsiteX3387" fmla="*/ 300231 w 7772400"/>
                              <a:gd name="connsiteY3387" fmla="*/ 6394 h 1560574"/>
                              <a:gd name="connsiteX3388" fmla="*/ 313580 w 7772400"/>
                              <a:gd name="connsiteY3388" fmla="*/ 29010 h 1560574"/>
                              <a:gd name="connsiteX3389" fmla="*/ 302249 w 7772400"/>
                              <a:gd name="connsiteY3389" fmla="*/ 35844 h 1560574"/>
                              <a:gd name="connsiteX3390" fmla="*/ 288743 w 7772400"/>
                              <a:gd name="connsiteY3390" fmla="*/ 12964 h 1560574"/>
                              <a:gd name="connsiteX3391" fmla="*/ 6730255 w 7772400"/>
                              <a:gd name="connsiteY3391" fmla="*/ 3054 h 1560574"/>
                              <a:gd name="connsiteX3392" fmla="*/ 6730255 w 7772400"/>
                              <a:gd name="connsiteY3392" fmla="*/ 3070 h 1560574"/>
                              <a:gd name="connsiteX3393" fmla="*/ 6730247 w 7772400"/>
                              <a:gd name="connsiteY3393" fmla="*/ 3063 h 1560574"/>
                              <a:gd name="connsiteX3394" fmla="*/ 4083198 w 7772400"/>
                              <a:gd name="connsiteY3394" fmla="*/ 3054 h 1560574"/>
                              <a:gd name="connsiteX3395" fmla="*/ 4083198 w 7772400"/>
                              <a:gd name="connsiteY3395" fmla="*/ 3070 h 1560574"/>
                              <a:gd name="connsiteX3396" fmla="*/ 4083190 w 7772400"/>
                              <a:gd name="connsiteY3396" fmla="*/ 3063 h 1560574"/>
                              <a:gd name="connsiteX3397" fmla="*/ 1436157 w 7772400"/>
                              <a:gd name="connsiteY3397" fmla="*/ 3054 h 1560574"/>
                              <a:gd name="connsiteX3398" fmla="*/ 1436156 w 7772400"/>
                              <a:gd name="connsiteY3398" fmla="*/ 3070 h 1560574"/>
                              <a:gd name="connsiteX3399" fmla="*/ 1436149 w 7772400"/>
                              <a:gd name="connsiteY3399" fmla="*/ 3063 h 1560574"/>
                              <a:gd name="connsiteX3400" fmla="*/ 3872681 w 7772400"/>
                              <a:gd name="connsiteY3400" fmla="*/ 227 h 1560574"/>
                              <a:gd name="connsiteX3401" fmla="*/ 3881799 w 7772400"/>
                              <a:gd name="connsiteY3401" fmla="*/ 9842 h 1560574"/>
                              <a:gd name="connsiteX3402" fmla="*/ 3863144 w 7772400"/>
                              <a:gd name="connsiteY3402" fmla="*/ 28311 h 1560574"/>
                              <a:gd name="connsiteX3403" fmla="*/ 3853622 w 7772400"/>
                              <a:gd name="connsiteY3403" fmla="*/ 19115 h 1560574"/>
                              <a:gd name="connsiteX3404" fmla="*/ 3872681 w 7772400"/>
                              <a:gd name="connsiteY3404" fmla="*/ 227 h 1560574"/>
                              <a:gd name="connsiteX3405" fmla="*/ 6519722 w 7772400"/>
                              <a:gd name="connsiteY3405" fmla="*/ 196 h 1560574"/>
                              <a:gd name="connsiteX3406" fmla="*/ 6528824 w 7772400"/>
                              <a:gd name="connsiteY3406" fmla="*/ 9811 h 1560574"/>
                              <a:gd name="connsiteX3407" fmla="*/ 6510169 w 7772400"/>
                              <a:gd name="connsiteY3407" fmla="*/ 28295 h 1560574"/>
                              <a:gd name="connsiteX3408" fmla="*/ 6500647 w 7772400"/>
                              <a:gd name="connsiteY3408" fmla="*/ 19084 h 1560574"/>
                              <a:gd name="connsiteX3409" fmla="*/ 6519722 w 7772400"/>
                              <a:gd name="connsiteY3409" fmla="*/ 196 h 1560574"/>
                              <a:gd name="connsiteX3410" fmla="*/ 1225626 w 7772400"/>
                              <a:gd name="connsiteY3410" fmla="*/ 196 h 1560574"/>
                              <a:gd name="connsiteX3411" fmla="*/ 1234734 w 7772400"/>
                              <a:gd name="connsiteY3411" fmla="*/ 9811 h 1560574"/>
                              <a:gd name="connsiteX3412" fmla="*/ 1216079 w 7772400"/>
                              <a:gd name="connsiteY3412" fmla="*/ 28295 h 1560574"/>
                              <a:gd name="connsiteX3413" fmla="*/ 1206559 w 7772400"/>
                              <a:gd name="connsiteY3413" fmla="*/ 19084 h 1560574"/>
                              <a:gd name="connsiteX3414" fmla="*/ 1225626 w 7772400"/>
                              <a:gd name="connsiteY3414" fmla="*/ 196 h 1560574"/>
                              <a:gd name="connsiteX3415" fmla="*/ 7640347 w 7772400"/>
                              <a:gd name="connsiteY3415" fmla="*/ 0 h 1560574"/>
                              <a:gd name="connsiteX3416" fmla="*/ 7657385 w 7772400"/>
                              <a:gd name="connsiteY3416" fmla="*/ 0 h 1560574"/>
                              <a:gd name="connsiteX3417" fmla="*/ 7650984 w 7772400"/>
                              <a:gd name="connsiteY3417" fmla="*/ 8258 h 1560574"/>
                              <a:gd name="connsiteX3418" fmla="*/ 7251932 w 7772400"/>
                              <a:gd name="connsiteY3418" fmla="*/ 0 h 1560574"/>
                              <a:gd name="connsiteX3419" fmla="*/ 7268168 w 7772400"/>
                              <a:gd name="connsiteY3419" fmla="*/ 0 h 1560574"/>
                              <a:gd name="connsiteX3420" fmla="*/ 7273658 w 7772400"/>
                              <a:gd name="connsiteY3420" fmla="*/ 7761 h 1560574"/>
                              <a:gd name="connsiteX3421" fmla="*/ 7262894 w 7772400"/>
                              <a:gd name="connsiteY3421" fmla="*/ 15465 h 1560574"/>
                              <a:gd name="connsiteX3422" fmla="*/ 6707235 w 7772400"/>
                              <a:gd name="connsiteY3422" fmla="*/ 0 h 1560574"/>
                              <a:gd name="connsiteX3423" fmla="*/ 6726882 w 7772400"/>
                              <a:gd name="connsiteY3423" fmla="*/ 0 h 1560574"/>
                              <a:gd name="connsiteX3424" fmla="*/ 6730247 w 7772400"/>
                              <a:gd name="connsiteY3424" fmla="*/ 3063 h 1560574"/>
                              <a:gd name="connsiteX3425" fmla="*/ 6721091 w 7772400"/>
                              <a:gd name="connsiteY3425" fmla="*/ 12622 h 1560574"/>
                              <a:gd name="connsiteX3426" fmla="*/ 5980387 w 7772400"/>
                              <a:gd name="connsiteY3426" fmla="*/ 0 h 1560574"/>
                              <a:gd name="connsiteX3427" fmla="*/ 5989115 w 7772400"/>
                              <a:gd name="connsiteY3427" fmla="*/ 0 h 1560574"/>
                              <a:gd name="connsiteX3428" fmla="*/ 5994120 w 7772400"/>
                              <a:gd name="connsiteY3428" fmla="*/ 3582 h 1560574"/>
                              <a:gd name="connsiteX3429" fmla="*/ 5978617 w 7772400"/>
                              <a:gd name="connsiteY3429" fmla="*/ 25158 h 1560574"/>
                              <a:gd name="connsiteX3430" fmla="*/ 5967853 w 7772400"/>
                              <a:gd name="connsiteY3430" fmla="*/ 17407 h 1560574"/>
                              <a:gd name="connsiteX3431" fmla="*/ 5589560 w 7772400"/>
                              <a:gd name="connsiteY3431" fmla="*/ 0 h 1560574"/>
                              <a:gd name="connsiteX3432" fmla="*/ 5606595 w 7772400"/>
                              <a:gd name="connsiteY3432" fmla="*/ 0 h 1560574"/>
                              <a:gd name="connsiteX3433" fmla="*/ 5595949 w 7772400"/>
                              <a:gd name="connsiteY3433" fmla="*/ 8258 h 1560574"/>
                              <a:gd name="connsiteX3434" fmla="*/ 4993313 w 7772400"/>
                              <a:gd name="connsiteY3434" fmla="*/ 0 h 1560574"/>
                              <a:gd name="connsiteX3435" fmla="*/ 5010347 w 7772400"/>
                              <a:gd name="connsiteY3435" fmla="*/ 0 h 1560574"/>
                              <a:gd name="connsiteX3436" fmla="*/ 5003959 w 7772400"/>
                              <a:gd name="connsiteY3436" fmla="*/ 8258 h 1560574"/>
                              <a:gd name="connsiteX3437" fmla="*/ 4604854 w 7772400"/>
                              <a:gd name="connsiteY3437" fmla="*/ 0 h 1560574"/>
                              <a:gd name="connsiteX3438" fmla="*/ 4621090 w 7772400"/>
                              <a:gd name="connsiteY3438" fmla="*/ 0 h 1560574"/>
                              <a:gd name="connsiteX3439" fmla="*/ 4626602 w 7772400"/>
                              <a:gd name="connsiteY3439" fmla="*/ 7792 h 1560574"/>
                              <a:gd name="connsiteX3440" fmla="*/ 4615838 w 7772400"/>
                              <a:gd name="connsiteY3440" fmla="*/ 15496 h 1560574"/>
                              <a:gd name="connsiteX3441" fmla="*/ 4060189 w 7772400"/>
                              <a:gd name="connsiteY3441" fmla="*/ 0 h 1560574"/>
                              <a:gd name="connsiteX3442" fmla="*/ 4079830 w 7772400"/>
                              <a:gd name="connsiteY3442" fmla="*/ 0 h 1560574"/>
                              <a:gd name="connsiteX3443" fmla="*/ 4083190 w 7772400"/>
                              <a:gd name="connsiteY3443" fmla="*/ 3063 h 1560574"/>
                              <a:gd name="connsiteX3444" fmla="*/ 4074034 w 7772400"/>
                              <a:gd name="connsiteY3444" fmla="*/ 12622 h 1560574"/>
                              <a:gd name="connsiteX3445" fmla="*/ 3333318 w 7772400"/>
                              <a:gd name="connsiteY3445" fmla="*/ 0 h 1560574"/>
                              <a:gd name="connsiteX3446" fmla="*/ 3342042 w 7772400"/>
                              <a:gd name="connsiteY3446" fmla="*/ 0 h 1560574"/>
                              <a:gd name="connsiteX3447" fmla="*/ 3347047 w 7772400"/>
                              <a:gd name="connsiteY3447" fmla="*/ 3582 h 1560574"/>
                              <a:gd name="connsiteX3448" fmla="*/ 3331561 w 7772400"/>
                              <a:gd name="connsiteY3448" fmla="*/ 25158 h 1560574"/>
                              <a:gd name="connsiteX3449" fmla="*/ 3320797 w 7772400"/>
                              <a:gd name="connsiteY3449" fmla="*/ 17407 h 1560574"/>
                              <a:gd name="connsiteX3450" fmla="*/ 2942534 w 7772400"/>
                              <a:gd name="connsiteY3450" fmla="*/ 0 h 1560574"/>
                              <a:gd name="connsiteX3451" fmla="*/ 2959569 w 7772400"/>
                              <a:gd name="connsiteY3451" fmla="*/ 0 h 1560574"/>
                              <a:gd name="connsiteX3452" fmla="*/ 2948923 w 7772400"/>
                              <a:gd name="connsiteY3452" fmla="*/ 8258 h 1560574"/>
                              <a:gd name="connsiteX3453" fmla="*/ 2346257 w 7772400"/>
                              <a:gd name="connsiteY3453" fmla="*/ 0 h 1560574"/>
                              <a:gd name="connsiteX3454" fmla="*/ 2363291 w 7772400"/>
                              <a:gd name="connsiteY3454" fmla="*/ 0 h 1560574"/>
                              <a:gd name="connsiteX3455" fmla="*/ 2356902 w 7772400"/>
                              <a:gd name="connsiteY3455" fmla="*/ 8258 h 1560574"/>
                              <a:gd name="connsiteX3456" fmla="*/ 1957834 w 7772400"/>
                              <a:gd name="connsiteY3456" fmla="*/ 0 h 1560574"/>
                              <a:gd name="connsiteX3457" fmla="*/ 1974071 w 7772400"/>
                              <a:gd name="connsiteY3457" fmla="*/ 0 h 1560574"/>
                              <a:gd name="connsiteX3458" fmla="*/ 1979561 w 7772400"/>
                              <a:gd name="connsiteY3458" fmla="*/ 7761 h 1560574"/>
                              <a:gd name="connsiteX3459" fmla="*/ 1968796 w 7772400"/>
                              <a:gd name="connsiteY3459" fmla="*/ 15465 h 1560574"/>
                              <a:gd name="connsiteX3460" fmla="*/ 1413142 w 7772400"/>
                              <a:gd name="connsiteY3460" fmla="*/ 0 h 1560574"/>
                              <a:gd name="connsiteX3461" fmla="*/ 1432785 w 7772400"/>
                              <a:gd name="connsiteY3461" fmla="*/ 0 h 1560574"/>
                              <a:gd name="connsiteX3462" fmla="*/ 1436149 w 7772400"/>
                              <a:gd name="connsiteY3462" fmla="*/ 3063 h 1560574"/>
                              <a:gd name="connsiteX3463" fmla="*/ 1426998 w 7772400"/>
                              <a:gd name="connsiteY3463" fmla="*/ 12622 h 1560574"/>
                              <a:gd name="connsiteX3464" fmla="*/ 686289 w 7772400"/>
                              <a:gd name="connsiteY3464" fmla="*/ 0 h 1560574"/>
                              <a:gd name="connsiteX3465" fmla="*/ 695013 w 7772400"/>
                              <a:gd name="connsiteY3465" fmla="*/ 0 h 1560574"/>
                              <a:gd name="connsiteX3466" fmla="*/ 700017 w 7772400"/>
                              <a:gd name="connsiteY3466" fmla="*/ 3582 h 1560574"/>
                              <a:gd name="connsiteX3467" fmla="*/ 684520 w 7772400"/>
                              <a:gd name="connsiteY3467" fmla="*/ 25158 h 1560574"/>
                              <a:gd name="connsiteX3468" fmla="*/ 673757 w 7772400"/>
                              <a:gd name="connsiteY3468" fmla="*/ 17407 h 1560574"/>
                              <a:gd name="connsiteX3469" fmla="*/ 295471 w 7772400"/>
                              <a:gd name="connsiteY3469" fmla="*/ 0 h 1560574"/>
                              <a:gd name="connsiteX3470" fmla="*/ 312504 w 7772400"/>
                              <a:gd name="connsiteY3470" fmla="*/ 0 h 1560574"/>
                              <a:gd name="connsiteX3471" fmla="*/ 301860 w 7772400"/>
                              <a:gd name="connsiteY3471" fmla="*/ 8258 h 15605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 ang="0">
                                <a:pos x="connsiteX2339" y="connsiteY2339"/>
                              </a:cxn>
                              <a:cxn ang="0">
                                <a:pos x="connsiteX2340" y="connsiteY2340"/>
                              </a:cxn>
                              <a:cxn ang="0">
                                <a:pos x="connsiteX2341" y="connsiteY2341"/>
                              </a:cxn>
                              <a:cxn ang="0">
                                <a:pos x="connsiteX2342" y="connsiteY2342"/>
                              </a:cxn>
                              <a:cxn ang="0">
                                <a:pos x="connsiteX2343" y="connsiteY2343"/>
                              </a:cxn>
                              <a:cxn ang="0">
                                <a:pos x="connsiteX2344" y="connsiteY2344"/>
                              </a:cxn>
                              <a:cxn ang="0">
                                <a:pos x="connsiteX2345" y="connsiteY2345"/>
                              </a:cxn>
                              <a:cxn ang="0">
                                <a:pos x="connsiteX2346" y="connsiteY2346"/>
                              </a:cxn>
                              <a:cxn ang="0">
                                <a:pos x="connsiteX2347" y="connsiteY2347"/>
                              </a:cxn>
                              <a:cxn ang="0">
                                <a:pos x="connsiteX2348" y="connsiteY2348"/>
                              </a:cxn>
                              <a:cxn ang="0">
                                <a:pos x="connsiteX2349" y="connsiteY2349"/>
                              </a:cxn>
                              <a:cxn ang="0">
                                <a:pos x="connsiteX2350" y="connsiteY2350"/>
                              </a:cxn>
                              <a:cxn ang="0">
                                <a:pos x="connsiteX2351" y="connsiteY2351"/>
                              </a:cxn>
                              <a:cxn ang="0">
                                <a:pos x="connsiteX2352" y="connsiteY2352"/>
                              </a:cxn>
                              <a:cxn ang="0">
                                <a:pos x="connsiteX2353" y="connsiteY2353"/>
                              </a:cxn>
                              <a:cxn ang="0">
                                <a:pos x="connsiteX2354" y="connsiteY2354"/>
                              </a:cxn>
                              <a:cxn ang="0">
                                <a:pos x="connsiteX2355" y="connsiteY2355"/>
                              </a:cxn>
                              <a:cxn ang="0">
                                <a:pos x="connsiteX2356" y="connsiteY2356"/>
                              </a:cxn>
                              <a:cxn ang="0">
                                <a:pos x="connsiteX2357" y="connsiteY2357"/>
                              </a:cxn>
                              <a:cxn ang="0">
                                <a:pos x="connsiteX2358" y="connsiteY2358"/>
                              </a:cxn>
                              <a:cxn ang="0">
                                <a:pos x="connsiteX2359" y="connsiteY2359"/>
                              </a:cxn>
                              <a:cxn ang="0">
                                <a:pos x="connsiteX2360" y="connsiteY2360"/>
                              </a:cxn>
                              <a:cxn ang="0">
                                <a:pos x="connsiteX2361" y="connsiteY2361"/>
                              </a:cxn>
                              <a:cxn ang="0">
                                <a:pos x="connsiteX2362" y="connsiteY2362"/>
                              </a:cxn>
                              <a:cxn ang="0">
                                <a:pos x="connsiteX2363" y="connsiteY2363"/>
                              </a:cxn>
                              <a:cxn ang="0">
                                <a:pos x="connsiteX2364" y="connsiteY2364"/>
                              </a:cxn>
                              <a:cxn ang="0">
                                <a:pos x="connsiteX2365" y="connsiteY2365"/>
                              </a:cxn>
                              <a:cxn ang="0">
                                <a:pos x="connsiteX2366" y="connsiteY2366"/>
                              </a:cxn>
                              <a:cxn ang="0">
                                <a:pos x="connsiteX2367" y="connsiteY2367"/>
                              </a:cxn>
                              <a:cxn ang="0">
                                <a:pos x="connsiteX2368" y="connsiteY2368"/>
                              </a:cxn>
                              <a:cxn ang="0">
                                <a:pos x="connsiteX2369" y="connsiteY2369"/>
                              </a:cxn>
                              <a:cxn ang="0">
                                <a:pos x="connsiteX2370" y="connsiteY2370"/>
                              </a:cxn>
                              <a:cxn ang="0">
                                <a:pos x="connsiteX2371" y="connsiteY2371"/>
                              </a:cxn>
                              <a:cxn ang="0">
                                <a:pos x="connsiteX2372" y="connsiteY2372"/>
                              </a:cxn>
                              <a:cxn ang="0">
                                <a:pos x="connsiteX2373" y="connsiteY2373"/>
                              </a:cxn>
                              <a:cxn ang="0">
                                <a:pos x="connsiteX2374" y="connsiteY2374"/>
                              </a:cxn>
                              <a:cxn ang="0">
                                <a:pos x="connsiteX2375" y="connsiteY2375"/>
                              </a:cxn>
                              <a:cxn ang="0">
                                <a:pos x="connsiteX2376" y="connsiteY2376"/>
                              </a:cxn>
                              <a:cxn ang="0">
                                <a:pos x="connsiteX2377" y="connsiteY2377"/>
                              </a:cxn>
                              <a:cxn ang="0">
                                <a:pos x="connsiteX2378" y="connsiteY2378"/>
                              </a:cxn>
                              <a:cxn ang="0">
                                <a:pos x="connsiteX2379" y="connsiteY2379"/>
                              </a:cxn>
                              <a:cxn ang="0">
                                <a:pos x="connsiteX2380" y="connsiteY2380"/>
                              </a:cxn>
                              <a:cxn ang="0">
                                <a:pos x="connsiteX2381" y="connsiteY2381"/>
                              </a:cxn>
                              <a:cxn ang="0">
                                <a:pos x="connsiteX2382" y="connsiteY2382"/>
                              </a:cxn>
                              <a:cxn ang="0">
                                <a:pos x="connsiteX2383" y="connsiteY2383"/>
                              </a:cxn>
                              <a:cxn ang="0">
                                <a:pos x="connsiteX2384" y="connsiteY2384"/>
                              </a:cxn>
                              <a:cxn ang="0">
                                <a:pos x="connsiteX2385" y="connsiteY2385"/>
                              </a:cxn>
                              <a:cxn ang="0">
                                <a:pos x="connsiteX2386" y="connsiteY2386"/>
                              </a:cxn>
                              <a:cxn ang="0">
                                <a:pos x="connsiteX2387" y="connsiteY2387"/>
                              </a:cxn>
                              <a:cxn ang="0">
                                <a:pos x="connsiteX2388" y="connsiteY2388"/>
                              </a:cxn>
                              <a:cxn ang="0">
                                <a:pos x="connsiteX2389" y="connsiteY2389"/>
                              </a:cxn>
                              <a:cxn ang="0">
                                <a:pos x="connsiteX2390" y="connsiteY2390"/>
                              </a:cxn>
                              <a:cxn ang="0">
                                <a:pos x="connsiteX2391" y="connsiteY2391"/>
                              </a:cxn>
                              <a:cxn ang="0">
                                <a:pos x="connsiteX2392" y="connsiteY2392"/>
                              </a:cxn>
                              <a:cxn ang="0">
                                <a:pos x="connsiteX2393" y="connsiteY2393"/>
                              </a:cxn>
                              <a:cxn ang="0">
                                <a:pos x="connsiteX2394" y="connsiteY2394"/>
                              </a:cxn>
                              <a:cxn ang="0">
                                <a:pos x="connsiteX2395" y="connsiteY2395"/>
                              </a:cxn>
                              <a:cxn ang="0">
                                <a:pos x="connsiteX2396" y="connsiteY2396"/>
                              </a:cxn>
                              <a:cxn ang="0">
                                <a:pos x="connsiteX2397" y="connsiteY2397"/>
                              </a:cxn>
                              <a:cxn ang="0">
                                <a:pos x="connsiteX2398" y="connsiteY2398"/>
                              </a:cxn>
                              <a:cxn ang="0">
                                <a:pos x="connsiteX2399" y="connsiteY2399"/>
                              </a:cxn>
                              <a:cxn ang="0">
                                <a:pos x="connsiteX2400" y="connsiteY2400"/>
                              </a:cxn>
                              <a:cxn ang="0">
                                <a:pos x="connsiteX2401" y="connsiteY2401"/>
                              </a:cxn>
                              <a:cxn ang="0">
                                <a:pos x="connsiteX2402" y="connsiteY2402"/>
                              </a:cxn>
                              <a:cxn ang="0">
                                <a:pos x="connsiteX2403" y="connsiteY2403"/>
                              </a:cxn>
                              <a:cxn ang="0">
                                <a:pos x="connsiteX2404" y="connsiteY2404"/>
                              </a:cxn>
                              <a:cxn ang="0">
                                <a:pos x="connsiteX2405" y="connsiteY2405"/>
                              </a:cxn>
                              <a:cxn ang="0">
                                <a:pos x="connsiteX2406" y="connsiteY2406"/>
                              </a:cxn>
                              <a:cxn ang="0">
                                <a:pos x="connsiteX2407" y="connsiteY2407"/>
                              </a:cxn>
                              <a:cxn ang="0">
                                <a:pos x="connsiteX2408" y="connsiteY2408"/>
                              </a:cxn>
                              <a:cxn ang="0">
                                <a:pos x="connsiteX2409" y="connsiteY2409"/>
                              </a:cxn>
                              <a:cxn ang="0">
                                <a:pos x="connsiteX2410" y="connsiteY2410"/>
                              </a:cxn>
                              <a:cxn ang="0">
                                <a:pos x="connsiteX2411" y="connsiteY2411"/>
                              </a:cxn>
                              <a:cxn ang="0">
                                <a:pos x="connsiteX2412" y="connsiteY2412"/>
                              </a:cxn>
                              <a:cxn ang="0">
                                <a:pos x="connsiteX2413" y="connsiteY2413"/>
                              </a:cxn>
                              <a:cxn ang="0">
                                <a:pos x="connsiteX2414" y="connsiteY2414"/>
                              </a:cxn>
                              <a:cxn ang="0">
                                <a:pos x="connsiteX2415" y="connsiteY2415"/>
                              </a:cxn>
                              <a:cxn ang="0">
                                <a:pos x="connsiteX2416" y="connsiteY2416"/>
                              </a:cxn>
                              <a:cxn ang="0">
                                <a:pos x="connsiteX2417" y="connsiteY2417"/>
                              </a:cxn>
                              <a:cxn ang="0">
                                <a:pos x="connsiteX2418" y="connsiteY2418"/>
                              </a:cxn>
                              <a:cxn ang="0">
                                <a:pos x="connsiteX2419" y="connsiteY2419"/>
                              </a:cxn>
                              <a:cxn ang="0">
                                <a:pos x="connsiteX2420" y="connsiteY2420"/>
                              </a:cxn>
                              <a:cxn ang="0">
                                <a:pos x="connsiteX2421" y="connsiteY2421"/>
                              </a:cxn>
                              <a:cxn ang="0">
                                <a:pos x="connsiteX2422" y="connsiteY2422"/>
                              </a:cxn>
                              <a:cxn ang="0">
                                <a:pos x="connsiteX2423" y="connsiteY2423"/>
                              </a:cxn>
                              <a:cxn ang="0">
                                <a:pos x="connsiteX2424" y="connsiteY2424"/>
                              </a:cxn>
                              <a:cxn ang="0">
                                <a:pos x="connsiteX2425" y="connsiteY2425"/>
                              </a:cxn>
                              <a:cxn ang="0">
                                <a:pos x="connsiteX2426" y="connsiteY2426"/>
                              </a:cxn>
                              <a:cxn ang="0">
                                <a:pos x="connsiteX2427" y="connsiteY2427"/>
                              </a:cxn>
                              <a:cxn ang="0">
                                <a:pos x="connsiteX2428" y="connsiteY2428"/>
                              </a:cxn>
                              <a:cxn ang="0">
                                <a:pos x="connsiteX2429" y="connsiteY2429"/>
                              </a:cxn>
                              <a:cxn ang="0">
                                <a:pos x="connsiteX2430" y="connsiteY2430"/>
                              </a:cxn>
                              <a:cxn ang="0">
                                <a:pos x="connsiteX2431" y="connsiteY2431"/>
                              </a:cxn>
                              <a:cxn ang="0">
                                <a:pos x="connsiteX2432" y="connsiteY2432"/>
                              </a:cxn>
                              <a:cxn ang="0">
                                <a:pos x="connsiteX2433" y="connsiteY2433"/>
                              </a:cxn>
                              <a:cxn ang="0">
                                <a:pos x="connsiteX2434" y="connsiteY2434"/>
                              </a:cxn>
                              <a:cxn ang="0">
                                <a:pos x="connsiteX2435" y="connsiteY2435"/>
                              </a:cxn>
                              <a:cxn ang="0">
                                <a:pos x="connsiteX2436" y="connsiteY2436"/>
                              </a:cxn>
                              <a:cxn ang="0">
                                <a:pos x="connsiteX2437" y="connsiteY2437"/>
                              </a:cxn>
                              <a:cxn ang="0">
                                <a:pos x="connsiteX2438" y="connsiteY2438"/>
                              </a:cxn>
                              <a:cxn ang="0">
                                <a:pos x="connsiteX2439" y="connsiteY2439"/>
                              </a:cxn>
                              <a:cxn ang="0">
                                <a:pos x="connsiteX2440" y="connsiteY2440"/>
                              </a:cxn>
                              <a:cxn ang="0">
                                <a:pos x="connsiteX2441" y="connsiteY2441"/>
                              </a:cxn>
                              <a:cxn ang="0">
                                <a:pos x="connsiteX2442" y="connsiteY2442"/>
                              </a:cxn>
                              <a:cxn ang="0">
                                <a:pos x="connsiteX2443" y="connsiteY2443"/>
                              </a:cxn>
                              <a:cxn ang="0">
                                <a:pos x="connsiteX2444" y="connsiteY2444"/>
                              </a:cxn>
                              <a:cxn ang="0">
                                <a:pos x="connsiteX2445" y="connsiteY2445"/>
                              </a:cxn>
                              <a:cxn ang="0">
                                <a:pos x="connsiteX2446" y="connsiteY2446"/>
                              </a:cxn>
                              <a:cxn ang="0">
                                <a:pos x="connsiteX2447" y="connsiteY2447"/>
                              </a:cxn>
                              <a:cxn ang="0">
                                <a:pos x="connsiteX2448" y="connsiteY2448"/>
                              </a:cxn>
                              <a:cxn ang="0">
                                <a:pos x="connsiteX2449" y="connsiteY2449"/>
                              </a:cxn>
                              <a:cxn ang="0">
                                <a:pos x="connsiteX2450" y="connsiteY2450"/>
                              </a:cxn>
                              <a:cxn ang="0">
                                <a:pos x="connsiteX2451" y="connsiteY2451"/>
                              </a:cxn>
                              <a:cxn ang="0">
                                <a:pos x="connsiteX2452" y="connsiteY2452"/>
                              </a:cxn>
                              <a:cxn ang="0">
                                <a:pos x="connsiteX2453" y="connsiteY2453"/>
                              </a:cxn>
                              <a:cxn ang="0">
                                <a:pos x="connsiteX2454" y="connsiteY2454"/>
                              </a:cxn>
                              <a:cxn ang="0">
                                <a:pos x="connsiteX2455" y="connsiteY2455"/>
                              </a:cxn>
                              <a:cxn ang="0">
                                <a:pos x="connsiteX2456" y="connsiteY2456"/>
                              </a:cxn>
                              <a:cxn ang="0">
                                <a:pos x="connsiteX2457" y="connsiteY2457"/>
                              </a:cxn>
                              <a:cxn ang="0">
                                <a:pos x="connsiteX2458" y="connsiteY2458"/>
                              </a:cxn>
                              <a:cxn ang="0">
                                <a:pos x="connsiteX2459" y="connsiteY2459"/>
                              </a:cxn>
                              <a:cxn ang="0">
                                <a:pos x="connsiteX2460" y="connsiteY2460"/>
                              </a:cxn>
                              <a:cxn ang="0">
                                <a:pos x="connsiteX2461" y="connsiteY2461"/>
                              </a:cxn>
                              <a:cxn ang="0">
                                <a:pos x="connsiteX2462" y="connsiteY2462"/>
                              </a:cxn>
                              <a:cxn ang="0">
                                <a:pos x="connsiteX2463" y="connsiteY2463"/>
                              </a:cxn>
                              <a:cxn ang="0">
                                <a:pos x="connsiteX2464" y="connsiteY2464"/>
                              </a:cxn>
                              <a:cxn ang="0">
                                <a:pos x="connsiteX2465" y="connsiteY2465"/>
                              </a:cxn>
                              <a:cxn ang="0">
                                <a:pos x="connsiteX2466" y="connsiteY2466"/>
                              </a:cxn>
                              <a:cxn ang="0">
                                <a:pos x="connsiteX2467" y="connsiteY2467"/>
                              </a:cxn>
                              <a:cxn ang="0">
                                <a:pos x="connsiteX2468" y="connsiteY2468"/>
                              </a:cxn>
                              <a:cxn ang="0">
                                <a:pos x="connsiteX2469" y="connsiteY2469"/>
                              </a:cxn>
                              <a:cxn ang="0">
                                <a:pos x="connsiteX2470" y="connsiteY2470"/>
                              </a:cxn>
                              <a:cxn ang="0">
                                <a:pos x="connsiteX2471" y="connsiteY2471"/>
                              </a:cxn>
                              <a:cxn ang="0">
                                <a:pos x="connsiteX2472" y="connsiteY2472"/>
                              </a:cxn>
                              <a:cxn ang="0">
                                <a:pos x="connsiteX2473" y="connsiteY2473"/>
                              </a:cxn>
                              <a:cxn ang="0">
                                <a:pos x="connsiteX2474" y="connsiteY2474"/>
                              </a:cxn>
                              <a:cxn ang="0">
                                <a:pos x="connsiteX2475" y="connsiteY2475"/>
                              </a:cxn>
                              <a:cxn ang="0">
                                <a:pos x="connsiteX2476" y="connsiteY2476"/>
                              </a:cxn>
                              <a:cxn ang="0">
                                <a:pos x="connsiteX2477" y="connsiteY2477"/>
                              </a:cxn>
                              <a:cxn ang="0">
                                <a:pos x="connsiteX2478" y="connsiteY2478"/>
                              </a:cxn>
                              <a:cxn ang="0">
                                <a:pos x="connsiteX2479" y="connsiteY2479"/>
                              </a:cxn>
                              <a:cxn ang="0">
                                <a:pos x="connsiteX2480" y="connsiteY2480"/>
                              </a:cxn>
                              <a:cxn ang="0">
                                <a:pos x="connsiteX2481" y="connsiteY2481"/>
                              </a:cxn>
                              <a:cxn ang="0">
                                <a:pos x="connsiteX2482" y="connsiteY2482"/>
                              </a:cxn>
                              <a:cxn ang="0">
                                <a:pos x="connsiteX2483" y="connsiteY2483"/>
                              </a:cxn>
                              <a:cxn ang="0">
                                <a:pos x="connsiteX2484" y="connsiteY2484"/>
                              </a:cxn>
                              <a:cxn ang="0">
                                <a:pos x="connsiteX2485" y="connsiteY2485"/>
                              </a:cxn>
                              <a:cxn ang="0">
                                <a:pos x="connsiteX2486" y="connsiteY2486"/>
                              </a:cxn>
                              <a:cxn ang="0">
                                <a:pos x="connsiteX2487" y="connsiteY2487"/>
                              </a:cxn>
                              <a:cxn ang="0">
                                <a:pos x="connsiteX2488" y="connsiteY2488"/>
                              </a:cxn>
                              <a:cxn ang="0">
                                <a:pos x="connsiteX2489" y="connsiteY2489"/>
                              </a:cxn>
                              <a:cxn ang="0">
                                <a:pos x="connsiteX2490" y="connsiteY2490"/>
                              </a:cxn>
                              <a:cxn ang="0">
                                <a:pos x="connsiteX2491" y="connsiteY2491"/>
                              </a:cxn>
                              <a:cxn ang="0">
                                <a:pos x="connsiteX2492" y="connsiteY2492"/>
                              </a:cxn>
                              <a:cxn ang="0">
                                <a:pos x="connsiteX2493" y="connsiteY2493"/>
                              </a:cxn>
                              <a:cxn ang="0">
                                <a:pos x="connsiteX2494" y="connsiteY2494"/>
                              </a:cxn>
                              <a:cxn ang="0">
                                <a:pos x="connsiteX2495" y="connsiteY2495"/>
                              </a:cxn>
                              <a:cxn ang="0">
                                <a:pos x="connsiteX2496" y="connsiteY2496"/>
                              </a:cxn>
                              <a:cxn ang="0">
                                <a:pos x="connsiteX2497" y="connsiteY2497"/>
                              </a:cxn>
                              <a:cxn ang="0">
                                <a:pos x="connsiteX2498" y="connsiteY2498"/>
                              </a:cxn>
                              <a:cxn ang="0">
                                <a:pos x="connsiteX2499" y="connsiteY2499"/>
                              </a:cxn>
                              <a:cxn ang="0">
                                <a:pos x="connsiteX2500" y="connsiteY2500"/>
                              </a:cxn>
                              <a:cxn ang="0">
                                <a:pos x="connsiteX2501" y="connsiteY2501"/>
                              </a:cxn>
                              <a:cxn ang="0">
                                <a:pos x="connsiteX2502" y="connsiteY2502"/>
                              </a:cxn>
                              <a:cxn ang="0">
                                <a:pos x="connsiteX2503" y="connsiteY2503"/>
                              </a:cxn>
                              <a:cxn ang="0">
                                <a:pos x="connsiteX2504" y="connsiteY2504"/>
                              </a:cxn>
                              <a:cxn ang="0">
                                <a:pos x="connsiteX2505" y="connsiteY2505"/>
                              </a:cxn>
                              <a:cxn ang="0">
                                <a:pos x="connsiteX2506" y="connsiteY2506"/>
                              </a:cxn>
                              <a:cxn ang="0">
                                <a:pos x="connsiteX2507" y="connsiteY2507"/>
                              </a:cxn>
                              <a:cxn ang="0">
                                <a:pos x="connsiteX2508" y="connsiteY2508"/>
                              </a:cxn>
                              <a:cxn ang="0">
                                <a:pos x="connsiteX2509" y="connsiteY2509"/>
                              </a:cxn>
                              <a:cxn ang="0">
                                <a:pos x="connsiteX2510" y="connsiteY2510"/>
                              </a:cxn>
                              <a:cxn ang="0">
                                <a:pos x="connsiteX2511" y="connsiteY2511"/>
                              </a:cxn>
                              <a:cxn ang="0">
                                <a:pos x="connsiteX2512" y="connsiteY2512"/>
                              </a:cxn>
                              <a:cxn ang="0">
                                <a:pos x="connsiteX2513" y="connsiteY2513"/>
                              </a:cxn>
                              <a:cxn ang="0">
                                <a:pos x="connsiteX2514" y="connsiteY2514"/>
                              </a:cxn>
                              <a:cxn ang="0">
                                <a:pos x="connsiteX2515" y="connsiteY2515"/>
                              </a:cxn>
                              <a:cxn ang="0">
                                <a:pos x="connsiteX2516" y="connsiteY2516"/>
                              </a:cxn>
                              <a:cxn ang="0">
                                <a:pos x="connsiteX2517" y="connsiteY2517"/>
                              </a:cxn>
                              <a:cxn ang="0">
                                <a:pos x="connsiteX2518" y="connsiteY2518"/>
                              </a:cxn>
                              <a:cxn ang="0">
                                <a:pos x="connsiteX2519" y="connsiteY2519"/>
                              </a:cxn>
                              <a:cxn ang="0">
                                <a:pos x="connsiteX2520" y="connsiteY2520"/>
                              </a:cxn>
                              <a:cxn ang="0">
                                <a:pos x="connsiteX2521" y="connsiteY2521"/>
                              </a:cxn>
                              <a:cxn ang="0">
                                <a:pos x="connsiteX2522" y="connsiteY2522"/>
                              </a:cxn>
                              <a:cxn ang="0">
                                <a:pos x="connsiteX2523" y="connsiteY2523"/>
                              </a:cxn>
                              <a:cxn ang="0">
                                <a:pos x="connsiteX2524" y="connsiteY2524"/>
                              </a:cxn>
                              <a:cxn ang="0">
                                <a:pos x="connsiteX2525" y="connsiteY2525"/>
                              </a:cxn>
                              <a:cxn ang="0">
                                <a:pos x="connsiteX2526" y="connsiteY2526"/>
                              </a:cxn>
                              <a:cxn ang="0">
                                <a:pos x="connsiteX2527" y="connsiteY2527"/>
                              </a:cxn>
                              <a:cxn ang="0">
                                <a:pos x="connsiteX2528" y="connsiteY2528"/>
                              </a:cxn>
                              <a:cxn ang="0">
                                <a:pos x="connsiteX2529" y="connsiteY2529"/>
                              </a:cxn>
                              <a:cxn ang="0">
                                <a:pos x="connsiteX2530" y="connsiteY2530"/>
                              </a:cxn>
                              <a:cxn ang="0">
                                <a:pos x="connsiteX2531" y="connsiteY2531"/>
                              </a:cxn>
                              <a:cxn ang="0">
                                <a:pos x="connsiteX2532" y="connsiteY2532"/>
                              </a:cxn>
                              <a:cxn ang="0">
                                <a:pos x="connsiteX2533" y="connsiteY2533"/>
                              </a:cxn>
                              <a:cxn ang="0">
                                <a:pos x="connsiteX2534" y="connsiteY2534"/>
                              </a:cxn>
                              <a:cxn ang="0">
                                <a:pos x="connsiteX2535" y="connsiteY2535"/>
                              </a:cxn>
                              <a:cxn ang="0">
                                <a:pos x="connsiteX2536" y="connsiteY2536"/>
                              </a:cxn>
                              <a:cxn ang="0">
                                <a:pos x="connsiteX2537" y="connsiteY2537"/>
                              </a:cxn>
                              <a:cxn ang="0">
                                <a:pos x="connsiteX2538" y="connsiteY2538"/>
                              </a:cxn>
                              <a:cxn ang="0">
                                <a:pos x="connsiteX2539" y="connsiteY2539"/>
                              </a:cxn>
                              <a:cxn ang="0">
                                <a:pos x="connsiteX2540" y="connsiteY2540"/>
                              </a:cxn>
                              <a:cxn ang="0">
                                <a:pos x="connsiteX2541" y="connsiteY2541"/>
                              </a:cxn>
                              <a:cxn ang="0">
                                <a:pos x="connsiteX2542" y="connsiteY2542"/>
                              </a:cxn>
                              <a:cxn ang="0">
                                <a:pos x="connsiteX2543" y="connsiteY2543"/>
                              </a:cxn>
                              <a:cxn ang="0">
                                <a:pos x="connsiteX2544" y="connsiteY2544"/>
                              </a:cxn>
                              <a:cxn ang="0">
                                <a:pos x="connsiteX2545" y="connsiteY2545"/>
                              </a:cxn>
                              <a:cxn ang="0">
                                <a:pos x="connsiteX2546" y="connsiteY2546"/>
                              </a:cxn>
                              <a:cxn ang="0">
                                <a:pos x="connsiteX2547" y="connsiteY2547"/>
                              </a:cxn>
                              <a:cxn ang="0">
                                <a:pos x="connsiteX2548" y="connsiteY2548"/>
                              </a:cxn>
                              <a:cxn ang="0">
                                <a:pos x="connsiteX2549" y="connsiteY2549"/>
                              </a:cxn>
                              <a:cxn ang="0">
                                <a:pos x="connsiteX2550" y="connsiteY2550"/>
                              </a:cxn>
                              <a:cxn ang="0">
                                <a:pos x="connsiteX2551" y="connsiteY2551"/>
                              </a:cxn>
                              <a:cxn ang="0">
                                <a:pos x="connsiteX2552" y="connsiteY2552"/>
                              </a:cxn>
                              <a:cxn ang="0">
                                <a:pos x="connsiteX2553" y="connsiteY2553"/>
                              </a:cxn>
                              <a:cxn ang="0">
                                <a:pos x="connsiteX2554" y="connsiteY2554"/>
                              </a:cxn>
                              <a:cxn ang="0">
                                <a:pos x="connsiteX2555" y="connsiteY2555"/>
                              </a:cxn>
                              <a:cxn ang="0">
                                <a:pos x="connsiteX2556" y="connsiteY2556"/>
                              </a:cxn>
                              <a:cxn ang="0">
                                <a:pos x="connsiteX2557" y="connsiteY2557"/>
                              </a:cxn>
                              <a:cxn ang="0">
                                <a:pos x="connsiteX2558" y="connsiteY2558"/>
                              </a:cxn>
                              <a:cxn ang="0">
                                <a:pos x="connsiteX2559" y="connsiteY2559"/>
                              </a:cxn>
                              <a:cxn ang="0">
                                <a:pos x="connsiteX2560" y="connsiteY2560"/>
                              </a:cxn>
                              <a:cxn ang="0">
                                <a:pos x="connsiteX2561" y="connsiteY2561"/>
                              </a:cxn>
                              <a:cxn ang="0">
                                <a:pos x="connsiteX2562" y="connsiteY2562"/>
                              </a:cxn>
                              <a:cxn ang="0">
                                <a:pos x="connsiteX2563" y="connsiteY2563"/>
                              </a:cxn>
                              <a:cxn ang="0">
                                <a:pos x="connsiteX2564" y="connsiteY2564"/>
                              </a:cxn>
                              <a:cxn ang="0">
                                <a:pos x="connsiteX2565" y="connsiteY2565"/>
                              </a:cxn>
                              <a:cxn ang="0">
                                <a:pos x="connsiteX2566" y="connsiteY2566"/>
                              </a:cxn>
                              <a:cxn ang="0">
                                <a:pos x="connsiteX2567" y="connsiteY2567"/>
                              </a:cxn>
                              <a:cxn ang="0">
                                <a:pos x="connsiteX2568" y="connsiteY2568"/>
                              </a:cxn>
                              <a:cxn ang="0">
                                <a:pos x="connsiteX2569" y="connsiteY2569"/>
                              </a:cxn>
                              <a:cxn ang="0">
                                <a:pos x="connsiteX2570" y="connsiteY2570"/>
                              </a:cxn>
                              <a:cxn ang="0">
                                <a:pos x="connsiteX2571" y="connsiteY2571"/>
                              </a:cxn>
                              <a:cxn ang="0">
                                <a:pos x="connsiteX2572" y="connsiteY2572"/>
                              </a:cxn>
                              <a:cxn ang="0">
                                <a:pos x="connsiteX2573" y="connsiteY2573"/>
                              </a:cxn>
                              <a:cxn ang="0">
                                <a:pos x="connsiteX2574" y="connsiteY2574"/>
                              </a:cxn>
                              <a:cxn ang="0">
                                <a:pos x="connsiteX2575" y="connsiteY2575"/>
                              </a:cxn>
                              <a:cxn ang="0">
                                <a:pos x="connsiteX2576" y="connsiteY2576"/>
                              </a:cxn>
                              <a:cxn ang="0">
                                <a:pos x="connsiteX2577" y="connsiteY2577"/>
                              </a:cxn>
                              <a:cxn ang="0">
                                <a:pos x="connsiteX2578" y="connsiteY2578"/>
                              </a:cxn>
                              <a:cxn ang="0">
                                <a:pos x="connsiteX2579" y="connsiteY2579"/>
                              </a:cxn>
                              <a:cxn ang="0">
                                <a:pos x="connsiteX2580" y="connsiteY2580"/>
                              </a:cxn>
                              <a:cxn ang="0">
                                <a:pos x="connsiteX2581" y="connsiteY2581"/>
                              </a:cxn>
                              <a:cxn ang="0">
                                <a:pos x="connsiteX2582" y="connsiteY2582"/>
                              </a:cxn>
                              <a:cxn ang="0">
                                <a:pos x="connsiteX2583" y="connsiteY2583"/>
                              </a:cxn>
                              <a:cxn ang="0">
                                <a:pos x="connsiteX2584" y="connsiteY2584"/>
                              </a:cxn>
                              <a:cxn ang="0">
                                <a:pos x="connsiteX2585" y="connsiteY2585"/>
                              </a:cxn>
                              <a:cxn ang="0">
                                <a:pos x="connsiteX2586" y="connsiteY2586"/>
                              </a:cxn>
                              <a:cxn ang="0">
                                <a:pos x="connsiteX2587" y="connsiteY2587"/>
                              </a:cxn>
                              <a:cxn ang="0">
                                <a:pos x="connsiteX2588" y="connsiteY2588"/>
                              </a:cxn>
                              <a:cxn ang="0">
                                <a:pos x="connsiteX2589" y="connsiteY2589"/>
                              </a:cxn>
                              <a:cxn ang="0">
                                <a:pos x="connsiteX2590" y="connsiteY2590"/>
                              </a:cxn>
                              <a:cxn ang="0">
                                <a:pos x="connsiteX2591" y="connsiteY2591"/>
                              </a:cxn>
                              <a:cxn ang="0">
                                <a:pos x="connsiteX2592" y="connsiteY2592"/>
                              </a:cxn>
                              <a:cxn ang="0">
                                <a:pos x="connsiteX2593" y="connsiteY2593"/>
                              </a:cxn>
                              <a:cxn ang="0">
                                <a:pos x="connsiteX2594" y="connsiteY2594"/>
                              </a:cxn>
                              <a:cxn ang="0">
                                <a:pos x="connsiteX2595" y="connsiteY2595"/>
                              </a:cxn>
                              <a:cxn ang="0">
                                <a:pos x="connsiteX2596" y="connsiteY2596"/>
                              </a:cxn>
                              <a:cxn ang="0">
                                <a:pos x="connsiteX2597" y="connsiteY2597"/>
                              </a:cxn>
                              <a:cxn ang="0">
                                <a:pos x="connsiteX2598" y="connsiteY2598"/>
                              </a:cxn>
                              <a:cxn ang="0">
                                <a:pos x="connsiteX2599" y="connsiteY2599"/>
                              </a:cxn>
                              <a:cxn ang="0">
                                <a:pos x="connsiteX2600" y="connsiteY2600"/>
                              </a:cxn>
                              <a:cxn ang="0">
                                <a:pos x="connsiteX2601" y="connsiteY2601"/>
                              </a:cxn>
                              <a:cxn ang="0">
                                <a:pos x="connsiteX2602" y="connsiteY2602"/>
                              </a:cxn>
                              <a:cxn ang="0">
                                <a:pos x="connsiteX2603" y="connsiteY2603"/>
                              </a:cxn>
                              <a:cxn ang="0">
                                <a:pos x="connsiteX2604" y="connsiteY2604"/>
                              </a:cxn>
                              <a:cxn ang="0">
                                <a:pos x="connsiteX2605" y="connsiteY2605"/>
                              </a:cxn>
                              <a:cxn ang="0">
                                <a:pos x="connsiteX2606" y="connsiteY2606"/>
                              </a:cxn>
                              <a:cxn ang="0">
                                <a:pos x="connsiteX2607" y="connsiteY2607"/>
                              </a:cxn>
                              <a:cxn ang="0">
                                <a:pos x="connsiteX2608" y="connsiteY2608"/>
                              </a:cxn>
                              <a:cxn ang="0">
                                <a:pos x="connsiteX2609" y="connsiteY2609"/>
                              </a:cxn>
                              <a:cxn ang="0">
                                <a:pos x="connsiteX2610" y="connsiteY2610"/>
                              </a:cxn>
                              <a:cxn ang="0">
                                <a:pos x="connsiteX2611" y="connsiteY2611"/>
                              </a:cxn>
                              <a:cxn ang="0">
                                <a:pos x="connsiteX2612" y="connsiteY2612"/>
                              </a:cxn>
                              <a:cxn ang="0">
                                <a:pos x="connsiteX2613" y="connsiteY2613"/>
                              </a:cxn>
                              <a:cxn ang="0">
                                <a:pos x="connsiteX2614" y="connsiteY2614"/>
                              </a:cxn>
                              <a:cxn ang="0">
                                <a:pos x="connsiteX2615" y="connsiteY2615"/>
                              </a:cxn>
                              <a:cxn ang="0">
                                <a:pos x="connsiteX2616" y="connsiteY2616"/>
                              </a:cxn>
                              <a:cxn ang="0">
                                <a:pos x="connsiteX2617" y="connsiteY2617"/>
                              </a:cxn>
                              <a:cxn ang="0">
                                <a:pos x="connsiteX2618" y="connsiteY2618"/>
                              </a:cxn>
                              <a:cxn ang="0">
                                <a:pos x="connsiteX2619" y="connsiteY2619"/>
                              </a:cxn>
                              <a:cxn ang="0">
                                <a:pos x="connsiteX2620" y="connsiteY2620"/>
                              </a:cxn>
                              <a:cxn ang="0">
                                <a:pos x="connsiteX2621" y="connsiteY2621"/>
                              </a:cxn>
                              <a:cxn ang="0">
                                <a:pos x="connsiteX2622" y="connsiteY2622"/>
                              </a:cxn>
                              <a:cxn ang="0">
                                <a:pos x="connsiteX2623" y="connsiteY2623"/>
                              </a:cxn>
                              <a:cxn ang="0">
                                <a:pos x="connsiteX2624" y="connsiteY2624"/>
                              </a:cxn>
                              <a:cxn ang="0">
                                <a:pos x="connsiteX2625" y="connsiteY2625"/>
                              </a:cxn>
                              <a:cxn ang="0">
                                <a:pos x="connsiteX2626" y="connsiteY2626"/>
                              </a:cxn>
                              <a:cxn ang="0">
                                <a:pos x="connsiteX2627" y="connsiteY2627"/>
                              </a:cxn>
                              <a:cxn ang="0">
                                <a:pos x="connsiteX2628" y="connsiteY2628"/>
                              </a:cxn>
                              <a:cxn ang="0">
                                <a:pos x="connsiteX2629" y="connsiteY2629"/>
                              </a:cxn>
                              <a:cxn ang="0">
                                <a:pos x="connsiteX2630" y="connsiteY2630"/>
                              </a:cxn>
                              <a:cxn ang="0">
                                <a:pos x="connsiteX2631" y="connsiteY2631"/>
                              </a:cxn>
                              <a:cxn ang="0">
                                <a:pos x="connsiteX2632" y="connsiteY2632"/>
                              </a:cxn>
                              <a:cxn ang="0">
                                <a:pos x="connsiteX2633" y="connsiteY2633"/>
                              </a:cxn>
                              <a:cxn ang="0">
                                <a:pos x="connsiteX2634" y="connsiteY2634"/>
                              </a:cxn>
                              <a:cxn ang="0">
                                <a:pos x="connsiteX2635" y="connsiteY2635"/>
                              </a:cxn>
                              <a:cxn ang="0">
                                <a:pos x="connsiteX2636" y="connsiteY2636"/>
                              </a:cxn>
                              <a:cxn ang="0">
                                <a:pos x="connsiteX2637" y="connsiteY2637"/>
                              </a:cxn>
                              <a:cxn ang="0">
                                <a:pos x="connsiteX2638" y="connsiteY2638"/>
                              </a:cxn>
                              <a:cxn ang="0">
                                <a:pos x="connsiteX2639" y="connsiteY2639"/>
                              </a:cxn>
                              <a:cxn ang="0">
                                <a:pos x="connsiteX2640" y="connsiteY2640"/>
                              </a:cxn>
                              <a:cxn ang="0">
                                <a:pos x="connsiteX2641" y="connsiteY2641"/>
                              </a:cxn>
                              <a:cxn ang="0">
                                <a:pos x="connsiteX2642" y="connsiteY2642"/>
                              </a:cxn>
                              <a:cxn ang="0">
                                <a:pos x="connsiteX2643" y="connsiteY2643"/>
                              </a:cxn>
                              <a:cxn ang="0">
                                <a:pos x="connsiteX2644" y="connsiteY2644"/>
                              </a:cxn>
                              <a:cxn ang="0">
                                <a:pos x="connsiteX2645" y="connsiteY2645"/>
                              </a:cxn>
                              <a:cxn ang="0">
                                <a:pos x="connsiteX2646" y="connsiteY2646"/>
                              </a:cxn>
                              <a:cxn ang="0">
                                <a:pos x="connsiteX2647" y="connsiteY2647"/>
                              </a:cxn>
                              <a:cxn ang="0">
                                <a:pos x="connsiteX2648" y="connsiteY2648"/>
                              </a:cxn>
                              <a:cxn ang="0">
                                <a:pos x="connsiteX2649" y="connsiteY2649"/>
                              </a:cxn>
                              <a:cxn ang="0">
                                <a:pos x="connsiteX2650" y="connsiteY2650"/>
                              </a:cxn>
                              <a:cxn ang="0">
                                <a:pos x="connsiteX2651" y="connsiteY2651"/>
                              </a:cxn>
                              <a:cxn ang="0">
                                <a:pos x="connsiteX2652" y="connsiteY2652"/>
                              </a:cxn>
                              <a:cxn ang="0">
                                <a:pos x="connsiteX2653" y="connsiteY2653"/>
                              </a:cxn>
                              <a:cxn ang="0">
                                <a:pos x="connsiteX2654" y="connsiteY2654"/>
                              </a:cxn>
                              <a:cxn ang="0">
                                <a:pos x="connsiteX2655" y="connsiteY2655"/>
                              </a:cxn>
                              <a:cxn ang="0">
                                <a:pos x="connsiteX2656" y="connsiteY2656"/>
                              </a:cxn>
                              <a:cxn ang="0">
                                <a:pos x="connsiteX2657" y="connsiteY2657"/>
                              </a:cxn>
                              <a:cxn ang="0">
                                <a:pos x="connsiteX2658" y="connsiteY2658"/>
                              </a:cxn>
                              <a:cxn ang="0">
                                <a:pos x="connsiteX2659" y="connsiteY2659"/>
                              </a:cxn>
                              <a:cxn ang="0">
                                <a:pos x="connsiteX2660" y="connsiteY2660"/>
                              </a:cxn>
                              <a:cxn ang="0">
                                <a:pos x="connsiteX2661" y="connsiteY2661"/>
                              </a:cxn>
                              <a:cxn ang="0">
                                <a:pos x="connsiteX2662" y="connsiteY2662"/>
                              </a:cxn>
                              <a:cxn ang="0">
                                <a:pos x="connsiteX2663" y="connsiteY2663"/>
                              </a:cxn>
                              <a:cxn ang="0">
                                <a:pos x="connsiteX2664" y="connsiteY2664"/>
                              </a:cxn>
                              <a:cxn ang="0">
                                <a:pos x="connsiteX2665" y="connsiteY2665"/>
                              </a:cxn>
                              <a:cxn ang="0">
                                <a:pos x="connsiteX2666" y="connsiteY2666"/>
                              </a:cxn>
                              <a:cxn ang="0">
                                <a:pos x="connsiteX2667" y="connsiteY2667"/>
                              </a:cxn>
                              <a:cxn ang="0">
                                <a:pos x="connsiteX2668" y="connsiteY2668"/>
                              </a:cxn>
                              <a:cxn ang="0">
                                <a:pos x="connsiteX2669" y="connsiteY2669"/>
                              </a:cxn>
                              <a:cxn ang="0">
                                <a:pos x="connsiteX2670" y="connsiteY2670"/>
                              </a:cxn>
                              <a:cxn ang="0">
                                <a:pos x="connsiteX2671" y="connsiteY2671"/>
                              </a:cxn>
                              <a:cxn ang="0">
                                <a:pos x="connsiteX2672" y="connsiteY2672"/>
                              </a:cxn>
                              <a:cxn ang="0">
                                <a:pos x="connsiteX2673" y="connsiteY2673"/>
                              </a:cxn>
                              <a:cxn ang="0">
                                <a:pos x="connsiteX2674" y="connsiteY2674"/>
                              </a:cxn>
                              <a:cxn ang="0">
                                <a:pos x="connsiteX2675" y="connsiteY2675"/>
                              </a:cxn>
                              <a:cxn ang="0">
                                <a:pos x="connsiteX2676" y="connsiteY2676"/>
                              </a:cxn>
                              <a:cxn ang="0">
                                <a:pos x="connsiteX2677" y="connsiteY2677"/>
                              </a:cxn>
                              <a:cxn ang="0">
                                <a:pos x="connsiteX2678" y="connsiteY2678"/>
                              </a:cxn>
                              <a:cxn ang="0">
                                <a:pos x="connsiteX2679" y="connsiteY2679"/>
                              </a:cxn>
                              <a:cxn ang="0">
                                <a:pos x="connsiteX2680" y="connsiteY2680"/>
                              </a:cxn>
                              <a:cxn ang="0">
                                <a:pos x="connsiteX2681" y="connsiteY2681"/>
                              </a:cxn>
                              <a:cxn ang="0">
                                <a:pos x="connsiteX2682" y="connsiteY2682"/>
                              </a:cxn>
                              <a:cxn ang="0">
                                <a:pos x="connsiteX2683" y="connsiteY2683"/>
                              </a:cxn>
                              <a:cxn ang="0">
                                <a:pos x="connsiteX2684" y="connsiteY2684"/>
                              </a:cxn>
                              <a:cxn ang="0">
                                <a:pos x="connsiteX2685" y="connsiteY2685"/>
                              </a:cxn>
                              <a:cxn ang="0">
                                <a:pos x="connsiteX2686" y="connsiteY2686"/>
                              </a:cxn>
                              <a:cxn ang="0">
                                <a:pos x="connsiteX2687" y="connsiteY2687"/>
                              </a:cxn>
                              <a:cxn ang="0">
                                <a:pos x="connsiteX2688" y="connsiteY2688"/>
                              </a:cxn>
                              <a:cxn ang="0">
                                <a:pos x="connsiteX2689" y="connsiteY2689"/>
                              </a:cxn>
                              <a:cxn ang="0">
                                <a:pos x="connsiteX2690" y="connsiteY2690"/>
                              </a:cxn>
                              <a:cxn ang="0">
                                <a:pos x="connsiteX2691" y="connsiteY2691"/>
                              </a:cxn>
                              <a:cxn ang="0">
                                <a:pos x="connsiteX2692" y="connsiteY2692"/>
                              </a:cxn>
                              <a:cxn ang="0">
                                <a:pos x="connsiteX2693" y="connsiteY2693"/>
                              </a:cxn>
                              <a:cxn ang="0">
                                <a:pos x="connsiteX2694" y="connsiteY2694"/>
                              </a:cxn>
                              <a:cxn ang="0">
                                <a:pos x="connsiteX2695" y="connsiteY2695"/>
                              </a:cxn>
                              <a:cxn ang="0">
                                <a:pos x="connsiteX2696" y="connsiteY2696"/>
                              </a:cxn>
                              <a:cxn ang="0">
                                <a:pos x="connsiteX2697" y="connsiteY2697"/>
                              </a:cxn>
                              <a:cxn ang="0">
                                <a:pos x="connsiteX2698" y="connsiteY2698"/>
                              </a:cxn>
                              <a:cxn ang="0">
                                <a:pos x="connsiteX2699" y="connsiteY2699"/>
                              </a:cxn>
                              <a:cxn ang="0">
                                <a:pos x="connsiteX2700" y="connsiteY2700"/>
                              </a:cxn>
                              <a:cxn ang="0">
                                <a:pos x="connsiteX2701" y="connsiteY2701"/>
                              </a:cxn>
                              <a:cxn ang="0">
                                <a:pos x="connsiteX2702" y="connsiteY2702"/>
                              </a:cxn>
                              <a:cxn ang="0">
                                <a:pos x="connsiteX2703" y="connsiteY2703"/>
                              </a:cxn>
                              <a:cxn ang="0">
                                <a:pos x="connsiteX2704" y="connsiteY2704"/>
                              </a:cxn>
                              <a:cxn ang="0">
                                <a:pos x="connsiteX2705" y="connsiteY2705"/>
                              </a:cxn>
                              <a:cxn ang="0">
                                <a:pos x="connsiteX2706" y="connsiteY2706"/>
                              </a:cxn>
                              <a:cxn ang="0">
                                <a:pos x="connsiteX2707" y="connsiteY2707"/>
                              </a:cxn>
                              <a:cxn ang="0">
                                <a:pos x="connsiteX2708" y="connsiteY2708"/>
                              </a:cxn>
                              <a:cxn ang="0">
                                <a:pos x="connsiteX2709" y="connsiteY2709"/>
                              </a:cxn>
                              <a:cxn ang="0">
                                <a:pos x="connsiteX2710" y="connsiteY2710"/>
                              </a:cxn>
                              <a:cxn ang="0">
                                <a:pos x="connsiteX2711" y="connsiteY2711"/>
                              </a:cxn>
                              <a:cxn ang="0">
                                <a:pos x="connsiteX2712" y="connsiteY2712"/>
                              </a:cxn>
                              <a:cxn ang="0">
                                <a:pos x="connsiteX2713" y="connsiteY2713"/>
                              </a:cxn>
                              <a:cxn ang="0">
                                <a:pos x="connsiteX2714" y="connsiteY2714"/>
                              </a:cxn>
                              <a:cxn ang="0">
                                <a:pos x="connsiteX2715" y="connsiteY2715"/>
                              </a:cxn>
                              <a:cxn ang="0">
                                <a:pos x="connsiteX2716" y="connsiteY2716"/>
                              </a:cxn>
                              <a:cxn ang="0">
                                <a:pos x="connsiteX2717" y="connsiteY2717"/>
                              </a:cxn>
                              <a:cxn ang="0">
                                <a:pos x="connsiteX2718" y="connsiteY2718"/>
                              </a:cxn>
                              <a:cxn ang="0">
                                <a:pos x="connsiteX2719" y="connsiteY2719"/>
                              </a:cxn>
                              <a:cxn ang="0">
                                <a:pos x="connsiteX2720" y="connsiteY2720"/>
                              </a:cxn>
                              <a:cxn ang="0">
                                <a:pos x="connsiteX2721" y="connsiteY2721"/>
                              </a:cxn>
                              <a:cxn ang="0">
                                <a:pos x="connsiteX2722" y="connsiteY2722"/>
                              </a:cxn>
                              <a:cxn ang="0">
                                <a:pos x="connsiteX2723" y="connsiteY2723"/>
                              </a:cxn>
                              <a:cxn ang="0">
                                <a:pos x="connsiteX2724" y="connsiteY2724"/>
                              </a:cxn>
                              <a:cxn ang="0">
                                <a:pos x="connsiteX2725" y="connsiteY2725"/>
                              </a:cxn>
                              <a:cxn ang="0">
                                <a:pos x="connsiteX2726" y="connsiteY2726"/>
                              </a:cxn>
                              <a:cxn ang="0">
                                <a:pos x="connsiteX2727" y="connsiteY2727"/>
                              </a:cxn>
                              <a:cxn ang="0">
                                <a:pos x="connsiteX2728" y="connsiteY2728"/>
                              </a:cxn>
                              <a:cxn ang="0">
                                <a:pos x="connsiteX2729" y="connsiteY2729"/>
                              </a:cxn>
                              <a:cxn ang="0">
                                <a:pos x="connsiteX2730" y="connsiteY2730"/>
                              </a:cxn>
                              <a:cxn ang="0">
                                <a:pos x="connsiteX2731" y="connsiteY2731"/>
                              </a:cxn>
                              <a:cxn ang="0">
                                <a:pos x="connsiteX2732" y="connsiteY2732"/>
                              </a:cxn>
                              <a:cxn ang="0">
                                <a:pos x="connsiteX2733" y="connsiteY2733"/>
                              </a:cxn>
                              <a:cxn ang="0">
                                <a:pos x="connsiteX2734" y="connsiteY2734"/>
                              </a:cxn>
                              <a:cxn ang="0">
                                <a:pos x="connsiteX2735" y="connsiteY2735"/>
                              </a:cxn>
                              <a:cxn ang="0">
                                <a:pos x="connsiteX2736" y="connsiteY2736"/>
                              </a:cxn>
                              <a:cxn ang="0">
                                <a:pos x="connsiteX2737" y="connsiteY2737"/>
                              </a:cxn>
                              <a:cxn ang="0">
                                <a:pos x="connsiteX2738" y="connsiteY2738"/>
                              </a:cxn>
                              <a:cxn ang="0">
                                <a:pos x="connsiteX2739" y="connsiteY2739"/>
                              </a:cxn>
                              <a:cxn ang="0">
                                <a:pos x="connsiteX2740" y="connsiteY2740"/>
                              </a:cxn>
                              <a:cxn ang="0">
                                <a:pos x="connsiteX2741" y="connsiteY2741"/>
                              </a:cxn>
                              <a:cxn ang="0">
                                <a:pos x="connsiteX2742" y="connsiteY2742"/>
                              </a:cxn>
                              <a:cxn ang="0">
                                <a:pos x="connsiteX2743" y="connsiteY2743"/>
                              </a:cxn>
                              <a:cxn ang="0">
                                <a:pos x="connsiteX2744" y="connsiteY2744"/>
                              </a:cxn>
                              <a:cxn ang="0">
                                <a:pos x="connsiteX2745" y="connsiteY2745"/>
                              </a:cxn>
                              <a:cxn ang="0">
                                <a:pos x="connsiteX2746" y="connsiteY2746"/>
                              </a:cxn>
                              <a:cxn ang="0">
                                <a:pos x="connsiteX2747" y="connsiteY2747"/>
                              </a:cxn>
                              <a:cxn ang="0">
                                <a:pos x="connsiteX2748" y="connsiteY2748"/>
                              </a:cxn>
                              <a:cxn ang="0">
                                <a:pos x="connsiteX2749" y="connsiteY2749"/>
                              </a:cxn>
                              <a:cxn ang="0">
                                <a:pos x="connsiteX2750" y="connsiteY2750"/>
                              </a:cxn>
                              <a:cxn ang="0">
                                <a:pos x="connsiteX2751" y="connsiteY2751"/>
                              </a:cxn>
                              <a:cxn ang="0">
                                <a:pos x="connsiteX2752" y="connsiteY2752"/>
                              </a:cxn>
                              <a:cxn ang="0">
                                <a:pos x="connsiteX2753" y="connsiteY2753"/>
                              </a:cxn>
                              <a:cxn ang="0">
                                <a:pos x="connsiteX2754" y="connsiteY2754"/>
                              </a:cxn>
                              <a:cxn ang="0">
                                <a:pos x="connsiteX2755" y="connsiteY2755"/>
                              </a:cxn>
                              <a:cxn ang="0">
                                <a:pos x="connsiteX2756" y="connsiteY2756"/>
                              </a:cxn>
                              <a:cxn ang="0">
                                <a:pos x="connsiteX2757" y="connsiteY2757"/>
                              </a:cxn>
                              <a:cxn ang="0">
                                <a:pos x="connsiteX2758" y="connsiteY2758"/>
                              </a:cxn>
                              <a:cxn ang="0">
                                <a:pos x="connsiteX2759" y="connsiteY2759"/>
                              </a:cxn>
                              <a:cxn ang="0">
                                <a:pos x="connsiteX2760" y="connsiteY2760"/>
                              </a:cxn>
                              <a:cxn ang="0">
                                <a:pos x="connsiteX2761" y="connsiteY2761"/>
                              </a:cxn>
                              <a:cxn ang="0">
                                <a:pos x="connsiteX2762" y="connsiteY2762"/>
                              </a:cxn>
                              <a:cxn ang="0">
                                <a:pos x="connsiteX2763" y="connsiteY2763"/>
                              </a:cxn>
                              <a:cxn ang="0">
                                <a:pos x="connsiteX2764" y="connsiteY2764"/>
                              </a:cxn>
                              <a:cxn ang="0">
                                <a:pos x="connsiteX2765" y="connsiteY2765"/>
                              </a:cxn>
                              <a:cxn ang="0">
                                <a:pos x="connsiteX2766" y="connsiteY2766"/>
                              </a:cxn>
                              <a:cxn ang="0">
                                <a:pos x="connsiteX2767" y="connsiteY2767"/>
                              </a:cxn>
                              <a:cxn ang="0">
                                <a:pos x="connsiteX2768" y="connsiteY2768"/>
                              </a:cxn>
                              <a:cxn ang="0">
                                <a:pos x="connsiteX2769" y="connsiteY2769"/>
                              </a:cxn>
                              <a:cxn ang="0">
                                <a:pos x="connsiteX2770" y="connsiteY2770"/>
                              </a:cxn>
                              <a:cxn ang="0">
                                <a:pos x="connsiteX2771" y="connsiteY2771"/>
                              </a:cxn>
                              <a:cxn ang="0">
                                <a:pos x="connsiteX2772" y="connsiteY2772"/>
                              </a:cxn>
                              <a:cxn ang="0">
                                <a:pos x="connsiteX2773" y="connsiteY2773"/>
                              </a:cxn>
                              <a:cxn ang="0">
                                <a:pos x="connsiteX2774" y="connsiteY2774"/>
                              </a:cxn>
                              <a:cxn ang="0">
                                <a:pos x="connsiteX2775" y="connsiteY2775"/>
                              </a:cxn>
                              <a:cxn ang="0">
                                <a:pos x="connsiteX2776" y="connsiteY2776"/>
                              </a:cxn>
                              <a:cxn ang="0">
                                <a:pos x="connsiteX2777" y="connsiteY2777"/>
                              </a:cxn>
                              <a:cxn ang="0">
                                <a:pos x="connsiteX2778" y="connsiteY2778"/>
                              </a:cxn>
                              <a:cxn ang="0">
                                <a:pos x="connsiteX2779" y="connsiteY2779"/>
                              </a:cxn>
                              <a:cxn ang="0">
                                <a:pos x="connsiteX2780" y="connsiteY2780"/>
                              </a:cxn>
                              <a:cxn ang="0">
                                <a:pos x="connsiteX2781" y="connsiteY2781"/>
                              </a:cxn>
                              <a:cxn ang="0">
                                <a:pos x="connsiteX2782" y="connsiteY2782"/>
                              </a:cxn>
                              <a:cxn ang="0">
                                <a:pos x="connsiteX2783" y="connsiteY2783"/>
                              </a:cxn>
                              <a:cxn ang="0">
                                <a:pos x="connsiteX2784" y="connsiteY2784"/>
                              </a:cxn>
                              <a:cxn ang="0">
                                <a:pos x="connsiteX2785" y="connsiteY2785"/>
                              </a:cxn>
                              <a:cxn ang="0">
                                <a:pos x="connsiteX2786" y="connsiteY2786"/>
                              </a:cxn>
                              <a:cxn ang="0">
                                <a:pos x="connsiteX2787" y="connsiteY2787"/>
                              </a:cxn>
                              <a:cxn ang="0">
                                <a:pos x="connsiteX2788" y="connsiteY2788"/>
                              </a:cxn>
                              <a:cxn ang="0">
                                <a:pos x="connsiteX2789" y="connsiteY2789"/>
                              </a:cxn>
                              <a:cxn ang="0">
                                <a:pos x="connsiteX2790" y="connsiteY2790"/>
                              </a:cxn>
                              <a:cxn ang="0">
                                <a:pos x="connsiteX2791" y="connsiteY2791"/>
                              </a:cxn>
                              <a:cxn ang="0">
                                <a:pos x="connsiteX2792" y="connsiteY2792"/>
                              </a:cxn>
                              <a:cxn ang="0">
                                <a:pos x="connsiteX2793" y="connsiteY2793"/>
                              </a:cxn>
                              <a:cxn ang="0">
                                <a:pos x="connsiteX2794" y="connsiteY2794"/>
                              </a:cxn>
                              <a:cxn ang="0">
                                <a:pos x="connsiteX2795" y="connsiteY2795"/>
                              </a:cxn>
                              <a:cxn ang="0">
                                <a:pos x="connsiteX2796" y="connsiteY2796"/>
                              </a:cxn>
                              <a:cxn ang="0">
                                <a:pos x="connsiteX2797" y="connsiteY2797"/>
                              </a:cxn>
                              <a:cxn ang="0">
                                <a:pos x="connsiteX2798" y="connsiteY2798"/>
                              </a:cxn>
                              <a:cxn ang="0">
                                <a:pos x="connsiteX2799" y="connsiteY2799"/>
                              </a:cxn>
                              <a:cxn ang="0">
                                <a:pos x="connsiteX2800" y="connsiteY2800"/>
                              </a:cxn>
                              <a:cxn ang="0">
                                <a:pos x="connsiteX2801" y="connsiteY2801"/>
                              </a:cxn>
                              <a:cxn ang="0">
                                <a:pos x="connsiteX2802" y="connsiteY2802"/>
                              </a:cxn>
                              <a:cxn ang="0">
                                <a:pos x="connsiteX2803" y="connsiteY2803"/>
                              </a:cxn>
                              <a:cxn ang="0">
                                <a:pos x="connsiteX2804" y="connsiteY2804"/>
                              </a:cxn>
                              <a:cxn ang="0">
                                <a:pos x="connsiteX2805" y="connsiteY2805"/>
                              </a:cxn>
                              <a:cxn ang="0">
                                <a:pos x="connsiteX2806" y="connsiteY2806"/>
                              </a:cxn>
                              <a:cxn ang="0">
                                <a:pos x="connsiteX2807" y="connsiteY2807"/>
                              </a:cxn>
                              <a:cxn ang="0">
                                <a:pos x="connsiteX2808" y="connsiteY2808"/>
                              </a:cxn>
                              <a:cxn ang="0">
                                <a:pos x="connsiteX2809" y="connsiteY2809"/>
                              </a:cxn>
                              <a:cxn ang="0">
                                <a:pos x="connsiteX2810" y="connsiteY2810"/>
                              </a:cxn>
                              <a:cxn ang="0">
                                <a:pos x="connsiteX2811" y="connsiteY2811"/>
                              </a:cxn>
                              <a:cxn ang="0">
                                <a:pos x="connsiteX2812" y="connsiteY2812"/>
                              </a:cxn>
                              <a:cxn ang="0">
                                <a:pos x="connsiteX2813" y="connsiteY2813"/>
                              </a:cxn>
                              <a:cxn ang="0">
                                <a:pos x="connsiteX2814" y="connsiteY2814"/>
                              </a:cxn>
                              <a:cxn ang="0">
                                <a:pos x="connsiteX2815" y="connsiteY2815"/>
                              </a:cxn>
                              <a:cxn ang="0">
                                <a:pos x="connsiteX2816" y="connsiteY2816"/>
                              </a:cxn>
                              <a:cxn ang="0">
                                <a:pos x="connsiteX2817" y="connsiteY2817"/>
                              </a:cxn>
                              <a:cxn ang="0">
                                <a:pos x="connsiteX2818" y="connsiteY2818"/>
                              </a:cxn>
                              <a:cxn ang="0">
                                <a:pos x="connsiteX2819" y="connsiteY2819"/>
                              </a:cxn>
                              <a:cxn ang="0">
                                <a:pos x="connsiteX2820" y="connsiteY2820"/>
                              </a:cxn>
                              <a:cxn ang="0">
                                <a:pos x="connsiteX2821" y="connsiteY2821"/>
                              </a:cxn>
                              <a:cxn ang="0">
                                <a:pos x="connsiteX2822" y="connsiteY2822"/>
                              </a:cxn>
                              <a:cxn ang="0">
                                <a:pos x="connsiteX2823" y="connsiteY2823"/>
                              </a:cxn>
                              <a:cxn ang="0">
                                <a:pos x="connsiteX2824" y="connsiteY2824"/>
                              </a:cxn>
                              <a:cxn ang="0">
                                <a:pos x="connsiteX2825" y="connsiteY2825"/>
                              </a:cxn>
                              <a:cxn ang="0">
                                <a:pos x="connsiteX2826" y="connsiteY2826"/>
                              </a:cxn>
                              <a:cxn ang="0">
                                <a:pos x="connsiteX2827" y="connsiteY2827"/>
                              </a:cxn>
                              <a:cxn ang="0">
                                <a:pos x="connsiteX2828" y="connsiteY2828"/>
                              </a:cxn>
                              <a:cxn ang="0">
                                <a:pos x="connsiteX2829" y="connsiteY2829"/>
                              </a:cxn>
                              <a:cxn ang="0">
                                <a:pos x="connsiteX2830" y="connsiteY2830"/>
                              </a:cxn>
                              <a:cxn ang="0">
                                <a:pos x="connsiteX2831" y="connsiteY2831"/>
                              </a:cxn>
                              <a:cxn ang="0">
                                <a:pos x="connsiteX2832" y="connsiteY2832"/>
                              </a:cxn>
                              <a:cxn ang="0">
                                <a:pos x="connsiteX2833" y="connsiteY2833"/>
                              </a:cxn>
                              <a:cxn ang="0">
                                <a:pos x="connsiteX2834" y="connsiteY2834"/>
                              </a:cxn>
                              <a:cxn ang="0">
                                <a:pos x="connsiteX2835" y="connsiteY2835"/>
                              </a:cxn>
                              <a:cxn ang="0">
                                <a:pos x="connsiteX2836" y="connsiteY2836"/>
                              </a:cxn>
                              <a:cxn ang="0">
                                <a:pos x="connsiteX2837" y="connsiteY2837"/>
                              </a:cxn>
                              <a:cxn ang="0">
                                <a:pos x="connsiteX2838" y="connsiteY2838"/>
                              </a:cxn>
                              <a:cxn ang="0">
                                <a:pos x="connsiteX2839" y="connsiteY2839"/>
                              </a:cxn>
                              <a:cxn ang="0">
                                <a:pos x="connsiteX2840" y="connsiteY2840"/>
                              </a:cxn>
                              <a:cxn ang="0">
                                <a:pos x="connsiteX2841" y="connsiteY2841"/>
                              </a:cxn>
                              <a:cxn ang="0">
                                <a:pos x="connsiteX2842" y="connsiteY2842"/>
                              </a:cxn>
                              <a:cxn ang="0">
                                <a:pos x="connsiteX2843" y="connsiteY2843"/>
                              </a:cxn>
                              <a:cxn ang="0">
                                <a:pos x="connsiteX2844" y="connsiteY2844"/>
                              </a:cxn>
                              <a:cxn ang="0">
                                <a:pos x="connsiteX2845" y="connsiteY2845"/>
                              </a:cxn>
                              <a:cxn ang="0">
                                <a:pos x="connsiteX2846" y="connsiteY2846"/>
                              </a:cxn>
                              <a:cxn ang="0">
                                <a:pos x="connsiteX2847" y="connsiteY2847"/>
                              </a:cxn>
                              <a:cxn ang="0">
                                <a:pos x="connsiteX2848" y="connsiteY2848"/>
                              </a:cxn>
                              <a:cxn ang="0">
                                <a:pos x="connsiteX2849" y="connsiteY2849"/>
                              </a:cxn>
                              <a:cxn ang="0">
                                <a:pos x="connsiteX2850" y="connsiteY2850"/>
                              </a:cxn>
                              <a:cxn ang="0">
                                <a:pos x="connsiteX2851" y="connsiteY2851"/>
                              </a:cxn>
                              <a:cxn ang="0">
                                <a:pos x="connsiteX2852" y="connsiteY2852"/>
                              </a:cxn>
                              <a:cxn ang="0">
                                <a:pos x="connsiteX2853" y="connsiteY2853"/>
                              </a:cxn>
                              <a:cxn ang="0">
                                <a:pos x="connsiteX2854" y="connsiteY2854"/>
                              </a:cxn>
                              <a:cxn ang="0">
                                <a:pos x="connsiteX2855" y="connsiteY2855"/>
                              </a:cxn>
                              <a:cxn ang="0">
                                <a:pos x="connsiteX2856" y="connsiteY2856"/>
                              </a:cxn>
                              <a:cxn ang="0">
                                <a:pos x="connsiteX2857" y="connsiteY2857"/>
                              </a:cxn>
                              <a:cxn ang="0">
                                <a:pos x="connsiteX2858" y="connsiteY2858"/>
                              </a:cxn>
                              <a:cxn ang="0">
                                <a:pos x="connsiteX2859" y="connsiteY2859"/>
                              </a:cxn>
                              <a:cxn ang="0">
                                <a:pos x="connsiteX2860" y="connsiteY2860"/>
                              </a:cxn>
                              <a:cxn ang="0">
                                <a:pos x="connsiteX2861" y="connsiteY2861"/>
                              </a:cxn>
                              <a:cxn ang="0">
                                <a:pos x="connsiteX2862" y="connsiteY2862"/>
                              </a:cxn>
                              <a:cxn ang="0">
                                <a:pos x="connsiteX2863" y="connsiteY2863"/>
                              </a:cxn>
                              <a:cxn ang="0">
                                <a:pos x="connsiteX2864" y="connsiteY2864"/>
                              </a:cxn>
                              <a:cxn ang="0">
                                <a:pos x="connsiteX2865" y="connsiteY2865"/>
                              </a:cxn>
                              <a:cxn ang="0">
                                <a:pos x="connsiteX2866" y="connsiteY2866"/>
                              </a:cxn>
                              <a:cxn ang="0">
                                <a:pos x="connsiteX2867" y="connsiteY2867"/>
                              </a:cxn>
                              <a:cxn ang="0">
                                <a:pos x="connsiteX2868" y="connsiteY2868"/>
                              </a:cxn>
                              <a:cxn ang="0">
                                <a:pos x="connsiteX2869" y="connsiteY2869"/>
                              </a:cxn>
                              <a:cxn ang="0">
                                <a:pos x="connsiteX2870" y="connsiteY2870"/>
                              </a:cxn>
                              <a:cxn ang="0">
                                <a:pos x="connsiteX2871" y="connsiteY2871"/>
                              </a:cxn>
                              <a:cxn ang="0">
                                <a:pos x="connsiteX2872" y="connsiteY2872"/>
                              </a:cxn>
                              <a:cxn ang="0">
                                <a:pos x="connsiteX2873" y="connsiteY2873"/>
                              </a:cxn>
                              <a:cxn ang="0">
                                <a:pos x="connsiteX2874" y="connsiteY2874"/>
                              </a:cxn>
                              <a:cxn ang="0">
                                <a:pos x="connsiteX2875" y="connsiteY2875"/>
                              </a:cxn>
                              <a:cxn ang="0">
                                <a:pos x="connsiteX2876" y="connsiteY2876"/>
                              </a:cxn>
                              <a:cxn ang="0">
                                <a:pos x="connsiteX2877" y="connsiteY2877"/>
                              </a:cxn>
                              <a:cxn ang="0">
                                <a:pos x="connsiteX2878" y="connsiteY2878"/>
                              </a:cxn>
                              <a:cxn ang="0">
                                <a:pos x="connsiteX2879" y="connsiteY2879"/>
                              </a:cxn>
                              <a:cxn ang="0">
                                <a:pos x="connsiteX2880" y="connsiteY2880"/>
                              </a:cxn>
                              <a:cxn ang="0">
                                <a:pos x="connsiteX2881" y="connsiteY2881"/>
                              </a:cxn>
                              <a:cxn ang="0">
                                <a:pos x="connsiteX2882" y="connsiteY2882"/>
                              </a:cxn>
                              <a:cxn ang="0">
                                <a:pos x="connsiteX2883" y="connsiteY2883"/>
                              </a:cxn>
                              <a:cxn ang="0">
                                <a:pos x="connsiteX2884" y="connsiteY2884"/>
                              </a:cxn>
                              <a:cxn ang="0">
                                <a:pos x="connsiteX2885" y="connsiteY2885"/>
                              </a:cxn>
                              <a:cxn ang="0">
                                <a:pos x="connsiteX2886" y="connsiteY2886"/>
                              </a:cxn>
                              <a:cxn ang="0">
                                <a:pos x="connsiteX2887" y="connsiteY2887"/>
                              </a:cxn>
                              <a:cxn ang="0">
                                <a:pos x="connsiteX2888" y="connsiteY2888"/>
                              </a:cxn>
                              <a:cxn ang="0">
                                <a:pos x="connsiteX2889" y="connsiteY2889"/>
                              </a:cxn>
                              <a:cxn ang="0">
                                <a:pos x="connsiteX2890" y="connsiteY2890"/>
                              </a:cxn>
                              <a:cxn ang="0">
                                <a:pos x="connsiteX2891" y="connsiteY2891"/>
                              </a:cxn>
                              <a:cxn ang="0">
                                <a:pos x="connsiteX2892" y="connsiteY2892"/>
                              </a:cxn>
                              <a:cxn ang="0">
                                <a:pos x="connsiteX2893" y="connsiteY2893"/>
                              </a:cxn>
                              <a:cxn ang="0">
                                <a:pos x="connsiteX2894" y="connsiteY2894"/>
                              </a:cxn>
                              <a:cxn ang="0">
                                <a:pos x="connsiteX2895" y="connsiteY2895"/>
                              </a:cxn>
                              <a:cxn ang="0">
                                <a:pos x="connsiteX2896" y="connsiteY2896"/>
                              </a:cxn>
                              <a:cxn ang="0">
                                <a:pos x="connsiteX2897" y="connsiteY2897"/>
                              </a:cxn>
                              <a:cxn ang="0">
                                <a:pos x="connsiteX2898" y="connsiteY2898"/>
                              </a:cxn>
                              <a:cxn ang="0">
                                <a:pos x="connsiteX2899" y="connsiteY2899"/>
                              </a:cxn>
                              <a:cxn ang="0">
                                <a:pos x="connsiteX2900" y="connsiteY2900"/>
                              </a:cxn>
                              <a:cxn ang="0">
                                <a:pos x="connsiteX2901" y="connsiteY2901"/>
                              </a:cxn>
                              <a:cxn ang="0">
                                <a:pos x="connsiteX2902" y="connsiteY2902"/>
                              </a:cxn>
                              <a:cxn ang="0">
                                <a:pos x="connsiteX2903" y="connsiteY2903"/>
                              </a:cxn>
                              <a:cxn ang="0">
                                <a:pos x="connsiteX2904" y="connsiteY2904"/>
                              </a:cxn>
                              <a:cxn ang="0">
                                <a:pos x="connsiteX2905" y="connsiteY2905"/>
                              </a:cxn>
                              <a:cxn ang="0">
                                <a:pos x="connsiteX2906" y="connsiteY2906"/>
                              </a:cxn>
                              <a:cxn ang="0">
                                <a:pos x="connsiteX2907" y="connsiteY2907"/>
                              </a:cxn>
                              <a:cxn ang="0">
                                <a:pos x="connsiteX2908" y="connsiteY2908"/>
                              </a:cxn>
                              <a:cxn ang="0">
                                <a:pos x="connsiteX2909" y="connsiteY2909"/>
                              </a:cxn>
                              <a:cxn ang="0">
                                <a:pos x="connsiteX2910" y="connsiteY2910"/>
                              </a:cxn>
                              <a:cxn ang="0">
                                <a:pos x="connsiteX2911" y="connsiteY2911"/>
                              </a:cxn>
                              <a:cxn ang="0">
                                <a:pos x="connsiteX2912" y="connsiteY2912"/>
                              </a:cxn>
                              <a:cxn ang="0">
                                <a:pos x="connsiteX2913" y="connsiteY2913"/>
                              </a:cxn>
                              <a:cxn ang="0">
                                <a:pos x="connsiteX2914" y="connsiteY2914"/>
                              </a:cxn>
                              <a:cxn ang="0">
                                <a:pos x="connsiteX2915" y="connsiteY2915"/>
                              </a:cxn>
                              <a:cxn ang="0">
                                <a:pos x="connsiteX2916" y="connsiteY2916"/>
                              </a:cxn>
                              <a:cxn ang="0">
                                <a:pos x="connsiteX2917" y="connsiteY2917"/>
                              </a:cxn>
                              <a:cxn ang="0">
                                <a:pos x="connsiteX2918" y="connsiteY2918"/>
                              </a:cxn>
                              <a:cxn ang="0">
                                <a:pos x="connsiteX2919" y="connsiteY2919"/>
                              </a:cxn>
                              <a:cxn ang="0">
                                <a:pos x="connsiteX2920" y="connsiteY2920"/>
                              </a:cxn>
                              <a:cxn ang="0">
                                <a:pos x="connsiteX2921" y="connsiteY2921"/>
                              </a:cxn>
                              <a:cxn ang="0">
                                <a:pos x="connsiteX2922" y="connsiteY2922"/>
                              </a:cxn>
                              <a:cxn ang="0">
                                <a:pos x="connsiteX2923" y="connsiteY2923"/>
                              </a:cxn>
                              <a:cxn ang="0">
                                <a:pos x="connsiteX2924" y="connsiteY2924"/>
                              </a:cxn>
                              <a:cxn ang="0">
                                <a:pos x="connsiteX2925" y="connsiteY2925"/>
                              </a:cxn>
                              <a:cxn ang="0">
                                <a:pos x="connsiteX2926" y="connsiteY2926"/>
                              </a:cxn>
                              <a:cxn ang="0">
                                <a:pos x="connsiteX2927" y="connsiteY2927"/>
                              </a:cxn>
                              <a:cxn ang="0">
                                <a:pos x="connsiteX2928" y="connsiteY2928"/>
                              </a:cxn>
                              <a:cxn ang="0">
                                <a:pos x="connsiteX2929" y="connsiteY2929"/>
                              </a:cxn>
                              <a:cxn ang="0">
                                <a:pos x="connsiteX2930" y="connsiteY2930"/>
                              </a:cxn>
                              <a:cxn ang="0">
                                <a:pos x="connsiteX2931" y="connsiteY2931"/>
                              </a:cxn>
                              <a:cxn ang="0">
                                <a:pos x="connsiteX2932" y="connsiteY2932"/>
                              </a:cxn>
                              <a:cxn ang="0">
                                <a:pos x="connsiteX2933" y="connsiteY2933"/>
                              </a:cxn>
                              <a:cxn ang="0">
                                <a:pos x="connsiteX2934" y="connsiteY2934"/>
                              </a:cxn>
                              <a:cxn ang="0">
                                <a:pos x="connsiteX2935" y="connsiteY2935"/>
                              </a:cxn>
                              <a:cxn ang="0">
                                <a:pos x="connsiteX2936" y="connsiteY2936"/>
                              </a:cxn>
                              <a:cxn ang="0">
                                <a:pos x="connsiteX2937" y="connsiteY2937"/>
                              </a:cxn>
                              <a:cxn ang="0">
                                <a:pos x="connsiteX2938" y="connsiteY2938"/>
                              </a:cxn>
                              <a:cxn ang="0">
                                <a:pos x="connsiteX2939" y="connsiteY2939"/>
                              </a:cxn>
                              <a:cxn ang="0">
                                <a:pos x="connsiteX2940" y="connsiteY2940"/>
                              </a:cxn>
                              <a:cxn ang="0">
                                <a:pos x="connsiteX2941" y="connsiteY2941"/>
                              </a:cxn>
                              <a:cxn ang="0">
                                <a:pos x="connsiteX2942" y="connsiteY2942"/>
                              </a:cxn>
                              <a:cxn ang="0">
                                <a:pos x="connsiteX2943" y="connsiteY2943"/>
                              </a:cxn>
                              <a:cxn ang="0">
                                <a:pos x="connsiteX2944" y="connsiteY2944"/>
                              </a:cxn>
                              <a:cxn ang="0">
                                <a:pos x="connsiteX2945" y="connsiteY2945"/>
                              </a:cxn>
                              <a:cxn ang="0">
                                <a:pos x="connsiteX2946" y="connsiteY2946"/>
                              </a:cxn>
                              <a:cxn ang="0">
                                <a:pos x="connsiteX2947" y="connsiteY2947"/>
                              </a:cxn>
                              <a:cxn ang="0">
                                <a:pos x="connsiteX2948" y="connsiteY2948"/>
                              </a:cxn>
                              <a:cxn ang="0">
                                <a:pos x="connsiteX2949" y="connsiteY2949"/>
                              </a:cxn>
                              <a:cxn ang="0">
                                <a:pos x="connsiteX2950" y="connsiteY2950"/>
                              </a:cxn>
                              <a:cxn ang="0">
                                <a:pos x="connsiteX2951" y="connsiteY2951"/>
                              </a:cxn>
                              <a:cxn ang="0">
                                <a:pos x="connsiteX2952" y="connsiteY2952"/>
                              </a:cxn>
                              <a:cxn ang="0">
                                <a:pos x="connsiteX2953" y="connsiteY2953"/>
                              </a:cxn>
                              <a:cxn ang="0">
                                <a:pos x="connsiteX2954" y="connsiteY2954"/>
                              </a:cxn>
                              <a:cxn ang="0">
                                <a:pos x="connsiteX2955" y="connsiteY2955"/>
                              </a:cxn>
                              <a:cxn ang="0">
                                <a:pos x="connsiteX2956" y="connsiteY2956"/>
                              </a:cxn>
                              <a:cxn ang="0">
                                <a:pos x="connsiteX2957" y="connsiteY2957"/>
                              </a:cxn>
                              <a:cxn ang="0">
                                <a:pos x="connsiteX2958" y="connsiteY2958"/>
                              </a:cxn>
                              <a:cxn ang="0">
                                <a:pos x="connsiteX2959" y="connsiteY2959"/>
                              </a:cxn>
                              <a:cxn ang="0">
                                <a:pos x="connsiteX2960" y="connsiteY2960"/>
                              </a:cxn>
                              <a:cxn ang="0">
                                <a:pos x="connsiteX2961" y="connsiteY2961"/>
                              </a:cxn>
                              <a:cxn ang="0">
                                <a:pos x="connsiteX2962" y="connsiteY2962"/>
                              </a:cxn>
                              <a:cxn ang="0">
                                <a:pos x="connsiteX2963" y="connsiteY2963"/>
                              </a:cxn>
                              <a:cxn ang="0">
                                <a:pos x="connsiteX2964" y="connsiteY2964"/>
                              </a:cxn>
                              <a:cxn ang="0">
                                <a:pos x="connsiteX2965" y="connsiteY2965"/>
                              </a:cxn>
                              <a:cxn ang="0">
                                <a:pos x="connsiteX2966" y="connsiteY2966"/>
                              </a:cxn>
                              <a:cxn ang="0">
                                <a:pos x="connsiteX2967" y="connsiteY2967"/>
                              </a:cxn>
                              <a:cxn ang="0">
                                <a:pos x="connsiteX2968" y="connsiteY2968"/>
                              </a:cxn>
                              <a:cxn ang="0">
                                <a:pos x="connsiteX2969" y="connsiteY2969"/>
                              </a:cxn>
                              <a:cxn ang="0">
                                <a:pos x="connsiteX2970" y="connsiteY2970"/>
                              </a:cxn>
                              <a:cxn ang="0">
                                <a:pos x="connsiteX2971" y="connsiteY2971"/>
                              </a:cxn>
                              <a:cxn ang="0">
                                <a:pos x="connsiteX2972" y="connsiteY2972"/>
                              </a:cxn>
                              <a:cxn ang="0">
                                <a:pos x="connsiteX2973" y="connsiteY2973"/>
                              </a:cxn>
                              <a:cxn ang="0">
                                <a:pos x="connsiteX2974" y="connsiteY2974"/>
                              </a:cxn>
                              <a:cxn ang="0">
                                <a:pos x="connsiteX2975" y="connsiteY2975"/>
                              </a:cxn>
                              <a:cxn ang="0">
                                <a:pos x="connsiteX2976" y="connsiteY2976"/>
                              </a:cxn>
                              <a:cxn ang="0">
                                <a:pos x="connsiteX2977" y="connsiteY2977"/>
                              </a:cxn>
                              <a:cxn ang="0">
                                <a:pos x="connsiteX2978" y="connsiteY2978"/>
                              </a:cxn>
                              <a:cxn ang="0">
                                <a:pos x="connsiteX2979" y="connsiteY2979"/>
                              </a:cxn>
                              <a:cxn ang="0">
                                <a:pos x="connsiteX2980" y="connsiteY2980"/>
                              </a:cxn>
                              <a:cxn ang="0">
                                <a:pos x="connsiteX2981" y="connsiteY2981"/>
                              </a:cxn>
                              <a:cxn ang="0">
                                <a:pos x="connsiteX2982" y="connsiteY2982"/>
                              </a:cxn>
                              <a:cxn ang="0">
                                <a:pos x="connsiteX2983" y="connsiteY2983"/>
                              </a:cxn>
                              <a:cxn ang="0">
                                <a:pos x="connsiteX2984" y="connsiteY2984"/>
                              </a:cxn>
                              <a:cxn ang="0">
                                <a:pos x="connsiteX2985" y="connsiteY2985"/>
                              </a:cxn>
                              <a:cxn ang="0">
                                <a:pos x="connsiteX2986" y="connsiteY2986"/>
                              </a:cxn>
                              <a:cxn ang="0">
                                <a:pos x="connsiteX2987" y="connsiteY2987"/>
                              </a:cxn>
                              <a:cxn ang="0">
                                <a:pos x="connsiteX2988" y="connsiteY2988"/>
                              </a:cxn>
                              <a:cxn ang="0">
                                <a:pos x="connsiteX2989" y="connsiteY2989"/>
                              </a:cxn>
                              <a:cxn ang="0">
                                <a:pos x="connsiteX2990" y="connsiteY2990"/>
                              </a:cxn>
                              <a:cxn ang="0">
                                <a:pos x="connsiteX2991" y="connsiteY2991"/>
                              </a:cxn>
                              <a:cxn ang="0">
                                <a:pos x="connsiteX2992" y="connsiteY2992"/>
                              </a:cxn>
                              <a:cxn ang="0">
                                <a:pos x="connsiteX2993" y="connsiteY2993"/>
                              </a:cxn>
                              <a:cxn ang="0">
                                <a:pos x="connsiteX2994" y="connsiteY2994"/>
                              </a:cxn>
                              <a:cxn ang="0">
                                <a:pos x="connsiteX2995" y="connsiteY2995"/>
                              </a:cxn>
                              <a:cxn ang="0">
                                <a:pos x="connsiteX2996" y="connsiteY2996"/>
                              </a:cxn>
                              <a:cxn ang="0">
                                <a:pos x="connsiteX2997" y="connsiteY2997"/>
                              </a:cxn>
                              <a:cxn ang="0">
                                <a:pos x="connsiteX2998" y="connsiteY2998"/>
                              </a:cxn>
                              <a:cxn ang="0">
                                <a:pos x="connsiteX2999" y="connsiteY2999"/>
                              </a:cxn>
                              <a:cxn ang="0">
                                <a:pos x="connsiteX3000" y="connsiteY3000"/>
                              </a:cxn>
                              <a:cxn ang="0">
                                <a:pos x="connsiteX3001" y="connsiteY3001"/>
                              </a:cxn>
                              <a:cxn ang="0">
                                <a:pos x="connsiteX3002" y="connsiteY3002"/>
                              </a:cxn>
                              <a:cxn ang="0">
                                <a:pos x="connsiteX3003" y="connsiteY3003"/>
                              </a:cxn>
                              <a:cxn ang="0">
                                <a:pos x="connsiteX3004" y="connsiteY3004"/>
                              </a:cxn>
                              <a:cxn ang="0">
                                <a:pos x="connsiteX3005" y="connsiteY3005"/>
                              </a:cxn>
                              <a:cxn ang="0">
                                <a:pos x="connsiteX3006" y="connsiteY3006"/>
                              </a:cxn>
                              <a:cxn ang="0">
                                <a:pos x="connsiteX3007" y="connsiteY3007"/>
                              </a:cxn>
                              <a:cxn ang="0">
                                <a:pos x="connsiteX3008" y="connsiteY3008"/>
                              </a:cxn>
                              <a:cxn ang="0">
                                <a:pos x="connsiteX3009" y="connsiteY3009"/>
                              </a:cxn>
                              <a:cxn ang="0">
                                <a:pos x="connsiteX3010" y="connsiteY3010"/>
                              </a:cxn>
                              <a:cxn ang="0">
                                <a:pos x="connsiteX3011" y="connsiteY3011"/>
                              </a:cxn>
                              <a:cxn ang="0">
                                <a:pos x="connsiteX3012" y="connsiteY3012"/>
                              </a:cxn>
                              <a:cxn ang="0">
                                <a:pos x="connsiteX3013" y="connsiteY3013"/>
                              </a:cxn>
                              <a:cxn ang="0">
                                <a:pos x="connsiteX3014" y="connsiteY3014"/>
                              </a:cxn>
                              <a:cxn ang="0">
                                <a:pos x="connsiteX3015" y="connsiteY3015"/>
                              </a:cxn>
                              <a:cxn ang="0">
                                <a:pos x="connsiteX3016" y="connsiteY3016"/>
                              </a:cxn>
                              <a:cxn ang="0">
                                <a:pos x="connsiteX3017" y="connsiteY3017"/>
                              </a:cxn>
                              <a:cxn ang="0">
                                <a:pos x="connsiteX3018" y="connsiteY3018"/>
                              </a:cxn>
                              <a:cxn ang="0">
                                <a:pos x="connsiteX3019" y="connsiteY3019"/>
                              </a:cxn>
                              <a:cxn ang="0">
                                <a:pos x="connsiteX3020" y="connsiteY3020"/>
                              </a:cxn>
                              <a:cxn ang="0">
                                <a:pos x="connsiteX3021" y="connsiteY3021"/>
                              </a:cxn>
                              <a:cxn ang="0">
                                <a:pos x="connsiteX3022" y="connsiteY3022"/>
                              </a:cxn>
                              <a:cxn ang="0">
                                <a:pos x="connsiteX3023" y="connsiteY3023"/>
                              </a:cxn>
                              <a:cxn ang="0">
                                <a:pos x="connsiteX3024" y="connsiteY3024"/>
                              </a:cxn>
                              <a:cxn ang="0">
                                <a:pos x="connsiteX3025" y="connsiteY3025"/>
                              </a:cxn>
                              <a:cxn ang="0">
                                <a:pos x="connsiteX3026" y="connsiteY3026"/>
                              </a:cxn>
                              <a:cxn ang="0">
                                <a:pos x="connsiteX3027" y="connsiteY3027"/>
                              </a:cxn>
                              <a:cxn ang="0">
                                <a:pos x="connsiteX3028" y="connsiteY3028"/>
                              </a:cxn>
                              <a:cxn ang="0">
                                <a:pos x="connsiteX3029" y="connsiteY3029"/>
                              </a:cxn>
                              <a:cxn ang="0">
                                <a:pos x="connsiteX3030" y="connsiteY3030"/>
                              </a:cxn>
                              <a:cxn ang="0">
                                <a:pos x="connsiteX3031" y="connsiteY3031"/>
                              </a:cxn>
                              <a:cxn ang="0">
                                <a:pos x="connsiteX3032" y="connsiteY3032"/>
                              </a:cxn>
                              <a:cxn ang="0">
                                <a:pos x="connsiteX3033" y="connsiteY3033"/>
                              </a:cxn>
                              <a:cxn ang="0">
                                <a:pos x="connsiteX3034" y="connsiteY3034"/>
                              </a:cxn>
                              <a:cxn ang="0">
                                <a:pos x="connsiteX3035" y="connsiteY3035"/>
                              </a:cxn>
                              <a:cxn ang="0">
                                <a:pos x="connsiteX3036" y="connsiteY3036"/>
                              </a:cxn>
                              <a:cxn ang="0">
                                <a:pos x="connsiteX3037" y="connsiteY3037"/>
                              </a:cxn>
                              <a:cxn ang="0">
                                <a:pos x="connsiteX3038" y="connsiteY3038"/>
                              </a:cxn>
                              <a:cxn ang="0">
                                <a:pos x="connsiteX3039" y="connsiteY3039"/>
                              </a:cxn>
                              <a:cxn ang="0">
                                <a:pos x="connsiteX3040" y="connsiteY3040"/>
                              </a:cxn>
                              <a:cxn ang="0">
                                <a:pos x="connsiteX3041" y="connsiteY3041"/>
                              </a:cxn>
                              <a:cxn ang="0">
                                <a:pos x="connsiteX3042" y="connsiteY3042"/>
                              </a:cxn>
                              <a:cxn ang="0">
                                <a:pos x="connsiteX3043" y="connsiteY3043"/>
                              </a:cxn>
                              <a:cxn ang="0">
                                <a:pos x="connsiteX3044" y="connsiteY3044"/>
                              </a:cxn>
                              <a:cxn ang="0">
                                <a:pos x="connsiteX3045" y="connsiteY3045"/>
                              </a:cxn>
                              <a:cxn ang="0">
                                <a:pos x="connsiteX3046" y="connsiteY3046"/>
                              </a:cxn>
                              <a:cxn ang="0">
                                <a:pos x="connsiteX3047" y="connsiteY3047"/>
                              </a:cxn>
                              <a:cxn ang="0">
                                <a:pos x="connsiteX3048" y="connsiteY3048"/>
                              </a:cxn>
                              <a:cxn ang="0">
                                <a:pos x="connsiteX3049" y="connsiteY3049"/>
                              </a:cxn>
                              <a:cxn ang="0">
                                <a:pos x="connsiteX3050" y="connsiteY3050"/>
                              </a:cxn>
                              <a:cxn ang="0">
                                <a:pos x="connsiteX3051" y="connsiteY3051"/>
                              </a:cxn>
                              <a:cxn ang="0">
                                <a:pos x="connsiteX3052" y="connsiteY3052"/>
                              </a:cxn>
                              <a:cxn ang="0">
                                <a:pos x="connsiteX3053" y="connsiteY3053"/>
                              </a:cxn>
                              <a:cxn ang="0">
                                <a:pos x="connsiteX3054" y="connsiteY3054"/>
                              </a:cxn>
                              <a:cxn ang="0">
                                <a:pos x="connsiteX3055" y="connsiteY3055"/>
                              </a:cxn>
                              <a:cxn ang="0">
                                <a:pos x="connsiteX3056" y="connsiteY3056"/>
                              </a:cxn>
                              <a:cxn ang="0">
                                <a:pos x="connsiteX3057" y="connsiteY3057"/>
                              </a:cxn>
                              <a:cxn ang="0">
                                <a:pos x="connsiteX3058" y="connsiteY3058"/>
                              </a:cxn>
                              <a:cxn ang="0">
                                <a:pos x="connsiteX3059" y="connsiteY3059"/>
                              </a:cxn>
                              <a:cxn ang="0">
                                <a:pos x="connsiteX3060" y="connsiteY3060"/>
                              </a:cxn>
                              <a:cxn ang="0">
                                <a:pos x="connsiteX3061" y="connsiteY3061"/>
                              </a:cxn>
                              <a:cxn ang="0">
                                <a:pos x="connsiteX3062" y="connsiteY3062"/>
                              </a:cxn>
                              <a:cxn ang="0">
                                <a:pos x="connsiteX3063" y="connsiteY3063"/>
                              </a:cxn>
                              <a:cxn ang="0">
                                <a:pos x="connsiteX3064" y="connsiteY3064"/>
                              </a:cxn>
                              <a:cxn ang="0">
                                <a:pos x="connsiteX3065" y="connsiteY3065"/>
                              </a:cxn>
                              <a:cxn ang="0">
                                <a:pos x="connsiteX3066" y="connsiteY3066"/>
                              </a:cxn>
                              <a:cxn ang="0">
                                <a:pos x="connsiteX3067" y="connsiteY3067"/>
                              </a:cxn>
                              <a:cxn ang="0">
                                <a:pos x="connsiteX3068" y="connsiteY3068"/>
                              </a:cxn>
                              <a:cxn ang="0">
                                <a:pos x="connsiteX3069" y="connsiteY3069"/>
                              </a:cxn>
                              <a:cxn ang="0">
                                <a:pos x="connsiteX3070" y="connsiteY3070"/>
                              </a:cxn>
                              <a:cxn ang="0">
                                <a:pos x="connsiteX3071" y="connsiteY3071"/>
                              </a:cxn>
                              <a:cxn ang="0">
                                <a:pos x="connsiteX3072" y="connsiteY3072"/>
                              </a:cxn>
                              <a:cxn ang="0">
                                <a:pos x="connsiteX3073" y="connsiteY3073"/>
                              </a:cxn>
                              <a:cxn ang="0">
                                <a:pos x="connsiteX3074" y="connsiteY3074"/>
                              </a:cxn>
                              <a:cxn ang="0">
                                <a:pos x="connsiteX3075" y="connsiteY3075"/>
                              </a:cxn>
                              <a:cxn ang="0">
                                <a:pos x="connsiteX3076" y="connsiteY3076"/>
                              </a:cxn>
                              <a:cxn ang="0">
                                <a:pos x="connsiteX3077" y="connsiteY3077"/>
                              </a:cxn>
                              <a:cxn ang="0">
                                <a:pos x="connsiteX3078" y="connsiteY3078"/>
                              </a:cxn>
                              <a:cxn ang="0">
                                <a:pos x="connsiteX3079" y="connsiteY3079"/>
                              </a:cxn>
                              <a:cxn ang="0">
                                <a:pos x="connsiteX3080" y="connsiteY3080"/>
                              </a:cxn>
                              <a:cxn ang="0">
                                <a:pos x="connsiteX3081" y="connsiteY3081"/>
                              </a:cxn>
                              <a:cxn ang="0">
                                <a:pos x="connsiteX3082" y="connsiteY3082"/>
                              </a:cxn>
                              <a:cxn ang="0">
                                <a:pos x="connsiteX3083" y="connsiteY3083"/>
                              </a:cxn>
                              <a:cxn ang="0">
                                <a:pos x="connsiteX3084" y="connsiteY3084"/>
                              </a:cxn>
                              <a:cxn ang="0">
                                <a:pos x="connsiteX3085" y="connsiteY3085"/>
                              </a:cxn>
                              <a:cxn ang="0">
                                <a:pos x="connsiteX3086" y="connsiteY3086"/>
                              </a:cxn>
                              <a:cxn ang="0">
                                <a:pos x="connsiteX3087" y="connsiteY3087"/>
                              </a:cxn>
                              <a:cxn ang="0">
                                <a:pos x="connsiteX3088" y="connsiteY3088"/>
                              </a:cxn>
                              <a:cxn ang="0">
                                <a:pos x="connsiteX3089" y="connsiteY3089"/>
                              </a:cxn>
                              <a:cxn ang="0">
                                <a:pos x="connsiteX3090" y="connsiteY3090"/>
                              </a:cxn>
                              <a:cxn ang="0">
                                <a:pos x="connsiteX3091" y="connsiteY3091"/>
                              </a:cxn>
                              <a:cxn ang="0">
                                <a:pos x="connsiteX3092" y="connsiteY3092"/>
                              </a:cxn>
                              <a:cxn ang="0">
                                <a:pos x="connsiteX3093" y="connsiteY3093"/>
                              </a:cxn>
                              <a:cxn ang="0">
                                <a:pos x="connsiteX3094" y="connsiteY3094"/>
                              </a:cxn>
                              <a:cxn ang="0">
                                <a:pos x="connsiteX3095" y="connsiteY3095"/>
                              </a:cxn>
                              <a:cxn ang="0">
                                <a:pos x="connsiteX3096" y="connsiteY3096"/>
                              </a:cxn>
                              <a:cxn ang="0">
                                <a:pos x="connsiteX3097" y="connsiteY3097"/>
                              </a:cxn>
                              <a:cxn ang="0">
                                <a:pos x="connsiteX3098" y="connsiteY3098"/>
                              </a:cxn>
                              <a:cxn ang="0">
                                <a:pos x="connsiteX3099" y="connsiteY3099"/>
                              </a:cxn>
                              <a:cxn ang="0">
                                <a:pos x="connsiteX3100" y="connsiteY3100"/>
                              </a:cxn>
                              <a:cxn ang="0">
                                <a:pos x="connsiteX3101" y="connsiteY3101"/>
                              </a:cxn>
                              <a:cxn ang="0">
                                <a:pos x="connsiteX3102" y="connsiteY3102"/>
                              </a:cxn>
                              <a:cxn ang="0">
                                <a:pos x="connsiteX3103" y="connsiteY3103"/>
                              </a:cxn>
                              <a:cxn ang="0">
                                <a:pos x="connsiteX3104" y="connsiteY3104"/>
                              </a:cxn>
                              <a:cxn ang="0">
                                <a:pos x="connsiteX3105" y="connsiteY3105"/>
                              </a:cxn>
                              <a:cxn ang="0">
                                <a:pos x="connsiteX3106" y="connsiteY3106"/>
                              </a:cxn>
                              <a:cxn ang="0">
                                <a:pos x="connsiteX3107" y="connsiteY3107"/>
                              </a:cxn>
                              <a:cxn ang="0">
                                <a:pos x="connsiteX3108" y="connsiteY3108"/>
                              </a:cxn>
                              <a:cxn ang="0">
                                <a:pos x="connsiteX3109" y="connsiteY3109"/>
                              </a:cxn>
                              <a:cxn ang="0">
                                <a:pos x="connsiteX3110" y="connsiteY3110"/>
                              </a:cxn>
                              <a:cxn ang="0">
                                <a:pos x="connsiteX3111" y="connsiteY3111"/>
                              </a:cxn>
                              <a:cxn ang="0">
                                <a:pos x="connsiteX3112" y="connsiteY3112"/>
                              </a:cxn>
                              <a:cxn ang="0">
                                <a:pos x="connsiteX3113" y="connsiteY3113"/>
                              </a:cxn>
                              <a:cxn ang="0">
                                <a:pos x="connsiteX3114" y="connsiteY3114"/>
                              </a:cxn>
                              <a:cxn ang="0">
                                <a:pos x="connsiteX3115" y="connsiteY3115"/>
                              </a:cxn>
                              <a:cxn ang="0">
                                <a:pos x="connsiteX3116" y="connsiteY3116"/>
                              </a:cxn>
                              <a:cxn ang="0">
                                <a:pos x="connsiteX3117" y="connsiteY3117"/>
                              </a:cxn>
                              <a:cxn ang="0">
                                <a:pos x="connsiteX3118" y="connsiteY3118"/>
                              </a:cxn>
                              <a:cxn ang="0">
                                <a:pos x="connsiteX3119" y="connsiteY3119"/>
                              </a:cxn>
                              <a:cxn ang="0">
                                <a:pos x="connsiteX3120" y="connsiteY3120"/>
                              </a:cxn>
                              <a:cxn ang="0">
                                <a:pos x="connsiteX3121" y="connsiteY3121"/>
                              </a:cxn>
                              <a:cxn ang="0">
                                <a:pos x="connsiteX3122" y="connsiteY3122"/>
                              </a:cxn>
                              <a:cxn ang="0">
                                <a:pos x="connsiteX3123" y="connsiteY3123"/>
                              </a:cxn>
                              <a:cxn ang="0">
                                <a:pos x="connsiteX3124" y="connsiteY3124"/>
                              </a:cxn>
                              <a:cxn ang="0">
                                <a:pos x="connsiteX3125" y="connsiteY3125"/>
                              </a:cxn>
                              <a:cxn ang="0">
                                <a:pos x="connsiteX3126" y="connsiteY3126"/>
                              </a:cxn>
                              <a:cxn ang="0">
                                <a:pos x="connsiteX3127" y="connsiteY3127"/>
                              </a:cxn>
                              <a:cxn ang="0">
                                <a:pos x="connsiteX3128" y="connsiteY3128"/>
                              </a:cxn>
                              <a:cxn ang="0">
                                <a:pos x="connsiteX3129" y="connsiteY3129"/>
                              </a:cxn>
                              <a:cxn ang="0">
                                <a:pos x="connsiteX3130" y="connsiteY3130"/>
                              </a:cxn>
                              <a:cxn ang="0">
                                <a:pos x="connsiteX3131" y="connsiteY3131"/>
                              </a:cxn>
                              <a:cxn ang="0">
                                <a:pos x="connsiteX3132" y="connsiteY3132"/>
                              </a:cxn>
                              <a:cxn ang="0">
                                <a:pos x="connsiteX3133" y="connsiteY3133"/>
                              </a:cxn>
                              <a:cxn ang="0">
                                <a:pos x="connsiteX3134" y="connsiteY3134"/>
                              </a:cxn>
                              <a:cxn ang="0">
                                <a:pos x="connsiteX3135" y="connsiteY3135"/>
                              </a:cxn>
                              <a:cxn ang="0">
                                <a:pos x="connsiteX3136" y="connsiteY3136"/>
                              </a:cxn>
                              <a:cxn ang="0">
                                <a:pos x="connsiteX3137" y="connsiteY3137"/>
                              </a:cxn>
                              <a:cxn ang="0">
                                <a:pos x="connsiteX3138" y="connsiteY3138"/>
                              </a:cxn>
                              <a:cxn ang="0">
                                <a:pos x="connsiteX3139" y="connsiteY3139"/>
                              </a:cxn>
                              <a:cxn ang="0">
                                <a:pos x="connsiteX3140" y="connsiteY3140"/>
                              </a:cxn>
                              <a:cxn ang="0">
                                <a:pos x="connsiteX3141" y="connsiteY3141"/>
                              </a:cxn>
                              <a:cxn ang="0">
                                <a:pos x="connsiteX3142" y="connsiteY3142"/>
                              </a:cxn>
                              <a:cxn ang="0">
                                <a:pos x="connsiteX3143" y="connsiteY3143"/>
                              </a:cxn>
                              <a:cxn ang="0">
                                <a:pos x="connsiteX3144" y="connsiteY3144"/>
                              </a:cxn>
                              <a:cxn ang="0">
                                <a:pos x="connsiteX3145" y="connsiteY3145"/>
                              </a:cxn>
                              <a:cxn ang="0">
                                <a:pos x="connsiteX3146" y="connsiteY3146"/>
                              </a:cxn>
                              <a:cxn ang="0">
                                <a:pos x="connsiteX3147" y="connsiteY3147"/>
                              </a:cxn>
                              <a:cxn ang="0">
                                <a:pos x="connsiteX3148" y="connsiteY3148"/>
                              </a:cxn>
                              <a:cxn ang="0">
                                <a:pos x="connsiteX3149" y="connsiteY3149"/>
                              </a:cxn>
                              <a:cxn ang="0">
                                <a:pos x="connsiteX3150" y="connsiteY3150"/>
                              </a:cxn>
                              <a:cxn ang="0">
                                <a:pos x="connsiteX3151" y="connsiteY3151"/>
                              </a:cxn>
                              <a:cxn ang="0">
                                <a:pos x="connsiteX3152" y="connsiteY3152"/>
                              </a:cxn>
                              <a:cxn ang="0">
                                <a:pos x="connsiteX3153" y="connsiteY3153"/>
                              </a:cxn>
                              <a:cxn ang="0">
                                <a:pos x="connsiteX3154" y="connsiteY3154"/>
                              </a:cxn>
                              <a:cxn ang="0">
                                <a:pos x="connsiteX3155" y="connsiteY3155"/>
                              </a:cxn>
                              <a:cxn ang="0">
                                <a:pos x="connsiteX3156" y="connsiteY3156"/>
                              </a:cxn>
                              <a:cxn ang="0">
                                <a:pos x="connsiteX3157" y="connsiteY3157"/>
                              </a:cxn>
                              <a:cxn ang="0">
                                <a:pos x="connsiteX3158" y="connsiteY3158"/>
                              </a:cxn>
                              <a:cxn ang="0">
                                <a:pos x="connsiteX3159" y="connsiteY3159"/>
                              </a:cxn>
                              <a:cxn ang="0">
                                <a:pos x="connsiteX3160" y="connsiteY3160"/>
                              </a:cxn>
                              <a:cxn ang="0">
                                <a:pos x="connsiteX3161" y="connsiteY3161"/>
                              </a:cxn>
                              <a:cxn ang="0">
                                <a:pos x="connsiteX3162" y="connsiteY3162"/>
                              </a:cxn>
                              <a:cxn ang="0">
                                <a:pos x="connsiteX3163" y="connsiteY3163"/>
                              </a:cxn>
                              <a:cxn ang="0">
                                <a:pos x="connsiteX3164" y="connsiteY3164"/>
                              </a:cxn>
                              <a:cxn ang="0">
                                <a:pos x="connsiteX3165" y="connsiteY3165"/>
                              </a:cxn>
                              <a:cxn ang="0">
                                <a:pos x="connsiteX3166" y="connsiteY3166"/>
                              </a:cxn>
                              <a:cxn ang="0">
                                <a:pos x="connsiteX3167" y="connsiteY3167"/>
                              </a:cxn>
                              <a:cxn ang="0">
                                <a:pos x="connsiteX3168" y="connsiteY3168"/>
                              </a:cxn>
                              <a:cxn ang="0">
                                <a:pos x="connsiteX3169" y="connsiteY3169"/>
                              </a:cxn>
                              <a:cxn ang="0">
                                <a:pos x="connsiteX3170" y="connsiteY3170"/>
                              </a:cxn>
                              <a:cxn ang="0">
                                <a:pos x="connsiteX3171" y="connsiteY3171"/>
                              </a:cxn>
                              <a:cxn ang="0">
                                <a:pos x="connsiteX3172" y="connsiteY3172"/>
                              </a:cxn>
                              <a:cxn ang="0">
                                <a:pos x="connsiteX3173" y="connsiteY3173"/>
                              </a:cxn>
                              <a:cxn ang="0">
                                <a:pos x="connsiteX3174" y="connsiteY3174"/>
                              </a:cxn>
                              <a:cxn ang="0">
                                <a:pos x="connsiteX3175" y="connsiteY3175"/>
                              </a:cxn>
                              <a:cxn ang="0">
                                <a:pos x="connsiteX3176" y="connsiteY3176"/>
                              </a:cxn>
                              <a:cxn ang="0">
                                <a:pos x="connsiteX3177" y="connsiteY3177"/>
                              </a:cxn>
                              <a:cxn ang="0">
                                <a:pos x="connsiteX3178" y="connsiteY3178"/>
                              </a:cxn>
                              <a:cxn ang="0">
                                <a:pos x="connsiteX3179" y="connsiteY3179"/>
                              </a:cxn>
                              <a:cxn ang="0">
                                <a:pos x="connsiteX3180" y="connsiteY3180"/>
                              </a:cxn>
                              <a:cxn ang="0">
                                <a:pos x="connsiteX3181" y="connsiteY3181"/>
                              </a:cxn>
                              <a:cxn ang="0">
                                <a:pos x="connsiteX3182" y="connsiteY3182"/>
                              </a:cxn>
                              <a:cxn ang="0">
                                <a:pos x="connsiteX3183" y="connsiteY3183"/>
                              </a:cxn>
                              <a:cxn ang="0">
                                <a:pos x="connsiteX3184" y="connsiteY3184"/>
                              </a:cxn>
                              <a:cxn ang="0">
                                <a:pos x="connsiteX3185" y="connsiteY3185"/>
                              </a:cxn>
                              <a:cxn ang="0">
                                <a:pos x="connsiteX3186" y="connsiteY3186"/>
                              </a:cxn>
                              <a:cxn ang="0">
                                <a:pos x="connsiteX3187" y="connsiteY3187"/>
                              </a:cxn>
                              <a:cxn ang="0">
                                <a:pos x="connsiteX3188" y="connsiteY3188"/>
                              </a:cxn>
                              <a:cxn ang="0">
                                <a:pos x="connsiteX3189" y="connsiteY3189"/>
                              </a:cxn>
                              <a:cxn ang="0">
                                <a:pos x="connsiteX3190" y="connsiteY3190"/>
                              </a:cxn>
                              <a:cxn ang="0">
                                <a:pos x="connsiteX3191" y="connsiteY3191"/>
                              </a:cxn>
                              <a:cxn ang="0">
                                <a:pos x="connsiteX3192" y="connsiteY3192"/>
                              </a:cxn>
                              <a:cxn ang="0">
                                <a:pos x="connsiteX3193" y="connsiteY3193"/>
                              </a:cxn>
                              <a:cxn ang="0">
                                <a:pos x="connsiteX3194" y="connsiteY3194"/>
                              </a:cxn>
                              <a:cxn ang="0">
                                <a:pos x="connsiteX3195" y="connsiteY3195"/>
                              </a:cxn>
                              <a:cxn ang="0">
                                <a:pos x="connsiteX3196" y="connsiteY3196"/>
                              </a:cxn>
                              <a:cxn ang="0">
                                <a:pos x="connsiteX3197" y="connsiteY3197"/>
                              </a:cxn>
                              <a:cxn ang="0">
                                <a:pos x="connsiteX3198" y="connsiteY3198"/>
                              </a:cxn>
                              <a:cxn ang="0">
                                <a:pos x="connsiteX3199" y="connsiteY3199"/>
                              </a:cxn>
                              <a:cxn ang="0">
                                <a:pos x="connsiteX3200" y="connsiteY3200"/>
                              </a:cxn>
                              <a:cxn ang="0">
                                <a:pos x="connsiteX3201" y="connsiteY3201"/>
                              </a:cxn>
                              <a:cxn ang="0">
                                <a:pos x="connsiteX3202" y="connsiteY3202"/>
                              </a:cxn>
                              <a:cxn ang="0">
                                <a:pos x="connsiteX3203" y="connsiteY3203"/>
                              </a:cxn>
                              <a:cxn ang="0">
                                <a:pos x="connsiteX3204" y="connsiteY3204"/>
                              </a:cxn>
                              <a:cxn ang="0">
                                <a:pos x="connsiteX3205" y="connsiteY3205"/>
                              </a:cxn>
                              <a:cxn ang="0">
                                <a:pos x="connsiteX3206" y="connsiteY3206"/>
                              </a:cxn>
                              <a:cxn ang="0">
                                <a:pos x="connsiteX3207" y="connsiteY3207"/>
                              </a:cxn>
                              <a:cxn ang="0">
                                <a:pos x="connsiteX3208" y="connsiteY3208"/>
                              </a:cxn>
                              <a:cxn ang="0">
                                <a:pos x="connsiteX3209" y="connsiteY3209"/>
                              </a:cxn>
                              <a:cxn ang="0">
                                <a:pos x="connsiteX3210" y="connsiteY3210"/>
                              </a:cxn>
                              <a:cxn ang="0">
                                <a:pos x="connsiteX3211" y="connsiteY3211"/>
                              </a:cxn>
                              <a:cxn ang="0">
                                <a:pos x="connsiteX3212" y="connsiteY3212"/>
                              </a:cxn>
                              <a:cxn ang="0">
                                <a:pos x="connsiteX3213" y="connsiteY3213"/>
                              </a:cxn>
                              <a:cxn ang="0">
                                <a:pos x="connsiteX3214" y="connsiteY3214"/>
                              </a:cxn>
                              <a:cxn ang="0">
                                <a:pos x="connsiteX3215" y="connsiteY3215"/>
                              </a:cxn>
                              <a:cxn ang="0">
                                <a:pos x="connsiteX3216" y="connsiteY3216"/>
                              </a:cxn>
                              <a:cxn ang="0">
                                <a:pos x="connsiteX3217" y="connsiteY3217"/>
                              </a:cxn>
                              <a:cxn ang="0">
                                <a:pos x="connsiteX3218" y="connsiteY3218"/>
                              </a:cxn>
                              <a:cxn ang="0">
                                <a:pos x="connsiteX3219" y="connsiteY3219"/>
                              </a:cxn>
                              <a:cxn ang="0">
                                <a:pos x="connsiteX3220" y="connsiteY3220"/>
                              </a:cxn>
                              <a:cxn ang="0">
                                <a:pos x="connsiteX3221" y="connsiteY3221"/>
                              </a:cxn>
                              <a:cxn ang="0">
                                <a:pos x="connsiteX3222" y="connsiteY3222"/>
                              </a:cxn>
                              <a:cxn ang="0">
                                <a:pos x="connsiteX3223" y="connsiteY3223"/>
                              </a:cxn>
                              <a:cxn ang="0">
                                <a:pos x="connsiteX3224" y="connsiteY3224"/>
                              </a:cxn>
                              <a:cxn ang="0">
                                <a:pos x="connsiteX3225" y="connsiteY3225"/>
                              </a:cxn>
                              <a:cxn ang="0">
                                <a:pos x="connsiteX3226" y="connsiteY3226"/>
                              </a:cxn>
                              <a:cxn ang="0">
                                <a:pos x="connsiteX3227" y="connsiteY3227"/>
                              </a:cxn>
                              <a:cxn ang="0">
                                <a:pos x="connsiteX3228" y="connsiteY3228"/>
                              </a:cxn>
                              <a:cxn ang="0">
                                <a:pos x="connsiteX3229" y="connsiteY3229"/>
                              </a:cxn>
                              <a:cxn ang="0">
                                <a:pos x="connsiteX3230" y="connsiteY3230"/>
                              </a:cxn>
                              <a:cxn ang="0">
                                <a:pos x="connsiteX3231" y="connsiteY3231"/>
                              </a:cxn>
                              <a:cxn ang="0">
                                <a:pos x="connsiteX3232" y="connsiteY3232"/>
                              </a:cxn>
                              <a:cxn ang="0">
                                <a:pos x="connsiteX3233" y="connsiteY3233"/>
                              </a:cxn>
                              <a:cxn ang="0">
                                <a:pos x="connsiteX3234" y="connsiteY3234"/>
                              </a:cxn>
                              <a:cxn ang="0">
                                <a:pos x="connsiteX3235" y="connsiteY3235"/>
                              </a:cxn>
                              <a:cxn ang="0">
                                <a:pos x="connsiteX3236" y="connsiteY3236"/>
                              </a:cxn>
                              <a:cxn ang="0">
                                <a:pos x="connsiteX3237" y="connsiteY3237"/>
                              </a:cxn>
                              <a:cxn ang="0">
                                <a:pos x="connsiteX3238" y="connsiteY3238"/>
                              </a:cxn>
                              <a:cxn ang="0">
                                <a:pos x="connsiteX3239" y="connsiteY3239"/>
                              </a:cxn>
                              <a:cxn ang="0">
                                <a:pos x="connsiteX3240" y="connsiteY3240"/>
                              </a:cxn>
                              <a:cxn ang="0">
                                <a:pos x="connsiteX3241" y="connsiteY3241"/>
                              </a:cxn>
                              <a:cxn ang="0">
                                <a:pos x="connsiteX3242" y="connsiteY3242"/>
                              </a:cxn>
                              <a:cxn ang="0">
                                <a:pos x="connsiteX3243" y="connsiteY3243"/>
                              </a:cxn>
                              <a:cxn ang="0">
                                <a:pos x="connsiteX3244" y="connsiteY3244"/>
                              </a:cxn>
                              <a:cxn ang="0">
                                <a:pos x="connsiteX3245" y="connsiteY3245"/>
                              </a:cxn>
                              <a:cxn ang="0">
                                <a:pos x="connsiteX3246" y="connsiteY3246"/>
                              </a:cxn>
                              <a:cxn ang="0">
                                <a:pos x="connsiteX3247" y="connsiteY3247"/>
                              </a:cxn>
                              <a:cxn ang="0">
                                <a:pos x="connsiteX3248" y="connsiteY3248"/>
                              </a:cxn>
                              <a:cxn ang="0">
                                <a:pos x="connsiteX3249" y="connsiteY3249"/>
                              </a:cxn>
                              <a:cxn ang="0">
                                <a:pos x="connsiteX3250" y="connsiteY3250"/>
                              </a:cxn>
                              <a:cxn ang="0">
                                <a:pos x="connsiteX3251" y="connsiteY3251"/>
                              </a:cxn>
                              <a:cxn ang="0">
                                <a:pos x="connsiteX3252" y="connsiteY3252"/>
                              </a:cxn>
                              <a:cxn ang="0">
                                <a:pos x="connsiteX3253" y="connsiteY3253"/>
                              </a:cxn>
                              <a:cxn ang="0">
                                <a:pos x="connsiteX3254" y="connsiteY3254"/>
                              </a:cxn>
                              <a:cxn ang="0">
                                <a:pos x="connsiteX3255" y="connsiteY3255"/>
                              </a:cxn>
                              <a:cxn ang="0">
                                <a:pos x="connsiteX3256" y="connsiteY3256"/>
                              </a:cxn>
                              <a:cxn ang="0">
                                <a:pos x="connsiteX3257" y="connsiteY3257"/>
                              </a:cxn>
                              <a:cxn ang="0">
                                <a:pos x="connsiteX3258" y="connsiteY3258"/>
                              </a:cxn>
                              <a:cxn ang="0">
                                <a:pos x="connsiteX3259" y="connsiteY3259"/>
                              </a:cxn>
                              <a:cxn ang="0">
                                <a:pos x="connsiteX3260" y="connsiteY3260"/>
                              </a:cxn>
                              <a:cxn ang="0">
                                <a:pos x="connsiteX3261" y="connsiteY3261"/>
                              </a:cxn>
                              <a:cxn ang="0">
                                <a:pos x="connsiteX3262" y="connsiteY3262"/>
                              </a:cxn>
                              <a:cxn ang="0">
                                <a:pos x="connsiteX3263" y="connsiteY3263"/>
                              </a:cxn>
                              <a:cxn ang="0">
                                <a:pos x="connsiteX3264" y="connsiteY3264"/>
                              </a:cxn>
                              <a:cxn ang="0">
                                <a:pos x="connsiteX3265" y="connsiteY3265"/>
                              </a:cxn>
                              <a:cxn ang="0">
                                <a:pos x="connsiteX3266" y="connsiteY3266"/>
                              </a:cxn>
                              <a:cxn ang="0">
                                <a:pos x="connsiteX3267" y="connsiteY3267"/>
                              </a:cxn>
                              <a:cxn ang="0">
                                <a:pos x="connsiteX3268" y="connsiteY3268"/>
                              </a:cxn>
                              <a:cxn ang="0">
                                <a:pos x="connsiteX3269" y="connsiteY3269"/>
                              </a:cxn>
                              <a:cxn ang="0">
                                <a:pos x="connsiteX3270" y="connsiteY3270"/>
                              </a:cxn>
                              <a:cxn ang="0">
                                <a:pos x="connsiteX3271" y="connsiteY3271"/>
                              </a:cxn>
                              <a:cxn ang="0">
                                <a:pos x="connsiteX3272" y="connsiteY3272"/>
                              </a:cxn>
                              <a:cxn ang="0">
                                <a:pos x="connsiteX3273" y="connsiteY3273"/>
                              </a:cxn>
                              <a:cxn ang="0">
                                <a:pos x="connsiteX3274" y="connsiteY3274"/>
                              </a:cxn>
                              <a:cxn ang="0">
                                <a:pos x="connsiteX3275" y="connsiteY3275"/>
                              </a:cxn>
                              <a:cxn ang="0">
                                <a:pos x="connsiteX3276" y="connsiteY3276"/>
                              </a:cxn>
                              <a:cxn ang="0">
                                <a:pos x="connsiteX3277" y="connsiteY3277"/>
                              </a:cxn>
                              <a:cxn ang="0">
                                <a:pos x="connsiteX3278" y="connsiteY3278"/>
                              </a:cxn>
                              <a:cxn ang="0">
                                <a:pos x="connsiteX3279" y="connsiteY3279"/>
                              </a:cxn>
                              <a:cxn ang="0">
                                <a:pos x="connsiteX3280" y="connsiteY3280"/>
                              </a:cxn>
                              <a:cxn ang="0">
                                <a:pos x="connsiteX3281" y="connsiteY3281"/>
                              </a:cxn>
                              <a:cxn ang="0">
                                <a:pos x="connsiteX3282" y="connsiteY3282"/>
                              </a:cxn>
                              <a:cxn ang="0">
                                <a:pos x="connsiteX3283" y="connsiteY3283"/>
                              </a:cxn>
                              <a:cxn ang="0">
                                <a:pos x="connsiteX3284" y="connsiteY3284"/>
                              </a:cxn>
                              <a:cxn ang="0">
                                <a:pos x="connsiteX3285" y="connsiteY3285"/>
                              </a:cxn>
                              <a:cxn ang="0">
                                <a:pos x="connsiteX3286" y="connsiteY3286"/>
                              </a:cxn>
                              <a:cxn ang="0">
                                <a:pos x="connsiteX3287" y="connsiteY3287"/>
                              </a:cxn>
                              <a:cxn ang="0">
                                <a:pos x="connsiteX3288" y="connsiteY3288"/>
                              </a:cxn>
                              <a:cxn ang="0">
                                <a:pos x="connsiteX3289" y="connsiteY3289"/>
                              </a:cxn>
                              <a:cxn ang="0">
                                <a:pos x="connsiteX3290" y="connsiteY3290"/>
                              </a:cxn>
                              <a:cxn ang="0">
                                <a:pos x="connsiteX3291" y="connsiteY3291"/>
                              </a:cxn>
                              <a:cxn ang="0">
                                <a:pos x="connsiteX3292" y="connsiteY3292"/>
                              </a:cxn>
                              <a:cxn ang="0">
                                <a:pos x="connsiteX3293" y="connsiteY3293"/>
                              </a:cxn>
                              <a:cxn ang="0">
                                <a:pos x="connsiteX3294" y="connsiteY3294"/>
                              </a:cxn>
                              <a:cxn ang="0">
                                <a:pos x="connsiteX3295" y="connsiteY3295"/>
                              </a:cxn>
                              <a:cxn ang="0">
                                <a:pos x="connsiteX3296" y="connsiteY3296"/>
                              </a:cxn>
                              <a:cxn ang="0">
                                <a:pos x="connsiteX3297" y="connsiteY3297"/>
                              </a:cxn>
                              <a:cxn ang="0">
                                <a:pos x="connsiteX3298" y="connsiteY3298"/>
                              </a:cxn>
                              <a:cxn ang="0">
                                <a:pos x="connsiteX3299" y="connsiteY3299"/>
                              </a:cxn>
                              <a:cxn ang="0">
                                <a:pos x="connsiteX3300" y="connsiteY3300"/>
                              </a:cxn>
                              <a:cxn ang="0">
                                <a:pos x="connsiteX3301" y="connsiteY3301"/>
                              </a:cxn>
                              <a:cxn ang="0">
                                <a:pos x="connsiteX3302" y="connsiteY3302"/>
                              </a:cxn>
                              <a:cxn ang="0">
                                <a:pos x="connsiteX3303" y="connsiteY3303"/>
                              </a:cxn>
                              <a:cxn ang="0">
                                <a:pos x="connsiteX3304" y="connsiteY3304"/>
                              </a:cxn>
                              <a:cxn ang="0">
                                <a:pos x="connsiteX3305" y="connsiteY3305"/>
                              </a:cxn>
                              <a:cxn ang="0">
                                <a:pos x="connsiteX3306" y="connsiteY3306"/>
                              </a:cxn>
                              <a:cxn ang="0">
                                <a:pos x="connsiteX3307" y="connsiteY3307"/>
                              </a:cxn>
                              <a:cxn ang="0">
                                <a:pos x="connsiteX3308" y="connsiteY3308"/>
                              </a:cxn>
                              <a:cxn ang="0">
                                <a:pos x="connsiteX3309" y="connsiteY3309"/>
                              </a:cxn>
                              <a:cxn ang="0">
                                <a:pos x="connsiteX3310" y="connsiteY3310"/>
                              </a:cxn>
                              <a:cxn ang="0">
                                <a:pos x="connsiteX3311" y="connsiteY3311"/>
                              </a:cxn>
                              <a:cxn ang="0">
                                <a:pos x="connsiteX3312" y="connsiteY3312"/>
                              </a:cxn>
                              <a:cxn ang="0">
                                <a:pos x="connsiteX3313" y="connsiteY3313"/>
                              </a:cxn>
                              <a:cxn ang="0">
                                <a:pos x="connsiteX3314" y="connsiteY3314"/>
                              </a:cxn>
                              <a:cxn ang="0">
                                <a:pos x="connsiteX3315" y="connsiteY3315"/>
                              </a:cxn>
                              <a:cxn ang="0">
                                <a:pos x="connsiteX3316" y="connsiteY3316"/>
                              </a:cxn>
                              <a:cxn ang="0">
                                <a:pos x="connsiteX3317" y="connsiteY3317"/>
                              </a:cxn>
                              <a:cxn ang="0">
                                <a:pos x="connsiteX3318" y="connsiteY3318"/>
                              </a:cxn>
                              <a:cxn ang="0">
                                <a:pos x="connsiteX3319" y="connsiteY3319"/>
                              </a:cxn>
                              <a:cxn ang="0">
                                <a:pos x="connsiteX3320" y="connsiteY3320"/>
                              </a:cxn>
                              <a:cxn ang="0">
                                <a:pos x="connsiteX3321" y="connsiteY3321"/>
                              </a:cxn>
                              <a:cxn ang="0">
                                <a:pos x="connsiteX3322" y="connsiteY3322"/>
                              </a:cxn>
                              <a:cxn ang="0">
                                <a:pos x="connsiteX3323" y="connsiteY3323"/>
                              </a:cxn>
                              <a:cxn ang="0">
                                <a:pos x="connsiteX3324" y="connsiteY3324"/>
                              </a:cxn>
                              <a:cxn ang="0">
                                <a:pos x="connsiteX3325" y="connsiteY3325"/>
                              </a:cxn>
                              <a:cxn ang="0">
                                <a:pos x="connsiteX3326" y="connsiteY3326"/>
                              </a:cxn>
                              <a:cxn ang="0">
                                <a:pos x="connsiteX3327" y="connsiteY3327"/>
                              </a:cxn>
                              <a:cxn ang="0">
                                <a:pos x="connsiteX3328" y="connsiteY3328"/>
                              </a:cxn>
                              <a:cxn ang="0">
                                <a:pos x="connsiteX3329" y="connsiteY3329"/>
                              </a:cxn>
                              <a:cxn ang="0">
                                <a:pos x="connsiteX3330" y="connsiteY3330"/>
                              </a:cxn>
                              <a:cxn ang="0">
                                <a:pos x="connsiteX3331" y="connsiteY3331"/>
                              </a:cxn>
                              <a:cxn ang="0">
                                <a:pos x="connsiteX3332" y="connsiteY3332"/>
                              </a:cxn>
                              <a:cxn ang="0">
                                <a:pos x="connsiteX3333" y="connsiteY3333"/>
                              </a:cxn>
                              <a:cxn ang="0">
                                <a:pos x="connsiteX3334" y="connsiteY3334"/>
                              </a:cxn>
                              <a:cxn ang="0">
                                <a:pos x="connsiteX3335" y="connsiteY3335"/>
                              </a:cxn>
                              <a:cxn ang="0">
                                <a:pos x="connsiteX3336" y="connsiteY3336"/>
                              </a:cxn>
                              <a:cxn ang="0">
                                <a:pos x="connsiteX3337" y="connsiteY3337"/>
                              </a:cxn>
                              <a:cxn ang="0">
                                <a:pos x="connsiteX3338" y="connsiteY3338"/>
                              </a:cxn>
                              <a:cxn ang="0">
                                <a:pos x="connsiteX3339" y="connsiteY3339"/>
                              </a:cxn>
                              <a:cxn ang="0">
                                <a:pos x="connsiteX3340" y="connsiteY3340"/>
                              </a:cxn>
                              <a:cxn ang="0">
                                <a:pos x="connsiteX3341" y="connsiteY3341"/>
                              </a:cxn>
                              <a:cxn ang="0">
                                <a:pos x="connsiteX3342" y="connsiteY3342"/>
                              </a:cxn>
                              <a:cxn ang="0">
                                <a:pos x="connsiteX3343" y="connsiteY3343"/>
                              </a:cxn>
                              <a:cxn ang="0">
                                <a:pos x="connsiteX3344" y="connsiteY3344"/>
                              </a:cxn>
                              <a:cxn ang="0">
                                <a:pos x="connsiteX3345" y="connsiteY3345"/>
                              </a:cxn>
                              <a:cxn ang="0">
                                <a:pos x="connsiteX3346" y="connsiteY3346"/>
                              </a:cxn>
                              <a:cxn ang="0">
                                <a:pos x="connsiteX3347" y="connsiteY3347"/>
                              </a:cxn>
                              <a:cxn ang="0">
                                <a:pos x="connsiteX3348" y="connsiteY3348"/>
                              </a:cxn>
                              <a:cxn ang="0">
                                <a:pos x="connsiteX3349" y="connsiteY3349"/>
                              </a:cxn>
                              <a:cxn ang="0">
                                <a:pos x="connsiteX3350" y="connsiteY3350"/>
                              </a:cxn>
                              <a:cxn ang="0">
                                <a:pos x="connsiteX3351" y="connsiteY3351"/>
                              </a:cxn>
                              <a:cxn ang="0">
                                <a:pos x="connsiteX3352" y="connsiteY3352"/>
                              </a:cxn>
                              <a:cxn ang="0">
                                <a:pos x="connsiteX3353" y="connsiteY3353"/>
                              </a:cxn>
                              <a:cxn ang="0">
                                <a:pos x="connsiteX3354" y="connsiteY3354"/>
                              </a:cxn>
                              <a:cxn ang="0">
                                <a:pos x="connsiteX3355" y="connsiteY3355"/>
                              </a:cxn>
                              <a:cxn ang="0">
                                <a:pos x="connsiteX3356" y="connsiteY3356"/>
                              </a:cxn>
                              <a:cxn ang="0">
                                <a:pos x="connsiteX3357" y="connsiteY3357"/>
                              </a:cxn>
                              <a:cxn ang="0">
                                <a:pos x="connsiteX3358" y="connsiteY3358"/>
                              </a:cxn>
                              <a:cxn ang="0">
                                <a:pos x="connsiteX3359" y="connsiteY3359"/>
                              </a:cxn>
                              <a:cxn ang="0">
                                <a:pos x="connsiteX3360" y="connsiteY3360"/>
                              </a:cxn>
                              <a:cxn ang="0">
                                <a:pos x="connsiteX3361" y="connsiteY3361"/>
                              </a:cxn>
                              <a:cxn ang="0">
                                <a:pos x="connsiteX3362" y="connsiteY3362"/>
                              </a:cxn>
                              <a:cxn ang="0">
                                <a:pos x="connsiteX3363" y="connsiteY3363"/>
                              </a:cxn>
                              <a:cxn ang="0">
                                <a:pos x="connsiteX3364" y="connsiteY3364"/>
                              </a:cxn>
                              <a:cxn ang="0">
                                <a:pos x="connsiteX3365" y="connsiteY3365"/>
                              </a:cxn>
                              <a:cxn ang="0">
                                <a:pos x="connsiteX3366" y="connsiteY3366"/>
                              </a:cxn>
                              <a:cxn ang="0">
                                <a:pos x="connsiteX3367" y="connsiteY3367"/>
                              </a:cxn>
                              <a:cxn ang="0">
                                <a:pos x="connsiteX3368" y="connsiteY3368"/>
                              </a:cxn>
                              <a:cxn ang="0">
                                <a:pos x="connsiteX3369" y="connsiteY3369"/>
                              </a:cxn>
                              <a:cxn ang="0">
                                <a:pos x="connsiteX3370" y="connsiteY3370"/>
                              </a:cxn>
                              <a:cxn ang="0">
                                <a:pos x="connsiteX3371" y="connsiteY3371"/>
                              </a:cxn>
                              <a:cxn ang="0">
                                <a:pos x="connsiteX3372" y="connsiteY3372"/>
                              </a:cxn>
                              <a:cxn ang="0">
                                <a:pos x="connsiteX3373" y="connsiteY3373"/>
                              </a:cxn>
                              <a:cxn ang="0">
                                <a:pos x="connsiteX3374" y="connsiteY3374"/>
                              </a:cxn>
                              <a:cxn ang="0">
                                <a:pos x="connsiteX3375" y="connsiteY3375"/>
                              </a:cxn>
                              <a:cxn ang="0">
                                <a:pos x="connsiteX3376" y="connsiteY3376"/>
                              </a:cxn>
                              <a:cxn ang="0">
                                <a:pos x="connsiteX3377" y="connsiteY3377"/>
                              </a:cxn>
                              <a:cxn ang="0">
                                <a:pos x="connsiteX3378" y="connsiteY3378"/>
                              </a:cxn>
                              <a:cxn ang="0">
                                <a:pos x="connsiteX3379" y="connsiteY3379"/>
                              </a:cxn>
                              <a:cxn ang="0">
                                <a:pos x="connsiteX3380" y="connsiteY3380"/>
                              </a:cxn>
                              <a:cxn ang="0">
                                <a:pos x="connsiteX3381" y="connsiteY3381"/>
                              </a:cxn>
                              <a:cxn ang="0">
                                <a:pos x="connsiteX3382" y="connsiteY3382"/>
                              </a:cxn>
                              <a:cxn ang="0">
                                <a:pos x="connsiteX3383" y="connsiteY3383"/>
                              </a:cxn>
                              <a:cxn ang="0">
                                <a:pos x="connsiteX3384" y="connsiteY3384"/>
                              </a:cxn>
                              <a:cxn ang="0">
                                <a:pos x="connsiteX3385" y="connsiteY3385"/>
                              </a:cxn>
                              <a:cxn ang="0">
                                <a:pos x="connsiteX3386" y="connsiteY3386"/>
                              </a:cxn>
                              <a:cxn ang="0">
                                <a:pos x="connsiteX3387" y="connsiteY3387"/>
                              </a:cxn>
                              <a:cxn ang="0">
                                <a:pos x="connsiteX3388" y="connsiteY3388"/>
                              </a:cxn>
                              <a:cxn ang="0">
                                <a:pos x="connsiteX3389" y="connsiteY3389"/>
                              </a:cxn>
                              <a:cxn ang="0">
                                <a:pos x="connsiteX3390" y="connsiteY3390"/>
                              </a:cxn>
                              <a:cxn ang="0">
                                <a:pos x="connsiteX3391" y="connsiteY3391"/>
                              </a:cxn>
                              <a:cxn ang="0">
                                <a:pos x="connsiteX3392" y="connsiteY3392"/>
                              </a:cxn>
                              <a:cxn ang="0">
                                <a:pos x="connsiteX3393" y="connsiteY3393"/>
                              </a:cxn>
                              <a:cxn ang="0">
                                <a:pos x="connsiteX3394" y="connsiteY3394"/>
                              </a:cxn>
                              <a:cxn ang="0">
                                <a:pos x="connsiteX3395" y="connsiteY3395"/>
                              </a:cxn>
                              <a:cxn ang="0">
                                <a:pos x="connsiteX3396" y="connsiteY3396"/>
                              </a:cxn>
                              <a:cxn ang="0">
                                <a:pos x="connsiteX3397" y="connsiteY3397"/>
                              </a:cxn>
                              <a:cxn ang="0">
                                <a:pos x="connsiteX3398" y="connsiteY3398"/>
                              </a:cxn>
                              <a:cxn ang="0">
                                <a:pos x="connsiteX3399" y="connsiteY3399"/>
                              </a:cxn>
                              <a:cxn ang="0">
                                <a:pos x="connsiteX3400" y="connsiteY3400"/>
                              </a:cxn>
                              <a:cxn ang="0">
                                <a:pos x="connsiteX3401" y="connsiteY3401"/>
                              </a:cxn>
                              <a:cxn ang="0">
                                <a:pos x="connsiteX3402" y="connsiteY3402"/>
                              </a:cxn>
                              <a:cxn ang="0">
                                <a:pos x="connsiteX3403" y="connsiteY3403"/>
                              </a:cxn>
                              <a:cxn ang="0">
                                <a:pos x="connsiteX3404" y="connsiteY3404"/>
                              </a:cxn>
                              <a:cxn ang="0">
                                <a:pos x="connsiteX3405" y="connsiteY3405"/>
                              </a:cxn>
                              <a:cxn ang="0">
                                <a:pos x="connsiteX3406" y="connsiteY3406"/>
                              </a:cxn>
                              <a:cxn ang="0">
                                <a:pos x="connsiteX3407" y="connsiteY3407"/>
                              </a:cxn>
                              <a:cxn ang="0">
                                <a:pos x="connsiteX3408" y="connsiteY3408"/>
                              </a:cxn>
                              <a:cxn ang="0">
                                <a:pos x="connsiteX3409" y="connsiteY3409"/>
                              </a:cxn>
                              <a:cxn ang="0">
                                <a:pos x="connsiteX3410" y="connsiteY3410"/>
                              </a:cxn>
                              <a:cxn ang="0">
                                <a:pos x="connsiteX3411" y="connsiteY3411"/>
                              </a:cxn>
                              <a:cxn ang="0">
                                <a:pos x="connsiteX3412" y="connsiteY3412"/>
                              </a:cxn>
                              <a:cxn ang="0">
                                <a:pos x="connsiteX3413" y="connsiteY3413"/>
                              </a:cxn>
                              <a:cxn ang="0">
                                <a:pos x="connsiteX3414" y="connsiteY3414"/>
                              </a:cxn>
                              <a:cxn ang="0">
                                <a:pos x="connsiteX3415" y="connsiteY3415"/>
                              </a:cxn>
                              <a:cxn ang="0">
                                <a:pos x="connsiteX3416" y="connsiteY3416"/>
                              </a:cxn>
                              <a:cxn ang="0">
                                <a:pos x="connsiteX3417" y="connsiteY3417"/>
                              </a:cxn>
                              <a:cxn ang="0">
                                <a:pos x="connsiteX3418" y="connsiteY3418"/>
                              </a:cxn>
                              <a:cxn ang="0">
                                <a:pos x="connsiteX3419" y="connsiteY3419"/>
                              </a:cxn>
                              <a:cxn ang="0">
                                <a:pos x="connsiteX3420" y="connsiteY3420"/>
                              </a:cxn>
                              <a:cxn ang="0">
                                <a:pos x="connsiteX3421" y="connsiteY3421"/>
                              </a:cxn>
                              <a:cxn ang="0">
                                <a:pos x="connsiteX3422" y="connsiteY3422"/>
                              </a:cxn>
                              <a:cxn ang="0">
                                <a:pos x="connsiteX3423" y="connsiteY3423"/>
                              </a:cxn>
                              <a:cxn ang="0">
                                <a:pos x="connsiteX3424" y="connsiteY3424"/>
                              </a:cxn>
                              <a:cxn ang="0">
                                <a:pos x="connsiteX3425" y="connsiteY3425"/>
                              </a:cxn>
                              <a:cxn ang="0">
                                <a:pos x="connsiteX3426" y="connsiteY3426"/>
                              </a:cxn>
                              <a:cxn ang="0">
                                <a:pos x="connsiteX3427" y="connsiteY3427"/>
                              </a:cxn>
                              <a:cxn ang="0">
                                <a:pos x="connsiteX3428" y="connsiteY3428"/>
                              </a:cxn>
                              <a:cxn ang="0">
                                <a:pos x="connsiteX3429" y="connsiteY3429"/>
                              </a:cxn>
                              <a:cxn ang="0">
                                <a:pos x="connsiteX3430" y="connsiteY3430"/>
                              </a:cxn>
                              <a:cxn ang="0">
                                <a:pos x="connsiteX3431" y="connsiteY3431"/>
                              </a:cxn>
                              <a:cxn ang="0">
                                <a:pos x="connsiteX3432" y="connsiteY3432"/>
                              </a:cxn>
                              <a:cxn ang="0">
                                <a:pos x="connsiteX3433" y="connsiteY3433"/>
                              </a:cxn>
                              <a:cxn ang="0">
                                <a:pos x="connsiteX3434" y="connsiteY3434"/>
                              </a:cxn>
                              <a:cxn ang="0">
                                <a:pos x="connsiteX3435" y="connsiteY3435"/>
                              </a:cxn>
                              <a:cxn ang="0">
                                <a:pos x="connsiteX3436" y="connsiteY3436"/>
                              </a:cxn>
                              <a:cxn ang="0">
                                <a:pos x="connsiteX3437" y="connsiteY3437"/>
                              </a:cxn>
                              <a:cxn ang="0">
                                <a:pos x="connsiteX3438" y="connsiteY3438"/>
                              </a:cxn>
                              <a:cxn ang="0">
                                <a:pos x="connsiteX3439" y="connsiteY3439"/>
                              </a:cxn>
                              <a:cxn ang="0">
                                <a:pos x="connsiteX3440" y="connsiteY3440"/>
                              </a:cxn>
                              <a:cxn ang="0">
                                <a:pos x="connsiteX3441" y="connsiteY3441"/>
                              </a:cxn>
                              <a:cxn ang="0">
                                <a:pos x="connsiteX3442" y="connsiteY3442"/>
                              </a:cxn>
                              <a:cxn ang="0">
                                <a:pos x="connsiteX3443" y="connsiteY3443"/>
                              </a:cxn>
                              <a:cxn ang="0">
                                <a:pos x="connsiteX3444" y="connsiteY3444"/>
                              </a:cxn>
                              <a:cxn ang="0">
                                <a:pos x="connsiteX3445" y="connsiteY3445"/>
                              </a:cxn>
                              <a:cxn ang="0">
                                <a:pos x="connsiteX3446" y="connsiteY3446"/>
                              </a:cxn>
                              <a:cxn ang="0">
                                <a:pos x="connsiteX3447" y="connsiteY3447"/>
                              </a:cxn>
                              <a:cxn ang="0">
                                <a:pos x="connsiteX3448" y="connsiteY3448"/>
                              </a:cxn>
                              <a:cxn ang="0">
                                <a:pos x="connsiteX3449" y="connsiteY3449"/>
                              </a:cxn>
                              <a:cxn ang="0">
                                <a:pos x="connsiteX3450" y="connsiteY3450"/>
                              </a:cxn>
                              <a:cxn ang="0">
                                <a:pos x="connsiteX3451" y="connsiteY3451"/>
                              </a:cxn>
                              <a:cxn ang="0">
                                <a:pos x="connsiteX3452" y="connsiteY3452"/>
                              </a:cxn>
                              <a:cxn ang="0">
                                <a:pos x="connsiteX3453" y="connsiteY3453"/>
                              </a:cxn>
                              <a:cxn ang="0">
                                <a:pos x="connsiteX3454" y="connsiteY3454"/>
                              </a:cxn>
                              <a:cxn ang="0">
                                <a:pos x="connsiteX3455" y="connsiteY3455"/>
                              </a:cxn>
                              <a:cxn ang="0">
                                <a:pos x="connsiteX3456" y="connsiteY3456"/>
                              </a:cxn>
                              <a:cxn ang="0">
                                <a:pos x="connsiteX3457" y="connsiteY3457"/>
                              </a:cxn>
                              <a:cxn ang="0">
                                <a:pos x="connsiteX3458" y="connsiteY3458"/>
                              </a:cxn>
                              <a:cxn ang="0">
                                <a:pos x="connsiteX3459" y="connsiteY3459"/>
                              </a:cxn>
                              <a:cxn ang="0">
                                <a:pos x="connsiteX3460" y="connsiteY3460"/>
                              </a:cxn>
                              <a:cxn ang="0">
                                <a:pos x="connsiteX3461" y="connsiteY3461"/>
                              </a:cxn>
                              <a:cxn ang="0">
                                <a:pos x="connsiteX3462" y="connsiteY3462"/>
                              </a:cxn>
                              <a:cxn ang="0">
                                <a:pos x="connsiteX3463" y="connsiteY3463"/>
                              </a:cxn>
                              <a:cxn ang="0">
                                <a:pos x="connsiteX3464" y="connsiteY3464"/>
                              </a:cxn>
                              <a:cxn ang="0">
                                <a:pos x="connsiteX3465" y="connsiteY3465"/>
                              </a:cxn>
                              <a:cxn ang="0">
                                <a:pos x="connsiteX3466" y="connsiteY3466"/>
                              </a:cxn>
                              <a:cxn ang="0">
                                <a:pos x="connsiteX3467" y="connsiteY3467"/>
                              </a:cxn>
                              <a:cxn ang="0">
                                <a:pos x="connsiteX3468" y="connsiteY3468"/>
                              </a:cxn>
                              <a:cxn ang="0">
                                <a:pos x="connsiteX3469" y="connsiteY3469"/>
                              </a:cxn>
                              <a:cxn ang="0">
                                <a:pos x="connsiteX3470" y="connsiteY3470"/>
                              </a:cxn>
                              <a:cxn ang="0">
                                <a:pos x="connsiteX3471" y="connsiteY3471"/>
                              </a:cxn>
                            </a:cxnLst>
                            <a:rect l="l" t="t" r="r" b="b"/>
                            <a:pathLst>
                              <a:path w="7772400" h="1560574">
                                <a:moveTo>
                                  <a:pt x="7558081" y="1547872"/>
                                </a:moveTo>
                                <a:lnTo>
                                  <a:pt x="7566469" y="1558154"/>
                                </a:lnTo>
                                <a:lnTo>
                                  <a:pt x="7563514" y="1560574"/>
                                </a:lnTo>
                                <a:lnTo>
                                  <a:pt x="7542633" y="1560574"/>
                                </a:lnTo>
                                <a:close/>
                                <a:moveTo>
                                  <a:pt x="5688867" y="1547872"/>
                                </a:moveTo>
                                <a:lnTo>
                                  <a:pt x="5704315" y="1560574"/>
                                </a:lnTo>
                                <a:lnTo>
                                  <a:pt x="5683432" y="1560574"/>
                                </a:lnTo>
                                <a:lnTo>
                                  <a:pt x="5680479" y="1558154"/>
                                </a:lnTo>
                                <a:close/>
                                <a:moveTo>
                                  <a:pt x="4911041" y="1547872"/>
                                </a:moveTo>
                                <a:lnTo>
                                  <a:pt x="4919428" y="1558154"/>
                                </a:lnTo>
                                <a:lnTo>
                                  <a:pt x="4916473" y="1560574"/>
                                </a:lnTo>
                                <a:lnTo>
                                  <a:pt x="4895593" y="1560574"/>
                                </a:lnTo>
                                <a:close/>
                                <a:moveTo>
                                  <a:pt x="3041825" y="1547872"/>
                                </a:moveTo>
                                <a:lnTo>
                                  <a:pt x="3057286" y="1560574"/>
                                </a:lnTo>
                                <a:lnTo>
                                  <a:pt x="3036406" y="1560574"/>
                                </a:lnTo>
                                <a:lnTo>
                                  <a:pt x="3033453" y="1558154"/>
                                </a:lnTo>
                                <a:close/>
                                <a:moveTo>
                                  <a:pt x="2263984" y="1547872"/>
                                </a:moveTo>
                                <a:lnTo>
                                  <a:pt x="2272372" y="1558154"/>
                                </a:lnTo>
                                <a:lnTo>
                                  <a:pt x="2269417" y="1560574"/>
                                </a:lnTo>
                                <a:lnTo>
                                  <a:pt x="2248536" y="1560574"/>
                                </a:lnTo>
                                <a:close/>
                                <a:moveTo>
                                  <a:pt x="394767" y="1547872"/>
                                </a:moveTo>
                                <a:lnTo>
                                  <a:pt x="410223" y="1560574"/>
                                </a:lnTo>
                                <a:lnTo>
                                  <a:pt x="389339" y="1560574"/>
                                </a:lnTo>
                                <a:lnTo>
                                  <a:pt x="386386" y="1558154"/>
                                </a:lnTo>
                                <a:close/>
                                <a:moveTo>
                                  <a:pt x="6114344" y="1546738"/>
                                </a:moveTo>
                                <a:lnTo>
                                  <a:pt x="6128192" y="1560574"/>
                                </a:lnTo>
                                <a:lnTo>
                                  <a:pt x="6109467" y="1560574"/>
                                </a:lnTo>
                                <a:lnTo>
                                  <a:pt x="6104978" y="1556089"/>
                                </a:lnTo>
                                <a:close/>
                                <a:moveTo>
                                  <a:pt x="3467303" y="1546738"/>
                                </a:moveTo>
                                <a:lnTo>
                                  <a:pt x="3481151" y="1560574"/>
                                </a:lnTo>
                                <a:lnTo>
                                  <a:pt x="3462430" y="1560574"/>
                                </a:lnTo>
                                <a:lnTo>
                                  <a:pt x="3457937" y="1556089"/>
                                </a:lnTo>
                                <a:close/>
                                <a:moveTo>
                                  <a:pt x="820251" y="1546738"/>
                                </a:moveTo>
                                <a:lnTo>
                                  <a:pt x="834098" y="1560574"/>
                                </a:lnTo>
                                <a:lnTo>
                                  <a:pt x="815374" y="1560574"/>
                                </a:lnTo>
                                <a:lnTo>
                                  <a:pt x="810885" y="1556089"/>
                                </a:lnTo>
                                <a:close/>
                                <a:moveTo>
                                  <a:pt x="7135338" y="1544004"/>
                                </a:moveTo>
                                <a:lnTo>
                                  <a:pt x="7144704" y="1553355"/>
                                </a:lnTo>
                                <a:lnTo>
                                  <a:pt x="7137479" y="1560574"/>
                                </a:lnTo>
                                <a:lnTo>
                                  <a:pt x="7118740" y="1560574"/>
                                </a:lnTo>
                                <a:close/>
                                <a:moveTo>
                                  <a:pt x="4488312" y="1544004"/>
                                </a:moveTo>
                                <a:lnTo>
                                  <a:pt x="4497679" y="1553355"/>
                                </a:lnTo>
                                <a:lnTo>
                                  <a:pt x="4490454" y="1560574"/>
                                </a:lnTo>
                                <a:lnTo>
                                  <a:pt x="4471715" y="1560574"/>
                                </a:lnTo>
                                <a:close/>
                                <a:moveTo>
                                  <a:pt x="1841240" y="1544004"/>
                                </a:moveTo>
                                <a:lnTo>
                                  <a:pt x="1850622" y="1553355"/>
                                </a:lnTo>
                                <a:lnTo>
                                  <a:pt x="1843397" y="1560574"/>
                                </a:lnTo>
                                <a:lnTo>
                                  <a:pt x="1824643" y="1560574"/>
                                </a:lnTo>
                                <a:close/>
                                <a:moveTo>
                                  <a:pt x="6021613" y="1517940"/>
                                </a:moveTo>
                                <a:lnTo>
                                  <a:pt x="6036773" y="1539779"/>
                                </a:lnTo>
                                <a:lnTo>
                                  <a:pt x="6025853" y="1547281"/>
                                </a:lnTo>
                                <a:lnTo>
                                  <a:pt x="6010755" y="1525535"/>
                                </a:lnTo>
                                <a:close/>
                                <a:moveTo>
                                  <a:pt x="3374525" y="1517940"/>
                                </a:moveTo>
                                <a:lnTo>
                                  <a:pt x="3389685" y="1539748"/>
                                </a:lnTo>
                                <a:lnTo>
                                  <a:pt x="3389685" y="1539763"/>
                                </a:lnTo>
                                <a:lnTo>
                                  <a:pt x="3378765" y="1547250"/>
                                </a:lnTo>
                                <a:lnTo>
                                  <a:pt x="3363667" y="1525489"/>
                                </a:lnTo>
                                <a:close/>
                                <a:moveTo>
                                  <a:pt x="727521" y="1517940"/>
                                </a:moveTo>
                                <a:lnTo>
                                  <a:pt x="742683" y="1539779"/>
                                </a:lnTo>
                                <a:lnTo>
                                  <a:pt x="742681" y="1539779"/>
                                </a:lnTo>
                                <a:lnTo>
                                  <a:pt x="731763" y="1547281"/>
                                </a:lnTo>
                                <a:lnTo>
                                  <a:pt x="716654" y="1525535"/>
                                </a:lnTo>
                                <a:close/>
                                <a:moveTo>
                                  <a:pt x="6659829" y="1517520"/>
                                </a:moveTo>
                                <a:lnTo>
                                  <a:pt x="6666135" y="1529154"/>
                                </a:lnTo>
                                <a:cubicBezTo>
                                  <a:pt x="6656971" y="1534125"/>
                                  <a:pt x="6648226" y="1537682"/>
                                  <a:pt x="6640164" y="1539763"/>
                                </a:cubicBezTo>
                                <a:lnTo>
                                  <a:pt x="6636902" y="1526933"/>
                                </a:lnTo>
                                <a:cubicBezTo>
                                  <a:pt x="6643892" y="1525147"/>
                                  <a:pt x="6651597" y="1521978"/>
                                  <a:pt x="6659829" y="1517520"/>
                                </a:cubicBezTo>
                                <a:close/>
                                <a:moveTo>
                                  <a:pt x="4012788" y="1517520"/>
                                </a:moveTo>
                                <a:lnTo>
                                  <a:pt x="4019109" y="1529154"/>
                                </a:lnTo>
                                <a:cubicBezTo>
                                  <a:pt x="4009945" y="1534125"/>
                                  <a:pt x="4001200" y="1537682"/>
                                  <a:pt x="3993123" y="1539763"/>
                                </a:cubicBezTo>
                                <a:lnTo>
                                  <a:pt x="3989861" y="1526933"/>
                                </a:lnTo>
                                <a:cubicBezTo>
                                  <a:pt x="3996851" y="1525147"/>
                                  <a:pt x="4004555" y="1521978"/>
                                  <a:pt x="4012788" y="1517520"/>
                                </a:cubicBezTo>
                                <a:close/>
                                <a:moveTo>
                                  <a:pt x="1365730" y="1517520"/>
                                </a:moveTo>
                                <a:lnTo>
                                  <a:pt x="1372042" y="1529154"/>
                                </a:lnTo>
                                <a:lnTo>
                                  <a:pt x="1372044" y="1529154"/>
                                </a:lnTo>
                                <a:cubicBezTo>
                                  <a:pt x="1362884" y="1534125"/>
                                  <a:pt x="1354139" y="1537682"/>
                                  <a:pt x="1346066" y="1539763"/>
                                </a:cubicBezTo>
                                <a:lnTo>
                                  <a:pt x="1342806" y="1526933"/>
                                </a:lnTo>
                                <a:cubicBezTo>
                                  <a:pt x="1349793" y="1525147"/>
                                  <a:pt x="1357502" y="1521978"/>
                                  <a:pt x="1365730" y="1517520"/>
                                </a:cubicBezTo>
                                <a:close/>
                                <a:moveTo>
                                  <a:pt x="2912701" y="1511866"/>
                                </a:moveTo>
                                <a:lnTo>
                                  <a:pt x="2924443" y="1517970"/>
                                </a:lnTo>
                                <a:cubicBezTo>
                                  <a:pt x="2920374" y="1525768"/>
                                  <a:pt x="2916397" y="1533597"/>
                                  <a:pt x="2912514" y="1541487"/>
                                </a:cubicBezTo>
                                <a:lnTo>
                                  <a:pt x="2900616" y="1535647"/>
                                </a:lnTo>
                                <a:cubicBezTo>
                                  <a:pt x="2904546" y="1527663"/>
                                  <a:pt x="2908584" y="1519726"/>
                                  <a:pt x="2912701" y="1511866"/>
                                </a:cubicBezTo>
                                <a:close/>
                                <a:moveTo>
                                  <a:pt x="265636" y="1511866"/>
                                </a:moveTo>
                                <a:lnTo>
                                  <a:pt x="277382" y="1517970"/>
                                </a:lnTo>
                                <a:cubicBezTo>
                                  <a:pt x="273320" y="1525768"/>
                                  <a:pt x="269336" y="1533597"/>
                                  <a:pt x="265456" y="1541487"/>
                                </a:cubicBezTo>
                                <a:lnTo>
                                  <a:pt x="253555" y="1535647"/>
                                </a:lnTo>
                                <a:lnTo>
                                  <a:pt x="253553" y="1535647"/>
                                </a:lnTo>
                                <a:cubicBezTo>
                                  <a:pt x="257486" y="1527663"/>
                                  <a:pt x="261523" y="1519726"/>
                                  <a:pt x="265636" y="1511866"/>
                                </a:cubicBezTo>
                                <a:close/>
                                <a:moveTo>
                                  <a:pt x="5559726" y="1511835"/>
                                </a:moveTo>
                                <a:lnTo>
                                  <a:pt x="5571484" y="1517940"/>
                                </a:lnTo>
                                <a:cubicBezTo>
                                  <a:pt x="5567415" y="1525753"/>
                                  <a:pt x="5563438" y="1533581"/>
                                  <a:pt x="5559555" y="1541456"/>
                                </a:cubicBezTo>
                                <a:lnTo>
                                  <a:pt x="5547657" y="1535616"/>
                                </a:lnTo>
                                <a:cubicBezTo>
                                  <a:pt x="5551587" y="1527632"/>
                                  <a:pt x="5555625" y="1519694"/>
                                  <a:pt x="5559726" y="1511835"/>
                                </a:cubicBezTo>
                                <a:close/>
                                <a:moveTo>
                                  <a:pt x="7684348" y="1506414"/>
                                </a:moveTo>
                                <a:cubicBezTo>
                                  <a:pt x="7688480" y="1514243"/>
                                  <a:pt x="7692550" y="1522133"/>
                                  <a:pt x="7696480" y="1530040"/>
                                </a:cubicBezTo>
                                <a:lnTo>
                                  <a:pt x="7684628" y="1535927"/>
                                </a:lnTo>
                                <a:cubicBezTo>
                                  <a:pt x="7680745" y="1528114"/>
                                  <a:pt x="7676737" y="1520347"/>
                                  <a:pt x="7672652" y="1512612"/>
                                </a:cubicBezTo>
                                <a:close/>
                                <a:moveTo>
                                  <a:pt x="5037339" y="1506383"/>
                                </a:moveTo>
                                <a:cubicBezTo>
                                  <a:pt x="5041470" y="1514211"/>
                                  <a:pt x="5045540" y="1522102"/>
                                  <a:pt x="5049470" y="1530008"/>
                                </a:cubicBezTo>
                                <a:lnTo>
                                  <a:pt x="5037618" y="1535911"/>
                                </a:lnTo>
                                <a:cubicBezTo>
                                  <a:pt x="5033735" y="1528098"/>
                                  <a:pt x="5029728" y="1520316"/>
                                  <a:pt x="5025642" y="1512581"/>
                                </a:cubicBezTo>
                                <a:close/>
                                <a:moveTo>
                                  <a:pt x="2390267" y="1506383"/>
                                </a:moveTo>
                                <a:cubicBezTo>
                                  <a:pt x="2394414" y="1514211"/>
                                  <a:pt x="2398468" y="1522102"/>
                                  <a:pt x="2402413" y="1530008"/>
                                </a:cubicBezTo>
                                <a:lnTo>
                                  <a:pt x="2402398" y="1530008"/>
                                </a:lnTo>
                                <a:lnTo>
                                  <a:pt x="2390562" y="1535911"/>
                                </a:lnTo>
                                <a:cubicBezTo>
                                  <a:pt x="2386678" y="1528098"/>
                                  <a:pt x="2382671" y="1520316"/>
                                  <a:pt x="2378570" y="1512581"/>
                                </a:cubicBezTo>
                                <a:close/>
                                <a:moveTo>
                                  <a:pt x="3921765" y="1506041"/>
                                </a:moveTo>
                                <a:cubicBezTo>
                                  <a:pt x="3929454" y="1511447"/>
                                  <a:pt x="3936770" y="1515920"/>
                                  <a:pt x="3943573" y="1519368"/>
                                </a:cubicBezTo>
                                <a:lnTo>
                                  <a:pt x="3937577" y="1531142"/>
                                </a:lnTo>
                                <a:cubicBezTo>
                                  <a:pt x="3930230" y="1527430"/>
                                  <a:pt x="3922371" y="1522646"/>
                                  <a:pt x="3914169" y="1516899"/>
                                </a:cubicBezTo>
                                <a:close/>
                                <a:moveTo>
                                  <a:pt x="6568822" y="1506026"/>
                                </a:moveTo>
                                <a:cubicBezTo>
                                  <a:pt x="6576510" y="1511431"/>
                                  <a:pt x="6583842" y="1515905"/>
                                  <a:pt x="6590645" y="1519338"/>
                                </a:cubicBezTo>
                                <a:lnTo>
                                  <a:pt x="6584634" y="1531127"/>
                                </a:lnTo>
                                <a:cubicBezTo>
                                  <a:pt x="6577287" y="1527399"/>
                                  <a:pt x="6569427" y="1522615"/>
                                  <a:pt x="6561226" y="1516883"/>
                                </a:cubicBezTo>
                                <a:close/>
                                <a:moveTo>
                                  <a:pt x="1274735" y="1506026"/>
                                </a:moveTo>
                                <a:cubicBezTo>
                                  <a:pt x="1282419" y="1511431"/>
                                  <a:pt x="1289741" y="1515905"/>
                                  <a:pt x="1296545" y="1519338"/>
                                </a:cubicBezTo>
                                <a:lnTo>
                                  <a:pt x="1290543" y="1531127"/>
                                </a:lnTo>
                                <a:cubicBezTo>
                                  <a:pt x="1283195" y="1527399"/>
                                  <a:pt x="1275330" y="1522615"/>
                                  <a:pt x="1267128" y="1516883"/>
                                </a:cubicBezTo>
                                <a:close/>
                                <a:moveTo>
                                  <a:pt x="7235525" y="1505964"/>
                                </a:moveTo>
                                <a:lnTo>
                                  <a:pt x="7246383" y="1513513"/>
                                </a:lnTo>
                                <a:lnTo>
                                  <a:pt x="7231300" y="1535305"/>
                                </a:lnTo>
                                <a:lnTo>
                                  <a:pt x="7220396" y="1527818"/>
                                </a:lnTo>
                                <a:close/>
                                <a:moveTo>
                                  <a:pt x="4588438" y="1505964"/>
                                </a:moveTo>
                                <a:lnTo>
                                  <a:pt x="4599295" y="1513513"/>
                                </a:lnTo>
                                <a:lnTo>
                                  <a:pt x="4584213" y="1535305"/>
                                </a:lnTo>
                                <a:lnTo>
                                  <a:pt x="4573309" y="1527818"/>
                                </a:lnTo>
                                <a:close/>
                                <a:moveTo>
                                  <a:pt x="1941427" y="1505964"/>
                                </a:moveTo>
                                <a:lnTo>
                                  <a:pt x="1952301" y="1513513"/>
                                </a:lnTo>
                                <a:lnTo>
                                  <a:pt x="1937203" y="1535305"/>
                                </a:lnTo>
                                <a:lnTo>
                                  <a:pt x="1926298" y="1527818"/>
                                </a:lnTo>
                                <a:close/>
                                <a:moveTo>
                                  <a:pt x="7620353" y="1498120"/>
                                </a:moveTo>
                                <a:lnTo>
                                  <a:pt x="7628539" y="1508511"/>
                                </a:lnTo>
                                <a:lnTo>
                                  <a:pt x="7607709" y="1524945"/>
                                </a:lnTo>
                                <a:lnTo>
                                  <a:pt x="7599477" y="1514553"/>
                                </a:lnTo>
                                <a:close/>
                                <a:moveTo>
                                  <a:pt x="5626595" y="1498120"/>
                                </a:moveTo>
                                <a:lnTo>
                                  <a:pt x="5647471" y="1514553"/>
                                </a:lnTo>
                                <a:lnTo>
                                  <a:pt x="5639239" y="1524945"/>
                                </a:lnTo>
                                <a:lnTo>
                                  <a:pt x="5618409" y="1508511"/>
                                </a:lnTo>
                                <a:close/>
                                <a:moveTo>
                                  <a:pt x="4973327" y="1498120"/>
                                </a:moveTo>
                                <a:lnTo>
                                  <a:pt x="4981498" y="1508511"/>
                                </a:lnTo>
                                <a:lnTo>
                                  <a:pt x="4960668" y="1524945"/>
                                </a:lnTo>
                                <a:lnTo>
                                  <a:pt x="4952451" y="1514553"/>
                                </a:lnTo>
                                <a:close/>
                                <a:moveTo>
                                  <a:pt x="2979554" y="1498120"/>
                                </a:moveTo>
                                <a:lnTo>
                                  <a:pt x="3000430" y="1514553"/>
                                </a:lnTo>
                                <a:lnTo>
                                  <a:pt x="2992213" y="1524945"/>
                                </a:lnTo>
                                <a:lnTo>
                                  <a:pt x="2971384" y="1508511"/>
                                </a:lnTo>
                                <a:close/>
                                <a:moveTo>
                                  <a:pt x="2326271" y="1498120"/>
                                </a:moveTo>
                                <a:lnTo>
                                  <a:pt x="2334441" y="1508511"/>
                                </a:lnTo>
                                <a:lnTo>
                                  <a:pt x="2313612" y="1524945"/>
                                </a:lnTo>
                                <a:lnTo>
                                  <a:pt x="2305379" y="1514553"/>
                                </a:lnTo>
                                <a:close/>
                                <a:moveTo>
                                  <a:pt x="332493" y="1498120"/>
                                </a:moveTo>
                                <a:lnTo>
                                  <a:pt x="353372" y="1514553"/>
                                </a:lnTo>
                                <a:lnTo>
                                  <a:pt x="345144" y="1524945"/>
                                </a:lnTo>
                                <a:lnTo>
                                  <a:pt x="324318" y="1508511"/>
                                </a:lnTo>
                                <a:close/>
                                <a:moveTo>
                                  <a:pt x="6058146" y="1490586"/>
                                </a:moveTo>
                                <a:lnTo>
                                  <a:pt x="6076879" y="1509303"/>
                                </a:lnTo>
                                <a:lnTo>
                                  <a:pt x="6067512" y="1518654"/>
                                </a:lnTo>
                                <a:lnTo>
                                  <a:pt x="6048780" y="1499952"/>
                                </a:lnTo>
                                <a:close/>
                                <a:moveTo>
                                  <a:pt x="3411121" y="1490586"/>
                                </a:moveTo>
                                <a:lnTo>
                                  <a:pt x="3429853" y="1509303"/>
                                </a:lnTo>
                                <a:lnTo>
                                  <a:pt x="3420487" y="1518654"/>
                                </a:lnTo>
                                <a:lnTo>
                                  <a:pt x="3401754" y="1499952"/>
                                </a:lnTo>
                                <a:close/>
                                <a:moveTo>
                                  <a:pt x="764053" y="1490586"/>
                                </a:moveTo>
                                <a:lnTo>
                                  <a:pt x="782786" y="1509303"/>
                                </a:lnTo>
                                <a:lnTo>
                                  <a:pt x="773419" y="1518654"/>
                                </a:lnTo>
                                <a:lnTo>
                                  <a:pt x="754687" y="1499952"/>
                                </a:lnTo>
                                <a:close/>
                                <a:moveTo>
                                  <a:pt x="7191567" y="1487821"/>
                                </a:moveTo>
                                <a:lnTo>
                                  <a:pt x="7200933" y="1497188"/>
                                </a:lnTo>
                                <a:lnTo>
                                  <a:pt x="7182200" y="1515905"/>
                                </a:lnTo>
                                <a:lnTo>
                                  <a:pt x="7172834" y="1506538"/>
                                </a:lnTo>
                                <a:close/>
                                <a:moveTo>
                                  <a:pt x="4544526" y="1487821"/>
                                </a:moveTo>
                                <a:lnTo>
                                  <a:pt x="4553892" y="1497188"/>
                                </a:lnTo>
                                <a:lnTo>
                                  <a:pt x="4535160" y="1515905"/>
                                </a:lnTo>
                                <a:lnTo>
                                  <a:pt x="4525793" y="1506538"/>
                                </a:lnTo>
                                <a:close/>
                                <a:moveTo>
                                  <a:pt x="1897469" y="1487821"/>
                                </a:moveTo>
                                <a:lnTo>
                                  <a:pt x="1906836" y="1497188"/>
                                </a:lnTo>
                                <a:lnTo>
                                  <a:pt x="1888103" y="1515905"/>
                                </a:lnTo>
                                <a:lnTo>
                                  <a:pt x="1878737" y="1506538"/>
                                </a:lnTo>
                                <a:close/>
                                <a:moveTo>
                                  <a:pt x="6721091" y="1469943"/>
                                </a:moveTo>
                                <a:lnTo>
                                  <a:pt x="6730255" y="1479495"/>
                                </a:lnTo>
                                <a:cubicBezTo>
                                  <a:pt x="6723623" y="1485864"/>
                                  <a:pt x="6716974" y="1491937"/>
                                  <a:pt x="6710373" y="1497591"/>
                                </a:cubicBezTo>
                                <a:lnTo>
                                  <a:pt x="6701737" y="1487572"/>
                                </a:lnTo>
                                <a:cubicBezTo>
                                  <a:pt x="6708183" y="1482058"/>
                                  <a:pt x="6714629" y="1476140"/>
                                  <a:pt x="6721091" y="1469943"/>
                                </a:cubicBezTo>
                                <a:close/>
                                <a:moveTo>
                                  <a:pt x="4074034" y="1469943"/>
                                </a:moveTo>
                                <a:lnTo>
                                  <a:pt x="4083198" y="1479495"/>
                                </a:lnTo>
                                <a:cubicBezTo>
                                  <a:pt x="4076566" y="1485864"/>
                                  <a:pt x="4069918" y="1491937"/>
                                  <a:pt x="4063348" y="1497591"/>
                                </a:cubicBezTo>
                                <a:lnTo>
                                  <a:pt x="4054696" y="1487572"/>
                                </a:lnTo>
                                <a:cubicBezTo>
                                  <a:pt x="4061126" y="1482058"/>
                                  <a:pt x="4067557" y="1476140"/>
                                  <a:pt x="4074034" y="1469943"/>
                                </a:cubicBezTo>
                                <a:close/>
                                <a:moveTo>
                                  <a:pt x="1426996" y="1469943"/>
                                </a:moveTo>
                                <a:lnTo>
                                  <a:pt x="1436156" y="1479495"/>
                                </a:lnTo>
                                <a:lnTo>
                                  <a:pt x="1436154" y="1479495"/>
                                </a:lnTo>
                                <a:cubicBezTo>
                                  <a:pt x="1429530" y="1485864"/>
                                  <a:pt x="1422881" y="1491937"/>
                                  <a:pt x="1416283" y="1497591"/>
                                </a:cubicBezTo>
                                <a:lnTo>
                                  <a:pt x="1407642" y="1487572"/>
                                </a:lnTo>
                                <a:cubicBezTo>
                                  <a:pt x="1414085" y="1482058"/>
                                  <a:pt x="1420528" y="1476140"/>
                                  <a:pt x="1426996" y="1469943"/>
                                </a:cubicBezTo>
                                <a:close/>
                                <a:moveTo>
                                  <a:pt x="6510169" y="1454270"/>
                                </a:moveTo>
                                <a:cubicBezTo>
                                  <a:pt x="6516367" y="1460654"/>
                                  <a:pt x="6522595" y="1466867"/>
                                  <a:pt x="6528840" y="1472754"/>
                                </a:cubicBezTo>
                                <a:lnTo>
                                  <a:pt x="6519722" y="1482369"/>
                                </a:lnTo>
                                <a:cubicBezTo>
                                  <a:pt x="6513338" y="1476327"/>
                                  <a:pt x="6507000" y="1470020"/>
                                  <a:pt x="6500647" y="1463481"/>
                                </a:cubicBezTo>
                                <a:close/>
                                <a:moveTo>
                                  <a:pt x="1216079" y="1454270"/>
                                </a:moveTo>
                                <a:cubicBezTo>
                                  <a:pt x="1222263" y="1460654"/>
                                  <a:pt x="1228500" y="1466867"/>
                                  <a:pt x="1234734" y="1472754"/>
                                </a:cubicBezTo>
                                <a:lnTo>
                                  <a:pt x="1225626" y="1482369"/>
                                </a:lnTo>
                                <a:cubicBezTo>
                                  <a:pt x="1219237" y="1476327"/>
                                  <a:pt x="1212897" y="1470020"/>
                                  <a:pt x="1206559" y="1463481"/>
                                </a:cubicBezTo>
                                <a:close/>
                                <a:moveTo>
                                  <a:pt x="3863144" y="1454254"/>
                                </a:moveTo>
                                <a:cubicBezTo>
                                  <a:pt x="3869326" y="1460623"/>
                                  <a:pt x="3875554" y="1466836"/>
                                  <a:pt x="3881799" y="1472723"/>
                                </a:cubicBezTo>
                                <a:lnTo>
                                  <a:pt x="3872681" y="1482353"/>
                                </a:lnTo>
                                <a:cubicBezTo>
                                  <a:pt x="3866297" y="1476296"/>
                                  <a:pt x="3859959" y="1469989"/>
                                  <a:pt x="3853622" y="1463450"/>
                                </a:cubicBezTo>
                                <a:close/>
                                <a:moveTo>
                                  <a:pt x="5975386" y="1453011"/>
                                </a:moveTo>
                                <a:lnTo>
                                  <a:pt x="5990935" y="1474571"/>
                                </a:lnTo>
                                <a:lnTo>
                                  <a:pt x="5980171" y="1482276"/>
                                </a:lnTo>
                                <a:lnTo>
                                  <a:pt x="5964669" y="1460763"/>
                                </a:lnTo>
                                <a:close/>
                                <a:moveTo>
                                  <a:pt x="681287" y="1453011"/>
                                </a:moveTo>
                                <a:lnTo>
                                  <a:pt x="696836" y="1474571"/>
                                </a:lnTo>
                                <a:lnTo>
                                  <a:pt x="696837" y="1474571"/>
                                </a:lnTo>
                                <a:lnTo>
                                  <a:pt x="686075" y="1482276"/>
                                </a:lnTo>
                                <a:lnTo>
                                  <a:pt x="670576" y="1460763"/>
                                </a:lnTo>
                                <a:close/>
                                <a:moveTo>
                                  <a:pt x="3328314" y="1452981"/>
                                </a:moveTo>
                                <a:lnTo>
                                  <a:pt x="3343878" y="1474540"/>
                                </a:lnTo>
                                <a:lnTo>
                                  <a:pt x="3343863" y="1474540"/>
                                </a:lnTo>
                                <a:lnTo>
                                  <a:pt x="3333099" y="1482245"/>
                                </a:lnTo>
                                <a:lnTo>
                                  <a:pt x="3317612" y="1460731"/>
                                </a:lnTo>
                                <a:close/>
                                <a:moveTo>
                                  <a:pt x="7683588" y="1449486"/>
                                </a:moveTo>
                                <a:lnTo>
                                  <a:pt x="7691556" y="1460033"/>
                                </a:lnTo>
                                <a:cubicBezTo>
                                  <a:pt x="7684597" y="1465314"/>
                                  <a:pt x="7677561" y="1470657"/>
                                  <a:pt x="7670493" y="1476062"/>
                                </a:cubicBezTo>
                                <a:lnTo>
                                  <a:pt x="7662432" y="1465562"/>
                                </a:lnTo>
                                <a:cubicBezTo>
                                  <a:pt x="7669545" y="1460110"/>
                                  <a:pt x="7676582" y="1454767"/>
                                  <a:pt x="7683588" y="1449486"/>
                                </a:cubicBezTo>
                                <a:close/>
                                <a:moveTo>
                                  <a:pt x="5563360" y="1449486"/>
                                </a:moveTo>
                                <a:cubicBezTo>
                                  <a:pt x="5570366" y="1454767"/>
                                  <a:pt x="5577403" y="1460110"/>
                                  <a:pt x="5584517" y="1465562"/>
                                </a:cubicBezTo>
                                <a:lnTo>
                                  <a:pt x="5576439" y="1476062"/>
                                </a:lnTo>
                                <a:cubicBezTo>
                                  <a:pt x="5569387" y="1470657"/>
                                  <a:pt x="5562351" y="1465314"/>
                                  <a:pt x="5555393" y="1460033"/>
                                </a:cubicBezTo>
                                <a:close/>
                                <a:moveTo>
                                  <a:pt x="5036562" y="1449486"/>
                                </a:moveTo>
                                <a:lnTo>
                                  <a:pt x="5044531" y="1460033"/>
                                </a:lnTo>
                                <a:cubicBezTo>
                                  <a:pt x="5037572" y="1465314"/>
                                  <a:pt x="5030535" y="1470657"/>
                                  <a:pt x="5023468" y="1476062"/>
                                </a:cubicBezTo>
                                <a:lnTo>
                                  <a:pt x="5015391" y="1465562"/>
                                </a:lnTo>
                                <a:cubicBezTo>
                                  <a:pt x="5022505" y="1460110"/>
                                  <a:pt x="5029541" y="1454767"/>
                                  <a:pt x="5036562" y="1449486"/>
                                </a:cubicBezTo>
                                <a:close/>
                                <a:moveTo>
                                  <a:pt x="2916320" y="1449486"/>
                                </a:moveTo>
                                <a:cubicBezTo>
                                  <a:pt x="2923325" y="1454767"/>
                                  <a:pt x="2930377" y="1460110"/>
                                  <a:pt x="2937491" y="1465562"/>
                                </a:cubicBezTo>
                                <a:lnTo>
                                  <a:pt x="2929414" y="1476062"/>
                                </a:lnTo>
                                <a:cubicBezTo>
                                  <a:pt x="2922346" y="1470657"/>
                                  <a:pt x="2915310" y="1465314"/>
                                  <a:pt x="2908351" y="1460033"/>
                                </a:cubicBezTo>
                                <a:close/>
                                <a:moveTo>
                                  <a:pt x="2389506" y="1449486"/>
                                </a:moveTo>
                                <a:lnTo>
                                  <a:pt x="2397458" y="1460033"/>
                                </a:lnTo>
                                <a:cubicBezTo>
                                  <a:pt x="2390500" y="1465314"/>
                                  <a:pt x="2383463" y="1470657"/>
                                  <a:pt x="2376411" y="1476062"/>
                                </a:cubicBezTo>
                                <a:lnTo>
                                  <a:pt x="2368334" y="1465562"/>
                                </a:lnTo>
                                <a:cubicBezTo>
                                  <a:pt x="2375448" y="1460110"/>
                                  <a:pt x="2382484" y="1454767"/>
                                  <a:pt x="2389506" y="1449486"/>
                                </a:cubicBezTo>
                                <a:close/>
                                <a:moveTo>
                                  <a:pt x="269260" y="1449486"/>
                                </a:moveTo>
                                <a:cubicBezTo>
                                  <a:pt x="276271" y="1454767"/>
                                  <a:pt x="283309" y="1460110"/>
                                  <a:pt x="290424" y="1465562"/>
                                </a:cubicBezTo>
                                <a:lnTo>
                                  <a:pt x="282351" y="1476062"/>
                                </a:lnTo>
                                <a:cubicBezTo>
                                  <a:pt x="275287" y="1470657"/>
                                  <a:pt x="268250" y="1465314"/>
                                  <a:pt x="261290" y="1460033"/>
                                </a:cubicBezTo>
                                <a:close/>
                                <a:moveTo>
                                  <a:pt x="5599055" y="1442231"/>
                                </a:moveTo>
                                <a:lnTo>
                                  <a:pt x="5610394" y="1449097"/>
                                </a:lnTo>
                                <a:cubicBezTo>
                                  <a:pt x="5605812" y="1456631"/>
                                  <a:pt x="5601308" y="1464180"/>
                                  <a:pt x="5596912" y="1471775"/>
                                </a:cubicBezTo>
                                <a:lnTo>
                                  <a:pt x="5585417" y="1465158"/>
                                </a:lnTo>
                                <a:cubicBezTo>
                                  <a:pt x="5589875" y="1457454"/>
                                  <a:pt x="5594426" y="1449796"/>
                                  <a:pt x="5599055" y="1442231"/>
                                </a:cubicBezTo>
                                <a:close/>
                                <a:moveTo>
                                  <a:pt x="2952030" y="1442231"/>
                                </a:moveTo>
                                <a:lnTo>
                                  <a:pt x="2963353" y="1449097"/>
                                </a:lnTo>
                                <a:cubicBezTo>
                                  <a:pt x="2958771" y="1456631"/>
                                  <a:pt x="2954282" y="1464180"/>
                                  <a:pt x="2949871" y="1471775"/>
                                </a:cubicBezTo>
                                <a:lnTo>
                                  <a:pt x="2938392" y="1465158"/>
                                </a:lnTo>
                                <a:cubicBezTo>
                                  <a:pt x="2942834" y="1457454"/>
                                  <a:pt x="2947386" y="1449796"/>
                                  <a:pt x="2952030" y="1442231"/>
                                </a:cubicBezTo>
                                <a:close/>
                                <a:moveTo>
                                  <a:pt x="304937" y="1442231"/>
                                </a:moveTo>
                                <a:lnTo>
                                  <a:pt x="316270" y="1449097"/>
                                </a:lnTo>
                                <a:cubicBezTo>
                                  <a:pt x="311691" y="1456631"/>
                                  <a:pt x="307188" y="1464180"/>
                                  <a:pt x="302791" y="1471775"/>
                                </a:cubicBezTo>
                                <a:lnTo>
                                  <a:pt x="291303" y="1465158"/>
                                </a:lnTo>
                                <a:cubicBezTo>
                                  <a:pt x="295753" y="1457454"/>
                                  <a:pt x="300306" y="1449796"/>
                                  <a:pt x="304937" y="1442231"/>
                                </a:cubicBezTo>
                                <a:close/>
                                <a:moveTo>
                                  <a:pt x="4634539" y="1440958"/>
                                </a:moveTo>
                                <a:lnTo>
                                  <a:pt x="4645304" y="1448662"/>
                                </a:lnTo>
                                <a:lnTo>
                                  <a:pt x="4629864" y="1470222"/>
                                </a:lnTo>
                                <a:lnTo>
                                  <a:pt x="4619100" y="1462518"/>
                                </a:lnTo>
                                <a:close/>
                                <a:moveTo>
                                  <a:pt x="7281596" y="1440943"/>
                                </a:moveTo>
                                <a:lnTo>
                                  <a:pt x="7292360" y="1448631"/>
                                </a:lnTo>
                                <a:lnTo>
                                  <a:pt x="7276920" y="1470191"/>
                                </a:lnTo>
                                <a:lnTo>
                                  <a:pt x="7266156" y="1462487"/>
                                </a:lnTo>
                                <a:close/>
                                <a:moveTo>
                                  <a:pt x="1987514" y="1440943"/>
                                </a:moveTo>
                                <a:lnTo>
                                  <a:pt x="1998278" y="1448631"/>
                                </a:lnTo>
                                <a:lnTo>
                                  <a:pt x="1982823" y="1470191"/>
                                </a:lnTo>
                                <a:lnTo>
                                  <a:pt x="1972058" y="1462487"/>
                                </a:lnTo>
                                <a:close/>
                                <a:moveTo>
                                  <a:pt x="7644802" y="1437246"/>
                                </a:moveTo>
                                <a:cubicBezTo>
                                  <a:pt x="7649461" y="1444764"/>
                                  <a:pt x="7654013" y="1452328"/>
                                  <a:pt x="7658486" y="1459955"/>
                                </a:cubicBezTo>
                                <a:lnTo>
                                  <a:pt x="7647116" y="1466680"/>
                                </a:lnTo>
                                <a:cubicBezTo>
                                  <a:pt x="7642627" y="1459163"/>
                                  <a:pt x="7638138" y="1451645"/>
                                  <a:pt x="7633525" y="1444173"/>
                                </a:cubicBezTo>
                                <a:close/>
                                <a:moveTo>
                                  <a:pt x="4997776" y="1437246"/>
                                </a:moveTo>
                                <a:cubicBezTo>
                                  <a:pt x="5002436" y="1444764"/>
                                  <a:pt x="5006987" y="1452328"/>
                                  <a:pt x="5011461" y="1459955"/>
                                </a:cubicBezTo>
                                <a:lnTo>
                                  <a:pt x="5000075" y="1466680"/>
                                </a:lnTo>
                                <a:cubicBezTo>
                                  <a:pt x="4995602" y="1459163"/>
                                  <a:pt x="4991097" y="1451645"/>
                                  <a:pt x="4986484" y="1444173"/>
                                </a:cubicBezTo>
                                <a:close/>
                                <a:moveTo>
                                  <a:pt x="2350704" y="1437246"/>
                                </a:moveTo>
                                <a:cubicBezTo>
                                  <a:pt x="2355364" y="1444764"/>
                                  <a:pt x="2359915" y="1452328"/>
                                  <a:pt x="2364404" y="1459955"/>
                                </a:cubicBezTo>
                                <a:lnTo>
                                  <a:pt x="2353018" y="1466680"/>
                                </a:lnTo>
                                <a:cubicBezTo>
                                  <a:pt x="2348530" y="1459163"/>
                                  <a:pt x="2344041" y="1451645"/>
                                  <a:pt x="2339427" y="1444173"/>
                                </a:cubicBezTo>
                                <a:close/>
                                <a:moveTo>
                                  <a:pt x="6001948" y="1434450"/>
                                </a:moveTo>
                                <a:lnTo>
                                  <a:pt x="6020681" y="1453167"/>
                                </a:lnTo>
                                <a:lnTo>
                                  <a:pt x="6011314" y="1462518"/>
                                </a:lnTo>
                                <a:lnTo>
                                  <a:pt x="5992582" y="1443801"/>
                                </a:lnTo>
                                <a:close/>
                                <a:moveTo>
                                  <a:pt x="3354922" y="1434450"/>
                                </a:moveTo>
                                <a:lnTo>
                                  <a:pt x="3373655" y="1453167"/>
                                </a:lnTo>
                                <a:lnTo>
                                  <a:pt x="3364289" y="1462518"/>
                                </a:lnTo>
                                <a:lnTo>
                                  <a:pt x="3345556" y="1443801"/>
                                </a:lnTo>
                                <a:close/>
                                <a:moveTo>
                                  <a:pt x="707858" y="1434450"/>
                                </a:moveTo>
                                <a:lnTo>
                                  <a:pt x="726591" y="1453167"/>
                                </a:lnTo>
                                <a:lnTo>
                                  <a:pt x="717224" y="1462518"/>
                                </a:lnTo>
                                <a:lnTo>
                                  <a:pt x="698492" y="1443801"/>
                                </a:lnTo>
                                <a:close/>
                                <a:moveTo>
                                  <a:pt x="7247765" y="1431685"/>
                                </a:moveTo>
                                <a:lnTo>
                                  <a:pt x="7257131" y="1441036"/>
                                </a:lnTo>
                                <a:lnTo>
                                  <a:pt x="7238399" y="1459753"/>
                                </a:lnTo>
                                <a:lnTo>
                                  <a:pt x="7229032" y="1450402"/>
                                </a:lnTo>
                                <a:close/>
                                <a:moveTo>
                                  <a:pt x="4600724" y="1431685"/>
                                </a:moveTo>
                                <a:lnTo>
                                  <a:pt x="4610091" y="1441036"/>
                                </a:lnTo>
                                <a:lnTo>
                                  <a:pt x="4591358" y="1459753"/>
                                </a:lnTo>
                                <a:lnTo>
                                  <a:pt x="4581991" y="1450402"/>
                                </a:lnTo>
                                <a:close/>
                                <a:moveTo>
                                  <a:pt x="1953667" y="1431685"/>
                                </a:moveTo>
                                <a:lnTo>
                                  <a:pt x="1963034" y="1441036"/>
                                </a:lnTo>
                                <a:lnTo>
                                  <a:pt x="1944301" y="1459753"/>
                                </a:lnTo>
                                <a:lnTo>
                                  <a:pt x="1934935" y="1450402"/>
                                </a:lnTo>
                                <a:close/>
                                <a:moveTo>
                                  <a:pt x="6774803" y="1412160"/>
                                </a:moveTo>
                                <a:lnTo>
                                  <a:pt x="6784900" y="1420703"/>
                                </a:lnTo>
                                <a:cubicBezTo>
                                  <a:pt x="6779152" y="1427491"/>
                                  <a:pt x="6773281" y="1434232"/>
                                  <a:pt x="6767348" y="1440849"/>
                                </a:cubicBezTo>
                                <a:lnTo>
                                  <a:pt x="6757469" y="1432011"/>
                                </a:lnTo>
                                <a:cubicBezTo>
                                  <a:pt x="6763340" y="1425503"/>
                                  <a:pt x="6769118" y="1418855"/>
                                  <a:pt x="6774803" y="1412160"/>
                                </a:cubicBezTo>
                                <a:close/>
                                <a:moveTo>
                                  <a:pt x="1480709" y="1412160"/>
                                </a:moveTo>
                                <a:lnTo>
                                  <a:pt x="1490798" y="1420703"/>
                                </a:lnTo>
                                <a:lnTo>
                                  <a:pt x="1490799" y="1420703"/>
                                </a:lnTo>
                                <a:cubicBezTo>
                                  <a:pt x="1485055" y="1427491"/>
                                  <a:pt x="1479182" y="1434232"/>
                                  <a:pt x="1473258" y="1440849"/>
                                </a:cubicBezTo>
                                <a:lnTo>
                                  <a:pt x="1463373" y="1432011"/>
                                </a:lnTo>
                                <a:cubicBezTo>
                                  <a:pt x="1469247" y="1425503"/>
                                  <a:pt x="1475016" y="1418855"/>
                                  <a:pt x="1480709" y="1412160"/>
                                </a:cubicBezTo>
                                <a:close/>
                                <a:moveTo>
                                  <a:pt x="4127747" y="1412144"/>
                                </a:moveTo>
                                <a:lnTo>
                                  <a:pt x="4137828" y="1420672"/>
                                </a:lnTo>
                                <a:cubicBezTo>
                                  <a:pt x="4132096" y="1427460"/>
                                  <a:pt x="4126209" y="1434217"/>
                                  <a:pt x="4120291" y="1440834"/>
                                </a:cubicBezTo>
                                <a:lnTo>
                                  <a:pt x="4110412" y="1431995"/>
                                </a:lnTo>
                                <a:cubicBezTo>
                                  <a:pt x="4116284" y="1425472"/>
                                  <a:pt x="4122046" y="1418839"/>
                                  <a:pt x="4127747" y="1412144"/>
                                </a:cubicBezTo>
                                <a:close/>
                                <a:moveTo>
                                  <a:pt x="205250" y="1401924"/>
                                </a:moveTo>
                                <a:lnTo>
                                  <a:pt x="226672" y="1417674"/>
                                </a:lnTo>
                                <a:lnTo>
                                  <a:pt x="218756" y="1428330"/>
                                </a:lnTo>
                                <a:cubicBezTo>
                                  <a:pt x="211563" y="1422971"/>
                                  <a:pt x="204422" y="1417721"/>
                                  <a:pt x="197436" y="1412626"/>
                                </a:cubicBezTo>
                                <a:close/>
                                <a:moveTo>
                                  <a:pt x="7747599" y="1401923"/>
                                </a:moveTo>
                                <a:lnTo>
                                  <a:pt x="7755412" y="1412626"/>
                                </a:lnTo>
                                <a:cubicBezTo>
                                  <a:pt x="7748422" y="1417721"/>
                                  <a:pt x="7741292" y="1422971"/>
                                  <a:pt x="7734100" y="1428330"/>
                                </a:cubicBezTo>
                                <a:lnTo>
                                  <a:pt x="7726179" y="1417674"/>
                                </a:lnTo>
                                <a:cubicBezTo>
                                  <a:pt x="7733417" y="1412315"/>
                                  <a:pt x="7740562" y="1407080"/>
                                  <a:pt x="7747599" y="1401923"/>
                                </a:cubicBezTo>
                                <a:close/>
                                <a:moveTo>
                                  <a:pt x="5499350" y="1401923"/>
                                </a:moveTo>
                                <a:cubicBezTo>
                                  <a:pt x="5506386" y="1407080"/>
                                  <a:pt x="5513516" y="1412315"/>
                                  <a:pt x="5520770" y="1417674"/>
                                </a:cubicBezTo>
                                <a:lnTo>
                                  <a:pt x="5512848" y="1428330"/>
                                </a:lnTo>
                                <a:cubicBezTo>
                                  <a:pt x="5505656" y="1422971"/>
                                  <a:pt x="5498511" y="1417721"/>
                                  <a:pt x="5491536" y="1412626"/>
                                </a:cubicBezTo>
                                <a:close/>
                                <a:moveTo>
                                  <a:pt x="5100573" y="1401923"/>
                                </a:moveTo>
                                <a:lnTo>
                                  <a:pt x="5108386" y="1412626"/>
                                </a:lnTo>
                                <a:cubicBezTo>
                                  <a:pt x="5101396" y="1417721"/>
                                  <a:pt x="5094251" y="1422971"/>
                                  <a:pt x="5087060" y="1428330"/>
                                </a:cubicBezTo>
                                <a:lnTo>
                                  <a:pt x="5079138" y="1417674"/>
                                </a:lnTo>
                                <a:cubicBezTo>
                                  <a:pt x="5086392" y="1412315"/>
                                  <a:pt x="5093521" y="1407080"/>
                                  <a:pt x="5100573" y="1401923"/>
                                </a:cubicBezTo>
                                <a:close/>
                                <a:moveTo>
                                  <a:pt x="2852309" y="1401923"/>
                                </a:moveTo>
                                <a:cubicBezTo>
                                  <a:pt x="2859345" y="1407080"/>
                                  <a:pt x="2866490" y="1412315"/>
                                  <a:pt x="2873728" y="1417674"/>
                                </a:cubicBezTo>
                                <a:lnTo>
                                  <a:pt x="2865822" y="1428330"/>
                                </a:lnTo>
                                <a:cubicBezTo>
                                  <a:pt x="2858615" y="1422971"/>
                                  <a:pt x="2851485" y="1417721"/>
                                  <a:pt x="2844495" y="1412626"/>
                                </a:cubicBezTo>
                                <a:close/>
                                <a:moveTo>
                                  <a:pt x="2453501" y="1401923"/>
                                </a:moveTo>
                                <a:lnTo>
                                  <a:pt x="2461314" y="1412626"/>
                                </a:lnTo>
                                <a:cubicBezTo>
                                  <a:pt x="2454340" y="1417721"/>
                                  <a:pt x="2447195" y="1422971"/>
                                  <a:pt x="2440003" y="1428330"/>
                                </a:cubicBezTo>
                                <a:lnTo>
                                  <a:pt x="2432081" y="1417674"/>
                                </a:lnTo>
                                <a:cubicBezTo>
                                  <a:pt x="2439320" y="1412315"/>
                                  <a:pt x="2446465" y="1407080"/>
                                  <a:pt x="2453501" y="1401923"/>
                                </a:cubicBezTo>
                                <a:close/>
                                <a:moveTo>
                                  <a:pt x="205249" y="1401923"/>
                                </a:moveTo>
                                <a:lnTo>
                                  <a:pt x="205250" y="1401923"/>
                                </a:lnTo>
                                <a:lnTo>
                                  <a:pt x="205250" y="1401924"/>
                                </a:lnTo>
                                <a:close/>
                                <a:moveTo>
                                  <a:pt x="2310873" y="1400037"/>
                                </a:moveTo>
                                <a:lnTo>
                                  <a:pt x="2310878" y="1400044"/>
                                </a:lnTo>
                                <a:lnTo>
                                  <a:pt x="2310862" y="1400044"/>
                                </a:lnTo>
                                <a:close/>
                                <a:moveTo>
                                  <a:pt x="3810829" y="1395027"/>
                                </a:moveTo>
                                <a:cubicBezTo>
                                  <a:pt x="3816359" y="1401799"/>
                                  <a:pt x="3822028" y="1408541"/>
                                  <a:pt x="3827775" y="1415298"/>
                                </a:cubicBezTo>
                                <a:lnTo>
                                  <a:pt x="3817679" y="1423872"/>
                                </a:lnTo>
                                <a:cubicBezTo>
                                  <a:pt x="3811885" y="1417084"/>
                                  <a:pt x="3806169" y="1410234"/>
                                  <a:pt x="3800577" y="1403399"/>
                                </a:cubicBezTo>
                                <a:close/>
                                <a:moveTo>
                                  <a:pt x="6457886" y="1394996"/>
                                </a:moveTo>
                                <a:cubicBezTo>
                                  <a:pt x="6463431" y="1401768"/>
                                  <a:pt x="6469085" y="1408525"/>
                                  <a:pt x="6474832" y="1415266"/>
                                </a:cubicBezTo>
                                <a:lnTo>
                                  <a:pt x="6464751" y="1423856"/>
                                </a:lnTo>
                                <a:cubicBezTo>
                                  <a:pt x="6458942" y="1417053"/>
                                  <a:pt x="6453225" y="1410203"/>
                                  <a:pt x="6447634" y="1403384"/>
                                </a:cubicBezTo>
                                <a:close/>
                                <a:moveTo>
                                  <a:pt x="1163791" y="1394996"/>
                                </a:moveTo>
                                <a:cubicBezTo>
                                  <a:pt x="1169328" y="1401768"/>
                                  <a:pt x="1174995" y="1408525"/>
                                  <a:pt x="1180739" y="1415266"/>
                                </a:cubicBezTo>
                                <a:lnTo>
                                  <a:pt x="1170647" y="1423856"/>
                                </a:lnTo>
                                <a:cubicBezTo>
                                  <a:pt x="1164850" y="1417053"/>
                                  <a:pt x="1159133" y="1410203"/>
                                  <a:pt x="1153545" y="1403384"/>
                                </a:cubicBezTo>
                                <a:close/>
                                <a:moveTo>
                                  <a:pt x="3281110" y="1388767"/>
                                </a:moveTo>
                                <a:lnTo>
                                  <a:pt x="3296969" y="1410094"/>
                                </a:lnTo>
                                <a:lnTo>
                                  <a:pt x="3286298" y="1417954"/>
                                </a:lnTo>
                                <a:lnTo>
                                  <a:pt x="3270501" y="1396689"/>
                                </a:lnTo>
                                <a:close/>
                                <a:moveTo>
                                  <a:pt x="5928167" y="1388752"/>
                                </a:moveTo>
                                <a:lnTo>
                                  <a:pt x="5944026" y="1410063"/>
                                </a:lnTo>
                                <a:lnTo>
                                  <a:pt x="5933370" y="1417938"/>
                                </a:lnTo>
                                <a:lnTo>
                                  <a:pt x="5917558" y="1396658"/>
                                </a:lnTo>
                                <a:close/>
                                <a:moveTo>
                                  <a:pt x="634067" y="1388752"/>
                                </a:moveTo>
                                <a:lnTo>
                                  <a:pt x="649928" y="1410063"/>
                                </a:lnTo>
                                <a:lnTo>
                                  <a:pt x="649927" y="1410063"/>
                                </a:lnTo>
                                <a:lnTo>
                                  <a:pt x="639266" y="1417938"/>
                                </a:lnTo>
                                <a:lnTo>
                                  <a:pt x="623460" y="1396658"/>
                                </a:lnTo>
                                <a:close/>
                                <a:moveTo>
                                  <a:pt x="5945734" y="1378283"/>
                                </a:moveTo>
                                <a:lnTo>
                                  <a:pt x="5964482" y="1397015"/>
                                </a:lnTo>
                                <a:lnTo>
                                  <a:pt x="5955116" y="1406382"/>
                                </a:lnTo>
                                <a:lnTo>
                                  <a:pt x="5936368" y="1387633"/>
                                </a:lnTo>
                                <a:close/>
                                <a:moveTo>
                                  <a:pt x="3298693" y="1378283"/>
                                </a:moveTo>
                                <a:lnTo>
                                  <a:pt x="3317457" y="1397015"/>
                                </a:lnTo>
                                <a:lnTo>
                                  <a:pt x="3308091" y="1406382"/>
                                </a:lnTo>
                                <a:lnTo>
                                  <a:pt x="3289327" y="1387633"/>
                                </a:lnTo>
                                <a:close/>
                                <a:moveTo>
                                  <a:pt x="651635" y="1378283"/>
                                </a:moveTo>
                                <a:lnTo>
                                  <a:pt x="670393" y="1397015"/>
                                </a:lnTo>
                                <a:lnTo>
                                  <a:pt x="661026" y="1406382"/>
                                </a:lnTo>
                                <a:lnTo>
                                  <a:pt x="642269" y="1387633"/>
                                </a:lnTo>
                                <a:close/>
                                <a:moveTo>
                                  <a:pt x="4681681" y="1376651"/>
                                </a:moveTo>
                                <a:lnTo>
                                  <a:pt x="4692337" y="1384511"/>
                                </a:lnTo>
                                <a:lnTo>
                                  <a:pt x="4676556" y="1405838"/>
                                </a:lnTo>
                                <a:lnTo>
                                  <a:pt x="4665900" y="1397978"/>
                                </a:lnTo>
                                <a:close/>
                                <a:moveTo>
                                  <a:pt x="7328723" y="1376620"/>
                                </a:moveTo>
                                <a:lnTo>
                                  <a:pt x="7339378" y="1384480"/>
                                </a:lnTo>
                                <a:lnTo>
                                  <a:pt x="7323597" y="1405807"/>
                                </a:lnTo>
                                <a:lnTo>
                                  <a:pt x="7312941" y="1397947"/>
                                </a:lnTo>
                                <a:close/>
                                <a:moveTo>
                                  <a:pt x="2034625" y="1376620"/>
                                </a:moveTo>
                                <a:lnTo>
                                  <a:pt x="2045280" y="1384480"/>
                                </a:lnTo>
                                <a:lnTo>
                                  <a:pt x="2029499" y="1405807"/>
                                </a:lnTo>
                                <a:lnTo>
                                  <a:pt x="2018844" y="1397947"/>
                                </a:lnTo>
                                <a:close/>
                                <a:moveTo>
                                  <a:pt x="7303963" y="1375533"/>
                                </a:moveTo>
                                <a:lnTo>
                                  <a:pt x="7313329" y="1384900"/>
                                </a:lnTo>
                                <a:lnTo>
                                  <a:pt x="7294597" y="1403617"/>
                                </a:lnTo>
                                <a:lnTo>
                                  <a:pt x="7285231" y="1394250"/>
                                </a:lnTo>
                                <a:close/>
                                <a:moveTo>
                                  <a:pt x="4656922" y="1375533"/>
                                </a:moveTo>
                                <a:lnTo>
                                  <a:pt x="4666288" y="1384900"/>
                                </a:lnTo>
                                <a:lnTo>
                                  <a:pt x="4647556" y="1403617"/>
                                </a:lnTo>
                                <a:lnTo>
                                  <a:pt x="4638190" y="1394250"/>
                                </a:lnTo>
                                <a:close/>
                                <a:moveTo>
                                  <a:pt x="2009865" y="1375533"/>
                                </a:moveTo>
                                <a:lnTo>
                                  <a:pt x="2019232" y="1384900"/>
                                </a:lnTo>
                                <a:lnTo>
                                  <a:pt x="2000499" y="1403617"/>
                                </a:lnTo>
                                <a:lnTo>
                                  <a:pt x="1991133" y="1394250"/>
                                </a:lnTo>
                                <a:close/>
                                <a:moveTo>
                                  <a:pt x="2995910" y="1375455"/>
                                </a:moveTo>
                                <a:lnTo>
                                  <a:pt x="3006721" y="1383067"/>
                                </a:lnTo>
                                <a:cubicBezTo>
                                  <a:pt x="3001673" y="1390243"/>
                                  <a:pt x="2996687" y="1397450"/>
                                  <a:pt x="2991763" y="1404766"/>
                                </a:cubicBezTo>
                                <a:lnTo>
                                  <a:pt x="2980797" y="1397372"/>
                                </a:lnTo>
                                <a:cubicBezTo>
                                  <a:pt x="2985767" y="1390010"/>
                                  <a:pt x="2990800" y="1382694"/>
                                  <a:pt x="2995910" y="1375455"/>
                                </a:cubicBezTo>
                                <a:close/>
                                <a:moveTo>
                                  <a:pt x="348846" y="1375455"/>
                                </a:moveTo>
                                <a:lnTo>
                                  <a:pt x="359660" y="1383067"/>
                                </a:lnTo>
                                <a:lnTo>
                                  <a:pt x="359661" y="1383067"/>
                                </a:lnTo>
                                <a:cubicBezTo>
                                  <a:pt x="354615" y="1390243"/>
                                  <a:pt x="349623" y="1397450"/>
                                  <a:pt x="344706" y="1404766"/>
                                </a:cubicBezTo>
                                <a:lnTo>
                                  <a:pt x="333737" y="1397372"/>
                                </a:lnTo>
                                <a:cubicBezTo>
                                  <a:pt x="338704" y="1390010"/>
                                  <a:pt x="343748" y="1382694"/>
                                  <a:pt x="348846" y="1375455"/>
                                </a:cubicBezTo>
                                <a:close/>
                                <a:moveTo>
                                  <a:pt x="5642936" y="1375440"/>
                                </a:moveTo>
                                <a:lnTo>
                                  <a:pt x="5653762" y="1383036"/>
                                </a:lnTo>
                                <a:cubicBezTo>
                                  <a:pt x="5648714" y="1390227"/>
                                  <a:pt x="5643712" y="1397435"/>
                                  <a:pt x="5638804" y="1404750"/>
                                </a:cubicBezTo>
                                <a:lnTo>
                                  <a:pt x="5627822" y="1397357"/>
                                </a:lnTo>
                                <a:cubicBezTo>
                                  <a:pt x="5632793" y="1389979"/>
                                  <a:pt x="5637841" y="1382678"/>
                                  <a:pt x="5642936" y="1375440"/>
                                </a:cubicBezTo>
                                <a:close/>
                                <a:moveTo>
                                  <a:pt x="7600719" y="1370780"/>
                                </a:moveTo>
                                <a:cubicBezTo>
                                  <a:pt x="7605892" y="1377987"/>
                                  <a:pt x="7610971" y="1385288"/>
                                  <a:pt x="7615926" y="1392604"/>
                                </a:cubicBezTo>
                                <a:lnTo>
                                  <a:pt x="7604960" y="1400044"/>
                                </a:lnTo>
                                <a:cubicBezTo>
                                  <a:pt x="7600051" y="1392775"/>
                                  <a:pt x="7595034" y="1385598"/>
                                  <a:pt x="7589955" y="1378485"/>
                                </a:cubicBezTo>
                                <a:close/>
                                <a:moveTo>
                                  <a:pt x="4953663" y="1370780"/>
                                </a:moveTo>
                                <a:cubicBezTo>
                                  <a:pt x="4958835" y="1377987"/>
                                  <a:pt x="4963899" y="1385288"/>
                                  <a:pt x="4968870" y="1392604"/>
                                </a:cubicBezTo>
                                <a:lnTo>
                                  <a:pt x="4957904" y="1400044"/>
                                </a:lnTo>
                                <a:cubicBezTo>
                                  <a:pt x="4952995" y="1392775"/>
                                  <a:pt x="4947962" y="1385598"/>
                                  <a:pt x="4942899" y="1378485"/>
                                </a:cubicBezTo>
                                <a:close/>
                                <a:moveTo>
                                  <a:pt x="2306622" y="1370780"/>
                                </a:moveTo>
                                <a:cubicBezTo>
                                  <a:pt x="2311794" y="1377987"/>
                                  <a:pt x="2316873" y="1385288"/>
                                  <a:pt x="2321844" y="1392604"/>
                                </a:cubicBezTo>
                                <a:lnTo>
                                  <a:pt x="2310873" y="1400037"/>
                                </a:lnTo>
                                <a:lnTo>
                                  <a:pt x="2295857" y="1378485"/>
                                </a:lnTo>
                                <a:close/>
                                <a:moveTo>
                                  <a:pt x="5434562" y="1355356"/>
                                </a:moveTo>
                                <a:lnTo>
                                  <a:pt x="5456215" y="1370780"/>
                                </a:lnTo>
                                <a:lnTo>
                                  <a:pt x="5448510" y="1381529"/>
                                </a:lnTo>
                                <a:lnTo>
                                  <a:pt x="5426904" y="1366151"/>
                                </a:lnTo>
                                <a:close/>
                                <a:moveTo>
                                  <a:pt x="5165345" y="1355356"/>
                                </a:moveTo>
                                <a:lnTo>
                                  <a:pt x="5173003" y="1366151"/>
                                </a:lnTo>
                                <a:lnTo>
                                  <a:pt x="5151412" y="1381529"/>
                                </a:lnTo>
                                <a:lnTo>
                                  <a:pt x="5143693" y="1370780"/>
                                </a:lnTo>
                                <a:close/>
                                <a:moveTo>
                                  <a:pt x="2787521" y="1355356"/>
                                </a:moveTo>
                                <a:lnTo>
                                  <a:pt x="2809174" y="1370780"/>
                                </a:lnTo>
                                <a:lnTo>
                                  <a:pt x="2801469" y="1381529"/>
                                </a:lnTo>
                                <a:lnTo>
                                  <a:pt x="2779863" y="1366151"/>
                                </a:lnTo>
                                <a:close/>
                                <a:moveTo>
                                  <a:pt x="2518289" y="1355356"/>
                                </a:moveTo>
                                <a:lnTo>
                                  <a:pt x="2525947" y="1366151"/>
                                </a:lnTo>
                                <a:lnTo>
                                  <a:pt x="2504340" y="1381529"/>
                                </a:lnTo>
                                <a:lnTo>
                                  <a:pt x="2496636" y="1370780"/>
                                </a:lnTo>
                                <a:close/>
                                <a:moveTo>
                                  <a:pt x="140464" y="1355356"/>
                                </a:moveTo>
                                <a:lnTo>
                                  <a:pt x="162120" y="1370780"/>
                                </a:lnTo>
                                <a:lnTo>
                                  <a:pt x="154410" y="1381529"/>
                                </a:lnTo>
                                <a:lnTo>
                                  <a:pt x="132806" y="1366151"/>
                                </a:lnTo>
                                <a:close/>
                                <a:moveTo>
                                  <a:pt x="6824167" y="1350183"/>
                                </a:moveTo>
                                <a:lnTo>
                                  <a:pt x="6834776" y="1358089"/>
                                </a:lnTo>
                                <a:cubicBezTo>
                                  <a:pt x="6829634" y="1364986"/>
                                  <a:pt x="6824198" y="1372100"/>
                                  <a:pt x="6818575" y="1379292"/>
                                </a:cubicBezTo>
                                <a:lnTo>
                                  <a:pt x="6808122" y="1371168"/>
                                </a:lnTo>
                                <a:cubicBezTo>
                                  <a:pt x="6813682" y="1364039"/>
                                  <a:pt x="6819072" y="1357033"/>
                                  <a:pt x="6824167" y="1350183"/>
                                </a:cubicBezTo>
                                <a:close/>
                                <a:moveTo>
                                  <a:pt x="4177111" y="1350183"/>
                                </a:moveTo>
                                <a:lnTo>
                                  <a:pt x="4187719" y="1358089"/>
                                </a:lnTo>
                                <a:cubicBezTo>
                                  <a:pt x="4182562" y="1364986"/>
                                  <a:pt x="4177141" y="1372100"/>
                                  <a:pt x="4171519" y="1379292"/>
                                </a:cubicBezTo>
                                <a:lnTo>
                                  <a:pt x="4161065" y="1371168"/>
                                </a:lnTo>
                                <a:cubicBezTo>
                                  <a:pt x="4166626" y="1364039"/>
                                  <a:pt x="4172016" y="1357033"/>
                                  <a:pt x="4177111" y="1350183"/>
                                </a:cubicBezTo>
                                <a:close/>
                                <a:moveTo>
                                  <a:pt x="1530074" y="1350183"/>
                                </a:moveTo>
                                <a:lnTo>
                                  <a:pt x="1540682" y="1358089"/>
                                </a:lnTo>
                                <a:cubicBezTo>
                                  <a:pt x="1535532" y="1364986"/>
                                  <a:pt x="1530099" y="1372100"/>
                                  <a:pt x="1524485" y="1379292"/>
                                </a:cubicBezTo>
                                <a:lnTo>
                                  <a:pt x="1514033" y="1371168"/>
                                </a:lnTo>
                                <a:cubicBezTo>
                                  <a:pt x="1519596" y="1364039"/>
                                  <a:pt x="1524978" y="1357033"/>
                                  <a:pt x="1530074" y="1350183"/>
                                </a:cubicBezTo>
                                <a:close/>
                                <a:moveTo>
                                  <a:pt x="6409485" y="1332258"/>
                                </a:moveTo>
                                <a:cubicBezTo>
                                  <a:pt x="6414440" y="1339061"/>
                                  <a:pt x="6419721" y="1346176"/>
                                  <a:pt x="6425236" y="1353492"/>
                                </a:cubicBezTo>
                                <a:lnTo>
                                  <a:pt x="6414688" y="1361445"/>
                                </a:lnTo>
                                <a:cubicBezTo>
                                  <a:pt x="6409112" y="1354082"/>
                                  <a:pt x="6403784" y="1346921"/>
                                  <a:pt x="6398767" y="1340071"/>
                                </a:cubicBezTo>
                                <a:close/>
                                <a:moveTo>
                                  <a:pt x="3762444" y="1332258"/>
                                </a:moveTo>
                                <a:cubicBezTo>
                                  <a:pt x="3767414" y="1339061"/>
                                  <a:pt x="3772680" y="1346176"/>
                                  <a:pt x="3778194" y="1353492"/>
                                </a:cubicBezTo>
                                <a:lnTo>
                                  <a:pt x="3767647" y="1361445"/>
                                </a:lnTo>
                                <a:cubicBezTo>
                                  <a:pt x="3762087" y="1354082"/>
                                  <a:pt x="3756743" y="1346921"/>
                                  <a:pt x="3751726" y="1340071"/>
                                </a:cubicBezTo>
                                <a:close/>
                                <a:moveTo>
                                  <a:pt x="1115383" y="1332258"/>
                                </a:moveTo>
                                <a:cubicBezTo>
                                  <a:pt x="1120350" y="1339061"/>
                                  <a:pt x="1125630" y="1346176"/>
                                  <a:pt x="1131139" y="1353492"/>
                                </a:cubicBezTo>
                                <a:lnTo>
                                  <a:pt x="1120583" y="1361445"/>
                                </a:lnTo>
                                <a:cubicBezTo>
                                  <a:pt x="1115021" y="1354082"/>
                                  <a:pt x="1109690" y="1346921"/>
                                  <a:pt x="1104671" y="1340071"/>
                                </a:cubicBezTo>
                                <a:close/>
                                <a:moveTo>
                                  <a:pt x="5889536" y="1322131"/>
                                </a:moveTo>
                                <a:lnTo>
                                  <a:pt x="5908269" y="1340848"/>
                                </a:lnTo>
                                <a:lnTo>
                                  <a:pt x="5898903" y="1350199"/>
                                </a:lnTo>
                                <a:lnTo>
                                  <a:pt x="5898903" y="1350214"/>
                                </a:lnTo>
                                <a:lnTo>
                                  <a:pt x="5895470" y="1346781"/>
                                </a:lnTo>
                                <a:lnTo>
                                  <a:pt x="5885606" y="1354362"/>
                                </a:lnTo>
                                <a:lnTo>
                                  <a:pt x="5869437" y="1333299"/>
                                </a:lnTo>
                                <a:lnTo>
                                  <a:pt x="5879937" y="1325237"/>
                                </a:lnTo>
                                <a:lnTo>
                                  <a:pt x="5882748" y="1328903"/>
                                </a:lnTo>
                                <a:close/>
                                <a:moveTo>
                                  <a:pt x="3242495" y="1322131"/>
                                </a:moveTo>
                                <a:lnTo>
                                  <a:pt x="3261228" y="1340848"/>
                                </a:lnTo>
                                <a:lnTo>
                                  <a:pt x="3251861" y="1350199"/>
                                </a:lnTo>
                                <a:lnTo>
                                  <a:pt x="3251861" y="1350214"/>
                                </a:lnTo>
                                <a:lnTo>
                                  <a:pt x="3248413" y="1346766"/>
                                </a:lnTo>
                                <a:lnTo>
                                  <a:pt x="3238550" y="1354346"/>
                                </a:lnTo>
                                <a:lnTo>
                                  <a:pt x="3222364" y="1333283"/>
                                </a:lnTo>
                                <a:lnTo>
                                  <a:pt x="3232880" y="1325206"/>
                                </a:lnTo>
                                <a:lnTo>
                                  <a:pt x="3235723" y="1328919"/>
                                </a:lnTo>
                                <a:close/>
                                <a:moveTo>
                                  <a:pt x="595440" y="1322131"/>
                                </a:moveTo>
                                <a:lnTo>
                                  <a:pt x="614173" y="1340848"/>
                                </a:lnTo>
                                <a:lnTo>
                                  <a:pt x="604807" y="1350199"/>
                                </a:lnTo>
                                <a:lnTo>
                                  <a:pt x="604805" y="1350214"/>
                                </a:lnTo>
                                <a:lnTo>
                                  <a:pt x="601381" y="1346781"/>
                                </a:lnTo>
                                <a:lnTo>
                                  <a:pt x="591506" y="1354362"/>
                                </a:lnTo>
                                <a:lnTo>
                                  <a:pt x="575336" y="1333299"/>
                                </a:lnTo>
                                <a:lnTo>
                                  <a:pt x="585841" y="1325237"/>
                                </a:lnTo>
                                <a:lnTo>
                                  <a:pt x="588660" y="1328903"/>
                                </a:lnTo>
                                <a:close/>
                                <a:moveTo>
                                  <a:pt x="4729803" y="1312982"/>
                                </a:moveTo>
                                <a:lnTo>
                                  <a:pt x="4740303" y="1321044"/>
                                </a:lnTo>
                                <a:lnTo>
                                  <a:pt x="4724195" y="1342137"/>
                                </a:lnTo>
                                <a:lnTo>
                                  <a:pt x="4715606" y="1335629"/>
                                </a:lnTo>
                                <a:lnTo>
                                  <a:pt x="4703754" y="1347465"/>
                                </a:lnTo>
                                <a:lnTo>
                                  <a:pt x="4694387" y="1338114"/>
                                </a:lnTo>
                                <a:lnTo>
                                  <a:pt x="4713120" y="1319397"/>
                                </a:lnTo>
                                <a:lnTo>
                                  <a:pt x="4719799" y="1326076"/>
                                </a:lnTo>
                                <a:close/>
                                <a:moveTo>
                                  <a:pt x="7376859" y="1312950"/>
                                </a:moveTo>
                                <a:lnTo>
                                  <a:pt x="7387375" y="1321028"/>
                                </a:lnTo>
                                <a:lnTo>
                                  <a:pt x="7371252" y="1342122"/>
                                </a:lnTo>
                                <a:lnTo>
                                  <a:pt x="7362662" y="1335598"/>
                                </a:lnTo>
                                <a:lnTo>
                                  <a:pt x="7350779" y="1347465"/>
                                </a:lnTo>
                                <a:lnTo>
                                  <a:pt x="7341413" y="1338114"/>
                                </a:lnTo>
                                <a:lnTo>
                                  <a:pt x="7360146" y="1319397"/>
                                </a:lnTo>
                                <a:lnTo>
                                  <a:pt x="7366840" y="1326076"/>
                                </a:lnTo>
                                <a:close/>
                                <a:moveTo>
                                  <a:pt x="2082777" y="1312950"/>
                                </a:moveTo>
                                <a:lnTo>
                                  <a:pt x="2093277" y="1321028"/>
                                </a:lnTo>
                                <a:lnTo>
                                  <a:pt x="2077154" y="1342122"/>
                                </a:lnTo>
                                <a:lnTo>
                                  <a:pt x="2068564" y="1335598"/>
                                </a:lnTo>
                                <a:lnTo>
                                  <a:pt x="2056697" y="1347465"/>
                                </a:lnTo>
                                <a:lnTo>
                                  <a:pt x="2047331" y="1338114"/>
                                </a:lnTo>
                                <a:lnTo>
                                  <a:pt x="2066063" y="1319397"/>
                                </a:lnTo>
                                <a:lnTo>
                                  <a:pt x="2072743" y="1326076"/>
                                </a:lnTo>
                                <a:close/>
                                <a:moveTo>
                                  <a:pt x="5691166" y="1311692"/>
                                </a:moveTo>
                                <a:lnTo>
                                  <a:pt x="5701464" y="1320018"/>
                                </a:lnTo>
                                <a:cubicBezTo>
                                  <a:pt x="5695934" y="1326868"/>
                                  <a:pt x="5690466" y="1333734"/>
                                  <a:pt x="5685092" y="1340693"/>
                                </a:cubicBezTo>
                                <a:lnTo>
                                  <a:pt x="5674638" y="1332584"/>
                                </a:lnTo>
                                <a:cubicBezTo>
                                  <a:pt x="5680075" y="1325579"/>
                                  <a:pt x="5685574" y="1318589"/>
                                  <a:pt x="5691166" y="1311692"/>
                                </a:cubicBezTo>
                                <a:close/>
                                <a:moveTo>
                                  <a:pt x="3044109" y="1311692"/>
                                </a:moveTo>
                                <a:lnTo>
                                  <a:pt x="3054407" y="1320018"/>
                                </a:lnTo>
                                <a:cubicBezTo>
                                  <a:pt x="3048862" y="1326868"/>
                                  <a:pt x="3043410" y="1333734"/>
                                  <a:pt x="3038020" y="1340693"/>
                                </a:cubicBezTo>
                                <a:lnTo>
                                  <a:pt x="3027566" y="1332584"/>
                                </a:lnTo>
                                <a:cubicBezTo>
                                  <a:pt x="3033003" y="1325579"/>
                                  <a:pt x="3038517" y="1318589"/>
                                  <a:pt x="3044109" y="1311692"/>
                                </a:cubicBezTo>
                                <a:close/>
                                <a:moveTo>
                                  <a:pt x="397072" y="1311692"/>
                                </a:moveTo>
                                <a:lnTo>
                                  <a:pt x="407369" y="1320018"/>
                                </a:lnTo>
                                <a:cubicBezTo>
                                  <a:pt x="401833" y="1326868"/>
                                  <a:pt x="396373" y="1333734"/>
                                  <a:pt x="390993" y="1340693"/>
                                </a:cubicBezTo>
                                <a:lnTo>
                                  <a:pt x="380539" y="1332584"/>
                                </a:lnTo>
                                <a:cubicBezTo>
                                  <a:pt x="385974" y="1325579"/>
                                  <a:pt x="391484" y="1318589"/>
                                  <a:pt x="397072" y="1311692"/>
                                </a:cubicBezTo>
                                <a:close/>
                                <a:moveTo>
                                  <a:pt x="5369044" y="1309782"/>
                                </a:moveTo>
                                <a:lnTo>
                                  <a:pt x="5390961" y="1324849"/>
                                </a:lnTo>
                                <a:lnTo>
                                  <a:pt x="5383412" y="1335753"/>
                                </a:lnTo>
                                <a:lnTo>
                                  <a:pt x="5361542" y="1320686"/>
                                </a:lnTo>
                                <a:close/>
                                <a:moveTo>
                                  <a:pt x="5230863" y="1309782"/>
                                </a:moveTo>
                                <a:lnTo>
                                  <a:pt x="5238366" y="1320686"/>
                                </a:lnTo>
                                <a:lnTo>
                                  <a:pt x="5216511" y="1335753"/>
                                </a:lnTo>
                                <a:lnTo>
                                  <a:pt x="5208946" y="1324849"/>
                                </a:lnTo>
                                <a:close/>
                                <a:moveTo>
                                  <a:pt x="2722018" y="1309782"/>
                                </a:moveTo>
                                <a:lnTo>
                                  <a:pt x="2743935" y="1324849"/>
                                </a:lnTo>
                                <a:lnTo>
                                  <a:pt x="2736371" y="1335753"/>
                                </a:lnTo>
                                <a:lnTo>
                                  <a:pt x="2714516" y="1320686"/>
                                </a:lnTo>
                                <a:close/>
                                <a:moveTo>
                                  <a:pt x="2583806" y="1309782"/>
                                </a:moveTo>
                                <a:lnTo>
                                  <a:pt x="2591309" y="1320686"/>
                                </a:lnTo>
                                <a:lnTo>
                                  <a:pt x="2569439" y="1335753"/>
                                </a:lnTo>
                                <a:lnTo>
                                  <a:pt x="2561890" y="1324849"/>
                                </a:lnTo>
                                <a:close/>
                                <a:moveTo>
                                  <a:pt x="74956" y="1309782"/>
                                </a:moveTo>
                                <a:lnTo>
                                  <a:pt x="96869" y="1324849"/>
                                </a:lnTo>
                                <a:lnTo>
                                  <a:pt x="89314" y="1335753"/>
                                </a:lnTo>
                                <a:lnTo>
                                  <a:pt x="67452" y="1320686"/>
                                </a:lnTo>
                                <a:lnTo>
                                  <a:pt x="67453" y="1320686"/>
                                </a:lnTo>
                                <a:close/>
                                <a:moveTo>
                                  <a:pt x="7552288" y="1307421"/>
                                </a:moveTo>
                                <a:cubicBezTo>
                                  <a:pt x="7557895" y="1314302"/>
                                  <a:pt x="7563456" y="1321199"/>
                                  <a:pt x="7568892" y="1328204"/>
                                </a:cubicBezTo>
                                <a:lnTo>
                                  <a:pt x="7558439" y="1336328"/>
                                </a:lnTo>
                                <a:cubicBezTo>
                                  <a:pt x="7553064" y="1329431"/>
                                  <a:pt x="7547597" y="1322581"/>
                                  <a:pt x="7542036" y="1315793"/>
                                </a:cubicBezTo>
                                <a:close/>
                                <a:moveTo>
                                  <a:pt x="4905247" y="1307405"/>
                                </a:moveTo>
                                <a:cubicBezTo>
                                  <a:pt x="4910870" y="1314271"/>
                                  <a:pt x="4916430" y="1321183"/>
                                  <a:pt x="4921867" y="1328173"/>
                                </a:cubicBezTo>
                                <a:lnTo>
                                  <a:pt x="4911413" y="1336297"/>
                                </a:lnTo>
                                <a:cubicBezTo>
                                  <a:pt x="4906023" y="1329400"/>
                                  <a:pt x="4900571" y="1322550"/>
                                  <a:pt x="4895011" y="1315778"/>
                                </a:cubicBezTo>
                                <a:close/>
                                <a:moveTo>
                                  <a:pt x="2258159" y="1307405"/>
                                </a:moveTo>
                                <a:cubicBezTo>
                                  <a:pt x="2263782" y="1314271"/>
                                  <a:pt x="2269343" y="1321183"/>
                                  <a:pt x="2274779" y="1328173"/>
                                </a:cubicBezTo>
                                <a:lnTo>
                                  <a:pt x="2264326" y="1336297"/>
                                </a:lnTo>
                                <a:cubicBezTo>
                                  <a:pt x="2258936" y="1329400"/>
                                  <a:pt x="2253484" y="1322550"/>
                                  <a:pt x="2247923" y="1315778"/>
                                </a:cubicBezTo>
                                <a:close/>
                                <a:moveTo>
                                  <a:pt x="4223368" y="1285706"/>
                                </a:moveTo>
                                <a:lnTo>
                                  <a:pt x="4234287" y="1293162"/>
                                </a:lnTo>
                                <a:cubicBezTo>
                                  <a:pt x="4230124" y="1299282"/>
                                  <a:pt x="4224998" y="1306707"/>
                                  <a:pt x="4219096" y="1315079"/>
                                </a:cubicBezTo>
                                <a:lnTo>
                                  <a:pt x="4208285" y="1307483"/>
                                </a:lnTo>
                                <a:cubicBezTo>
                                  <a:pt x="4214126" y="1299157"/>
                                  <a:pt x="4219205" y="1291795"/>
                                  <a:pt x="4223368" y="1285706"/>
                                </a:cubicBezTo>
                                <a:close/>
                                <a:moveTo>
                                  <a:pt x="6870408" y="1285691"/>
                                </a:moveTo>
                                <a:lnTo>
                                  <a:pt x="6881328" y="1293130"/>
                                </a:lnTo>
                                <a:cubicBezTo>
                                  <a:pt x="6877150" y="1299251"/>
                                  <a:pt x="6872039" y="1306675"/>
                                  <a:pt x="6866137" y="1315048"/>
                                </a:cubicBezTo>
                                <a:lnTo>
                                  <a:pt x="6855326" y="1307452"/>
                                </a:lnTo>
                                <a:cubicBezTo>
                                  <a:pt x="6861166" y="1299126"/>
                                  <a:pt x="6866230" y="1291764"/>
                                  <a:pt x="6870408" y="1285691"/>
                                </a:cubicBezTo>
                                <a:close/>
                                <a:moveTo>
                                  <a:pt x="1576311" y="1285691"/>
                                </a:moveTo>
                                <a:lnTo>
                                  <a:pt x="1587230" y="1293130"/>
                                </a:lnTo>
                                <a:cubicBezTo>
                                  <a:pt x="1583068" y="1299251"/>
                                  <a:pt x="1577942" y="1306675"/>
                                  <a:pt x="1572039" y="1315048"/>
                                </a:cubicBezTo>
                                <a:lnTo>
                                  <a:pt x="1561228" y="1307452"/>
                                </a:lnTo>
                                <a:cubicBezTo>
                                  <a:pt x="1567069" y="1299126"/>
                                  <a:pt x="1572148" y="1291764"/>
                                  <a:pt x="1576311" y="1285691"/>
                                </a:cubicBezTo>
                                <a:close/>
                                <a:moveTo>
                                  <a:pt x="5297530" y="1265109"/>
                                </a:moveTo>
                                <a:lnTo>
                                  <a:pt x="5299954" y="1268853"/>
                                </a:lnTo>
                                <a:lnTo>
                                  <a:pt x="5302377" y="1265109"/>
                                </a:lnTo>
                                <a:cubicBezTo>
                                  <a:pt x="5302377" y="1265109"/>
                                  <a:pt x="5310392" y="1270313"/>
                                  <a:pt x="5324853" y="1279928"/>
                                </a:cubicBezTo>
                                <a:lnTo>
                                  <a:pt x="5317506" y="1290940"/>
                                </a:lnTo>
                                <a:cubicBezTo>
                                  <a:pt x="5309491" y="1285597"/>
                                  <a:pt x="5303713" y="1281792"/>
                                  <a:pt x="5299954" y="1279337"/>
                                </a:cubicBezTo>
                                <a:cubicBezTo>
                                  <a:pt x="5296195" y="1281792"/>
                                  <a:pt x="5290416" y="1285597"/>
                                  <a:pt x="5282401" y="1290940"/>
                                </a:cubicBezTo>
                                <a:lnTo>
                                  <a:pt x="5275054" y="1279928"/>
                                </a:lnTo>
                                <a:cubicBezTo>
                                  <a:pt x="5289516" y="1270313"/>
                                  <a:pt x="5297530" y="1265109"/>
                                  <a:pt x="5297530" y="1265109"/>
                                </a:cubicBezTo>
                                <a:close/>
                                <a:moveTo>
                                  <a:pt x="2650474" y="1265109"/>
                                </a:moveTo>
                                <a:lnTo>
                                  <a:pt x="2652912" y="1268868"/>
                                </a:lnTo>
                                <a:lnTo>
                                  <a:pt x="2655336" y="1265109"/>
                                </a:lnTo>
                                <a:cubicBezTo>
                                  <a:pt x="2655336" y="1265109"/>
                                  <a:pt x="2663366" y="1270313"/>
                                  <a:pt x="2677827" y="1279928"/>
                                </a:cubicBezTo>
                                <a:lnTo>
                                  <a:pt x="2670480" y="1290940"/>
                                </a:lnTo>
                                <a:cubicBezTo>
                                  <a:pt x="2662450" y="1285597"/>
                                  <a:pt x="2656672" y="1281792"/>
                                  <a:pt x="2652912" y="1279322"/>
                                </a:cubicBezTo>
                                <a:cubicBezTo>
                                  <a:pt x="2649153" y="1281792"/>
                                  <a:pt x="2643360" y="1285597"/>
                                  <a:pt x="2635345" y="1290940"/>
                                </a:cubicBezTo>
                                <a:lnTo>
                                  <a:pt x="2627998" y="1279928"/>
                                </a:lnTo>
                                <a:cubicBezTo>
                                  <a:pt x="2642459" y="1270313"/>
                                  <a:pt x="2650474" y="1265109"/>
                                  <a:pt x="2650474" y="1265109"/>
                                </a:cubicBezTo>
                                <a:close/>
                                <a:moveTo>
                                  <a:pt x="8279" y="1265109"/>
                                </a:moveTo>
                                <a:cubicBezTo>
                                  <a:pt x="8279" y="1265109"/>
                                  <a:pt x="16299" y="1270313"/>
                                  <a:pt x="30763" y="1279928"/>
                                </a:cubicBezTo>
                                <a:lnTo>
                                  <a:pt x="23414" y="1290940"/>
                                </a:lnTo>
                                <a:cubicBezTo>
                                  <a:pt x="9081" y="1281403"/>
                                  <a:pt x="1111" y="1276231"/>
                                  <a:pt x="1086" y="1276231"/>
                                </a:cubicBezTo>
                                <a:close/>
                                <a:moveTo>
                                  <a:pt x="7317663" y="1264053"/>
                                </a:moveTo>
                                <a:lnTo>
                                  <a:pt x="7344162" y="1264053"/>
                                </a:lnTo>
                                <a:lnTo>
                                  <a:pt x="7344162" y="1277287"/>
                                </a:lnTo>
                                <a:lnTo>
                                  <a:pt x="7317663" y="1277287"/>
                                </a:lnTo>
                                <a:close/>
                                <a:moveTo>
                                  <a:pt x="7238181" y="1264053"/>
                                </a:moveTo>
                                <a:lnTo>
                                  <a:pt x="7264681" y="1264053"/>
                                </a:lnTo>
                                <a:lnTo>
                                  <a:pt x="7264681" y="1277287"/>
                                </a:lnTo>
                                <a:lnTo>
                                  <a:pt x="7238181" y="1277287"/>
                                </a:lnTo>
                                <a:close/>
                                <a:moveTo>
                                  <a:pt x="7158699" y="1264053"/>
                                </a:moveTo>
                                <a:lnTo>
                                  <a:pt x="7185199" y="1264053"/>
                                </a:lnTo>
                                <a:lnTo>
                                  <a:pt x="7185199" y="1277287"/>
                                </a:lnTo>
                                <a:lnTo>
                                  <a:pt x="7158699" y="1277287"/>
                                </a:lnTo>
                                <a:close/>
                                <a:moveTo>
                                  <a:pt x="7079233" y="1264053"/>
                                </a:moveTo>
                                <a:lnTo>
                                  <a:pt x="7105717" y="1264053"/>
                                </a:lnTo>
                                <a:lnTo>
                                  <a:pt x="7105717" y="1277287"/>
                                </a:lnTo>
                                <a:lnTo>
                                  <a:pt x="7079233" y="1277287"/>
                                </a:lnTo>
                                <a:close/>
                                <a:moveTo>
                                  <a:pt x="6999736" y="1264053"/>
                                </a:moveTo>
                                <a:lnTo>
                                  <a:pt x="7026235" y="1264053"/>
                                </a:lnTo>
                                <a:lnTo>
                                  <a:pt x="7026235" y="1277287"/>
                                </a:lnTo>
                                <a:lnTo>
                                  <a:pt x="6999736" y="1277287"/>
                                </a:lnTo>
                                <a:close/>
                                <a:moveTo>
                                  <a:pt x="6920254" y="1264053"/>
                                </a:moveTo>
                                <a:lnTo>
                                  <a:pt x="6946753" y="1264053"/>
                                </a:lnTo>
                                <a:lnTo>
                                  <a:pt x="6946753" y="1277287"/>
                                </a:lnTo>
                                <a:lnTo>
                                  <a:pt x="6920254" y="1277287"/>
                                </a:lnTo>
                                <a:close/>
                                <a:moveTo>
                                  <a:pt x="6840772" y="1264053"/>
                                </a:moveTo>
                                <a:lnTo>
                                  <a:pt x="6867271" y="1264053"/>
                                </a:lnTo>
                                <a:lnTo>
                                  <a:pt x="6867271" y="1277287"/>
                                </a:lnTo>
                                <a:lnTo>
                                  <a:pt x="6840772" y="1277287"/>
                                </a:lnTo>
                                <a:close/>
                                <a:moveTo>
                                  <a:pt x="6761305" y="1264053"/>
                                </a:moveTo>
                                <a:lnTo>
                                  <a:pt x="6787789" y="1264053"/>
                                </a:lnTo>
                                <a:lnTo>
                                  <a:pt x="6787789" y="1277287"/>
                                </a:lnTo>
                                <a:lnTo>
                                  <a:pt x="6761305" y="1277287"/>
                                </a:lnTo>
                                <a:close/>
                                <a:moveTo>
                                  <a:pt x="6681823" y="1264053"/>
                                </a:moveTo>
                                <a:lnTo>
                                  <a:pt x="6708307" y="1264053"/>
                                </a:lnTo>
                                <a:lnTo>
                                  <a:pt x="6708307" y="1277287"/>
                                </a:lnTo>
                                <a:lnTo>
                                  <a:pt x="6681823" y="1277287"/>
                                </a:lnTo>
                                <a:close/>
                                <a:moveTo>
                                  <a:pt x="6602341" y="1264053"/>
                                </a:moveTo>
                                <a:lnTo>
                                  <a:pt x="6628825" y="1264053"/>
                                </a:lnTo>
                                <a:lnTo>
                                  <a:pt x="6628825" y="1277287"/>
                                </a:lnTo>
                                <a:lnTo>
                                  <a:pt x="6602341" y="1277287"/>
                                </a:lnTo>
                                <a:close/>
                                <a:moveTo>
                                  <a:pt x="6522859" y="1264053"/>
                                </a:moveTo>
                                <a:lnTo>
                                  <a:pt x="6549343" y="1264053"/>
                                </a:lnTo>
                                <a:lnTo>
                                  <a:pt x="6549343" y="1277287"/>
                                </a:lnTo>
                                <a:lnTo>
                                  <a:pt x="6522859" y="1277287"/>
                                </a:lnTo>
                                <a:close/>
                                <a:moveTo>
                                  <a:pt x="6443378" y="1264053"/>
                                </a:moveTo>
                                <a:lnTo>
                                  <a:pt x="6469861" y="1264053"/>
                                </a:lnTo>
                                <a:lnTo>
                                  <a:pt x="6469861" y="1277287"/>
                                </a:lnTo>
                                <a:lnTo>
                                  <a:pt x="6443378" y="1277287"/>
                                </a:lnTo>
                                <a:close/>
                                <a:moveTo>
                                  <a:pt x="6363896" y="1264053"/>
                                </a:moveTo>
                                <a:lnTo>
                                  <a:pt x="6390379" y="1264053"/>
                                </a:lnTo>
                                <a:lnTo>
                                  <a:pt x="6390379" y="1277287"/>
                                </a:lnTo>
                                <a:lnTo>
                                  <a:pt x="6370870" y="1277287"/>
                                </a:lnTo>
                                <a:cubicBezTo>
                                  <a:pt x="6373091" y="1280611"/>
                                  <a:pt x="6375639" y="1284401"/>
                                  <a:pt x="6378870" y="1289123"/>
                                </a:cubicBezTo>
                                <a:lnTo>
                                  <a:pt x="6367950" y="1296563"/>
                                </a:lnTo>
                                <a:cubicBezTo>
                                  <a:pt x="6358428" y="1282692"/>
                                  <a:pt x="6352976" y="1274258"/>
                                  <a:pt x="6352976" y="1274258"/>
                                </a:cubicBezTo>
                                <a:lnTo>
                                  <a:pt x="6363896" y="1267206"/>
                                </a:lnTo>
                                <a:close/>
                                <a:moveTo>
                                  <a:pt x="6284414" y="1264053"/>
                                </a:moveTo>
                                <a:lnTo>
                                  <a:pt x="6310897" y="1264053"/>
                                </a:lnTo>
                                <a:lnTo>
                                  <a:pt x="6310897" y="1277287"/>
                                </a:lnTo>
                                <a:lnTo>
                                  <a:pt x="6284414" y="1277287"/>
                                </a:lnTo>
                                <a:close/>
                                <a:moveTo>
                                  <a:pt x="6204932" y="1264053"/>
                                </a:moveTo>
                                <a:lnTo>
                                  <a:pt x="6231415" y="1264053"/>
                                </a:lnTo>
                                <a:lnTo>
                                  <a:pt x="6231415" y="1277287"/>
                                </a:lnTo>
                                <a:lnTo>
                                  <a:pt x="6204932" y="1277287"/>
                                </a:lnTo>
                                <a:close/>
                                <a:moveTo>
                                  <a:pt x="6125450" y="1264053"/>
                                </a:moveTo>
                                <a:lnTo>
                                  <a:pt x="6151934" y="1264053"/>
                                </a:lnTo>
                                <a:lnTo>
                                  <a:pt x="6151934" y="1277287"/>
                                </a:lnTo>
                                <a:lnTo>
                                  <a:pt x="6125450" y="1277287"/>
                                </a:lnTo>
                                <a:close/>
                                <a:moveTo>
                                  <a:pt x="6045968" y="1264053"/>
                                </a:moveTo>
                                <a:lnTo>
                                  <a:pt x="6072452" y="1264053"/>
                                </a:lnTo>
                                <a:lnTo>
                                  <a:pt x="6072452" y="1277287"/>
                                </a:lnTo>
                                <a:lnTo>
                                  <a:pt x="6045968" y="1277287"/>
                                </a:lnTo>
                                <a:close/>
                                <a:moveTo>
                                  <a:pt x="5966486" y="1264053"/>
                                </a:moveTo>
                                <a:lnTo>
                                  <a:pt x="5992970" y="1264053"/>
                                </a:lnTo>
                                <a:lnTo>
                                  <a:pt x="5992970" y="1277287"/>
                                </a:lnTo>
                                <a:lnTo>
                                  <a:pt x="5966486" y="1277287"/>
                                </a:lnTo>
                                <a:close/>
                                <a:moveTo>
                                  <a:pt x="5887005" y="1264053"/>
                                </a:moveTo>
                                <a:lnTo>
                                  <a:pt x="5913488" y="1264053"/>
                                </a:lnTo>
                                <a:lnTo>
                                  <a:pt x="5913488" y="1277287"/>
                                </a:lnTo>
                                <a:lnTo>
                                  <a:pt x="5887005" y="1277287"/>
                                </a:lnTo>
                                <a:close/>
                                <a:moveTo>
                                  <a:pt x="4670685" y="1264053"/>
                                </a:moveTo>
                                <a:lnTo>
                                  <a:pt x="4697184" y="1264053"/>
                                </a:lnTo>
                                <a:lnTo>
                                  <a:pt x="4697184" y="1277287"/>
                                </a:lnTo>
                                <a:lnTo>
                                  <a:pt x="4670685" y="1277287"/>
                                </a:lnTo>
                                <a:close/>
                                <a:moveTo>
                                  <a:pt x="4591203" y="1264053"/>
                                </a:moveTo>
                                <a:lnTo>
                                  <a:pt x="4617702" y="1264053"/>
                                </a:lnTo>
                                <a:lnTo>
                                  <a:pt x="4617702" y="1277287"/>
                                </a:lnTo>
                                <a:lnTo>
                                  <a:pt x="4591203" y="1277287"/>
                                </a:lnTo>
                                <a:close/>
                                <a:moveTo>
                                  <a:pt x="4511721" y="1264053"/>
                                </a:moveTo>
                                <a:lnTo>
                                  <a:pt x="4538220" y="1264053"/>
                                </a:lnTo>
                                <a:lnTo>
                                  <a:pt x="4538220" y="1277287"/>
                                </a:lnTo>
                                <a:lnTo>
                                  <a:pt x="4511721" y="1277287"/>
                                </a:lnTo>
                                <a:close/>
                                <a:moveTo>
                                  <a:pt x="4432239" y="1264053"/>
                                </a:moveTo>
                                <a:lnTo>
                                  <a:pt x="4458738" y="1264053"/>
                                </a:lnTo>
                                <a:lnTo>
                                  <a:pt x="4458738" y="1277287"/>
                                </a:lnTo>
                                <a:lnTo>
                                  <a:pt x="4432239" y="1277287"/>
                                </a:lnTo>
                                <a:close/>
                                <a:moveTo>
                                  <a:pt x="4352757" y="1264053"/>
                                </a:moveTo>
                                <a:lnTo>
                                  <a:pt x="4379256" y="1264053"/>
                                </a:lnTo>
                                <a:lnTo>
                                  <a:pt x="4379256" y="1277287"/>
                                </a:lnTo>
                                <a:lnTo>
                                  <a:pt x="4352757" y="1277287"/>
                                </a:lnTo>
                                <a:close/>
                                <a:moveTo>
                                  <a:pt x="4273275" y="1264053"/>
                                </a:moveTo>
                                <a:lnTo>
                                  <a:pt x="4299774" y="1264053"/>
                                </a:lnTo>
                                <a:lnTo>
                                  <a:pt x="4299774" y="1277287"/>
                                </a:lnTo>
                                <a:lnTo>
                                  <a:pt x="4273275" y="1277287"/>
                                </a:lnTo>
                                <a:close/>
                                <a:moveTo>
                                  <a:pt x="4193793" y="1264053"/>
                                </a:moveTo>
                                <a:lnTo>
                                  <a:pt x="4220292" y="1264053"/>
                                </a:lnTo>
                                <a:lnTo>
                                  <a:pt x="4220292" y="1277287"/>
                                </a:lnTo>
                                <a:lnTo>
                                  <a:pt x="4193793" y="1277287"/>
                                </a:lnTo>
                                <a:close/>
                                <a:moveTo>
                                  <a:pt x="4114311" y="1264053"/>
                                </a:moveTo>
                                <a:lnTo>
                                  <a:pt x="4140810" y="1264053"/>
                                </a:lnTo>
                                <a:lnTo>
                                  <a:pt x="4140810" y="1277287"/>
                                </a:lnTo>
                                <a:lnTo>
                                  <a:pt x="4114311" y="1277287"/>
                                </a:lnTo>
                                <a:close/>
                                <a:moveTo>
                                  <a:pt x="4034829" y="1264053"/>
                                </a:moveTo>
                                <a:lnTo>
                                  <a:pt x="4061328" y="1264053"/>
                                </a:lnTo>
                                <a:lnTo>
                                  <a:pt x="4061328" y="1277287"/>
                                </a:lnTo>
                                <a:lnTo>
                                  <a:pt x="4034829" y="1277287"/>
                                </a:lnTo>
                                <a:close/>
                                <a:moveTo>
                                  <a:pt x="3955347" y="1264053"/>
                                </a:moveTo>
                                <a:lnTo>
                                  <a:pt x="3981846" y="1264053"/>
                                </a:lnTo>
                                <a:lnTo>
                                  <a:pt x="3981846" y="1277287"/>
                                </a:lnTo>
                                <a:lnTo>
                                  <a:pt x="3955347" y="1277287"/>
                                </a:lnTo>
                                <a:close/>
                                <a:moveTo>
                                  <a:pt x="3875865" y="1264053"/>
                                </a:moveTo>
                                <a:lnTo>
                                  <a:pt x="3902364" y="1264053"/>
                                </a:lnTo>
                                <a:lnTo>
                                  <a:pt x="3902364" y="1277287"/>
                                </a:lnTo>
                                <a:lnTo>
                                  <a:pt x="3875865" y="1277287"/>
                                </a:lnTo>
                                <a:close/>
                                <a:moveTo>
                                  <a:pt x="3796383" y="1264053"/>
                                </a:moveTo>
                                <a:lnTo>
                                  <a:pt x="3822882" y="1264053"/>
                                </a:lnTo>
                                <a:lnTo>
                                  <a:pt x="3822882" y="1277287"/>
                                </a:lnTo>
                                <a:lnTo>
                                  <a:pt x="3796383" y="1277287"/>
                                </a:lnTo>
                                <a:close/>
                                <a:moveTo>
                                  <a:pt x="3716901" y="1264053"/>
                                </a:moveTo>
                                <a:lnTo>
                                  <a:pt x="3743401" y="1264053"/>
                                </a:lnTo>
                                <a:lnTo>
                                  <a:pt x="3743401" y="1277287"/>
                                </a:lnTo>
                                <a:lnTo>
                                  <a:pt x="3723829" y="1277287"/>
                                </a:lnTo>
                                <a:cubicBezTo>
                                  <a:pt x="3726050" y="1280611"/>
                                  <a:pt x="3728613" y="1284401"/>
                                  <a:pt x="3731829" y="1289123"/>
                                </a:cubicBezTo>
                                <a:lnTo>
                                  <a:pt x="3720924" y="1296563"/>
                                </a:lnTo>
                                <a:cubicBezTo>
                                  <a:pt x="3711403" y="1282692"/>
                                  <a:pt x="3705935" y="1274258"/>
                                  <a:pt x="3705935" y="1274258"/>
                                </a:cubicBezTo>
                                <a:lnTo>
                                  <a:pt x="3716901" y="1267175"/>
                                </a:lnTo>
                                <a:close/>
                                <a:moveTo>
                                  <a:pt x="3637419" y="1264053"/>
                                </a:moveTo>
                                <a:lnTo>
                                  <a:pt x="3663919" y="1264053"/>
                                </a:lnTo>
                                <a:lnTo>
                                  <a:pt x="3663919" y="1277287"/>
                                </a:lnTo>
                                <a:lnTo>
                                  <a:pt x="3637419" y="1277287"/>
                                </a:lnTo>
                                <a:close/>
                                <a:moveTo>
                                  <a:pt x="3557938" y="1264053"/>
                                </a:moveTo>
                                <a:lnTo>
                                  <a:pt x="3584437" y="1264053"/>
                                </a:lnTo>
                                <a:lnTo>
                                  <a:pt x="3584437" y="1277287"/>
                                </a:lnTo>
                                <a:lnTo>
                                  <a:pt x="3557938" y="1277287"/>
                                </a:lnTo>
                                <a:close/>
                                <a:moveTo>
                                  <a:pt x="3478456" y="1264053"/>
                                </a:moveTo>
                                <a:lnTo>
                                  <a:pt x="3504955" y="1264053"/>
                                </a:lnTo>
                                <a:lnTo>
                                  <a:pt x="3504955" y="1277287"/>
                                </a:lnTo>
                                <a:lnTo>
                                  <a:pt x="3478456" y="1277287"/>
                                </a:lnTo>
                                <a:close/>
                                <a:moveTo>
                                  <a:pt x="3398974" y="1264053"/>
                                </a:moveTo>
                                <a:lnTo>
                                  <a:pt x="3425473" y="1264053"/>
                                </a:lnTo>
                                <a:lnTo>
                                  <a:pt x="3425473" y="1277287"/>
                                </a:lnTo>
                                <a:lnTo>
                                  <a:pt x="3398974" y="1277287"/>
                                </a:lnTo>
                                <a:close/>
                                <a:moveTo>
                                  <a:pt x="3319492" y="1264053"/>
                                </a:moveTo>
                                <a:lnTo>
                                  <a:pt x="3345991" y="1264053"/>
                                </a:lnTo>
                                <a:lnTo>
                                  <a:pt x="3345991" y="1277287"/>
                                </a:lnTo>
                                <a:lnTo>
                                  <a:pt x="3319492" y="1277287"/>
                                </a:lnTo>
                                <a:close/>
                                <a:moveTo>
                                  <a:pt x="3240010" y="1264053"/>
                                </a:moveTo>
                                <a:lnTo>
                                  <a:pt x="3266509" y="1264053"/>
                                </a:lnTo>
                                <a:lnTo>
                                  <a:pt x="3266509" y="1277287"/>
                                </a:lnTo>
                                <a:lnTo>
                                  <a:pt x="3240010" y="1277287"/>
                                </a:lnTo>
                                <a:close/>
                                <a:moveTo>
                                  <a:pt x="2023581" y="1264053"/>
                                </a:moveTo>
                                <a:lnTo>
                                  <a:pt x="2050065" y="1264053"/>
                                </a:lnTo>
                                <a:lnTo>
                                  <a:pt x="2050065" y="1277287"/>
                                </a:lnTo>
                                <a:lnTo>
                                  <a:pt x="2023581" y="1277287"/>
                                </a:lnTo>
                                <a:close/>
                                <a:moveTo>
                                  <a:pt x="1944099" y="1264053"/>
                                </a:moveTo>
                                <a:lnTo>
                                  <a:pt x="1970583" y="1264053"/>
                                </a:lnTo>
                                <a:lnTo>
                                  <a:pt x="1970583" y="1277287"/>
                                </a:lnTo>
                                <a:lnTo>
                                  <a:pt x="1944099" y="1277287"/>
                                </a:lnTo>
                                <a:close/>
                                <a:moveTo>
                                  <a:pt x="1864617" y="1264053"/>
                                </a:moveTo>
                                <a:lnTo>
                                  <a:pt x="1891101" y="1264053"/>
                                </a:lnTo>
                                <a:lnTo>
                                  <a:pt x="1891101" y="1277287"/>
                                </a:lnTo>
                                <a:lnTo>
                                  <a:pt x="1864617" y="1277287"/>
                                </a:lnTo>
                                <a:close/>
                                <a:moveTo>
                                  <a:pt x="1785135" y="1264053"/>
                                </a:moveTo>
                                <a:lnTo>
                                  <a:pt x="1811619" y="1264053"/>
                                </a:lnTo>
                                <a:lnTo>
                                  <a:pt x="1811619" y="1277287"/>
                                </a:lnTo>
                                <a:lnTo>
                                  <a:pt x="1785135" y="1277287"/>
                                </a:lnTo>
                                <a:close/>
                                <a:moveTo>
                                  <a:pt x="1705653" y="1264053"/>
                                </a:moveTo>
                                <a:lnTo>
                                  <a:pt x="1732137" y="1264053"/>
                                </a:lnTo>
                                <a:lnTo>
                                  <a:pt x="1732137" y="1277287"/>
                                </a:lnTo>
                                <a:lnTo>
                                  <a:pt x="1705653" y="1277287"/>
                                </a:lnTo>
                                <a:close/>
                                <a:moveTo>
                                  <a:pt x="1626172" y="1264053"/>
                                </a:moveTo>
                                <a:lnTo>
                                  <a:pt x="1652655" y="1264053"/>
                                </a:lnTo>
                                <a:lnTo>
                                  <a:pt x="1652655" y="1277287"/>
                                </a:lnTo>
                                <a:lnTo>
                                  <a:pt x="1626172" y="1277287"/>
                                </a:lnTo>
                                <a:close/>
                                <a:moveTo>
                                  <a:pt x="1546685" y="1264053"/>
                                </a:moveTo>
                                <a:lnTo>
                                  <a:pt x="1573173" y="1264053"/>
                                </a:lnTo>
                                <a:lnTo>
                                  <a:pt x="1573173" y="1277287"/>
                                </a:lnTo>
                                <a:lnTo>
                                  <a:pt x="1546685" y="1277287"/>
                                </a:lnTo>
                                <a:close/>
                                <a:moveTo>
                                  <a:pt x="1467203" y="1264053"/>
                                </a:moveTo>
                                <a:lnTo>
                                  <a:pt x="1493698" y="1264053"/>
                                </a:lnTo>
                                <a:lnTo>
                                  <a:pt x="1493698" y="1277287"/>
                                </a:lnTo>
                                <a:lnTo>
                                  <a:pt x="1467203" y="1277287"/>
                                </a:lnTo>
                                <a:close/>
                                <a:moveTo>
                                  <a:pt x="1387721" y="1264053"/>
                                </a:moveTo>
                                <a:lnTo>
                                  <a:pt x="1414216" y="1264053"/>
                                </a:lnTo>
                                <a:lnTo>
                                  <a:pt x="1414216" y="1277287"/>
                                </a:lnTo>
                                <a:lnTo>
                                  <a:pt x="1387721" y="1277287"/>
                                </a:lnTo>
                                <a:close/>
                                <a:moveTo>
                                  <a:pt x="1308241" y="1264053"/>
                                </a:moveTo>
                                <a:lnTo>
                                  <a:pt x="1334734" y="1264053"/>
                                </a:lnTo>
                                <a:lnTo>
                                  <a:pt x="1334734" y="1277287"/>
                                </a:lnTo>
                                <a:lnTo>
                                  <a:pt x="1308241" y="1277287"/>
                                </a:lnTo>
                                <a:close/>
                                <a:moveTo>
                                  <a:pt x="1228759" y="1264053"/>
                                </a:moveTo>
                                <a:lnTo>
                                  <a:pt x="1255252" y="1264053"/>
                                </a:lnTo>
                                <a:lnTo>
                                  <a:pt x="1255252" y="1277287"/>
                                </a:lnTo>
                                <a:lnTo>
                                  <a:pt x="1228759" y="1277287"/>
                                </a:lnTo>
                                <a:close/>
                                <a:moveTo>
                                  <a:pt x="1149275" y="1264053"/>
                                </a:moveTo>
                                <a:lnTo>
                                  <a:pt x="1175770" y="1264053"/>
                                </a:lnTo>
                                <a:lnTo>
                                  <a:pt x="1175770" y="1277287"/>
                                </a:lnTo>
                                <a:lnTo>
                                  <a:pt x="1149275" y="1277287"/>
                                </a:lnTo>
                                <a:close/>
                                <a:moveTo>
                                  <a:pt x="1069794" y="1264053"/>
                                </a:moveTo>
                                <a:lnTo>
                                  <a:pt x="1096288" y="1264053"/>
                                </a:lnTo>
                                <a:lnTo>
                                  <a:pt x="1096288" y="1277287"/>
                                </a:lnTo>
                                <a:lnTo>
                                  <a:pt x="1076768" y="1277287"/>
                                </a:lnTo>
                                <a:cubicBezTo>
                                  <a:pt x="1078991" y="1280611"/>
                                  <a:pt x="1081547" y="1284401"/>
                                  <a:pt x="1084773" y="1289123"/>
                                </a:cubicBezTo>
                                <a:lnTo>
                                  <a:pt x="1073855" y="1296563"/>
                                </a:lnTo>
                                <a:cubicBezTo>
                                  <a:pt x="1064334" y="1282692"/>
                                  <a:pt x="1058875" y="1274258"/>
                                  <a:pt x="1058875" y="1274258"/>
                                </a:cubicBezTo>
                                <a:lnTo>
                                  <a:pt x="1069794" y="1267206"/>
                                </a:lnTo>
                                <a:close/>
                                <a:moveTo>
                                  <a:pt x="990313" y="1264053"/>
                                </a:moveTo>
                                <a:lnTo>
                                  <a:pt x="1016806" y="1264053"/>
                                </a:lnTo>
                                <a:lnTo>
                                  <a:pt x="1016806" y="1277287"/>
                                </a:lnTo>
                                <a:lnTo>
                                  <a:pt x="990313" y="1277287"/>
                                </a:lnTo>
                                <a:close/>
                                <a:moveTo>
                                  <a:pt x="910831" y="1264053"/>
                                </a:moveTo>
                                <a:lnTo>
                                  <a:pt x="937326" y="1264053"/>
                                </a:lnTo>
                                <a:lnTo>
                                  <a:pt x="937326" y="1277287"/>
                                </a:lnTo>
                                <a:lnTo>
                                  <a:pt x="910831" y="1277287"/>
                                </a:lnTo>
                                <a:close/>
                                <a:moveTo>
                                  <a:pt x="831349" y="1264053"/>
                                </a:moveTo>
                                <a:lnTo>
                                  <a:pt x="857844" y="1264053"/>
                                </a:lnTo>
                                <a:lnTo>
                                  <a:pt x="857844" y="1277287"/>
                                </a:lnTo>
                                <a:lnTo>
                                  <a:pt x="831349" y="1277287"/>
                                </a:lnTo>
                                <a:close/>
                                <a:moveTo>
                                  <a:pt x="751869" y="1264053"/>
                                </a:moveTo>
                                <a:lnTo>
                                  <a:pt x="778362" y="1264053"/>
                                </a:lnTo>
                                <a:lnTo>
                                  <a:pt x="778362" y="1277287"/>
                                </a:lnTo>
                                <a:lnTo>
                                  <a:pt x="751869" y="1277287"/>
                                </a:lnTo>
                                <a:close/>
                                <a:moveTo>
                                  <a:pt x="672386" y="1264053"/>
                                </a:moveTo>
                                <a:lnTo>
                                  <a:pt x="698878" y="1264053"/>
                                </a:lnTo>
                                <a:lnTo>
                                  <a:pt x="698878" y="1277287"/>
                                </a:lnTo>
                                <a:lnTo>
                                  <a:pt x="672386" y="1277287"/>
                                </a:lnTo>
                                <a:close/>
                                <a:moveTo>
                                  <a:pt x="592904" y="1264053"/>
                                </a:moveTo>
                                <a:lnTo>
                                  <a:pt x="619398" y="1264053"/>
                                </a:lnTo>
                                <a:lnTo>
                                  <a:pt x="619398" y="1277287"/>
                                </a:lnTo>
                                <a:lnTo>
                                  <a:pt x="592904" y="1277287"/>
                                </a:lnTo>
                                <a:close/>
                                <a:moveTo>
                                  <a:pt x="449359" y="1251362"/>
                                </a:moveTo>
                                <a:lnTo>
                                  <a:pt x="459088" y="1260356"/>
                                </a:lnTo>
                                <a:cubicBezTo>
                                  <a:pt x="453112" y="1266787"/>
                                  <a:pt x="447239" y="1273279"/>
                                  <a:pt x="441417" y="1279850"/>
                                </a:cubicBezTo>
                                <a:lnTo>
                                  <a:pt x="431483" y="1271105"/>
                                </a:lnTo>
                                <a:lnTo>
                                  <a:pt x="431481" y="1271105"/>
                                </a:lnTo>
                                <a:cubicBezTo>
                                  <a:pt x="437354" y="1264441"/>
                                  <a:pt x="443331" y="1257840"/>
                                  <a:pt x="449359" y="1251362"/>
                                </a:cubicBezTo>
                                <a:close/>
                                <a:moveTo>
                                  <a:pt x="5743449" y="1251331"/>
                                </a:moveTo>
                                <a:lnTo>
                                  <a:pt x="5753188" y="1260325"/>
                                </a:lnTo>
                                <a:cubicBezTo>
                                  <a:pt x="5747208" y="1266771"/>
                                  <a:pt x="5741337" y="1273248"/>
                                  <a:pt x="5735512" y="1279819"/>
                                </a:cubicBezTo>
                                <a:lnTo>
                                  <a:pt x="5725571" y="1271074"/>
                                </a:lnTo>
                                <a:cubicBezTo>
                                  <a:pt x="5731442" y="1264410"/>
                                  <a:pt x="5737423" y="1257824"/>
                                  <a:pt x="5743449" y="1251331"/>
                                </a:cubicBezTo>
                                <a:close/>
                                <a:moveTo>
                                  <a:pt x="3096424" y="1251331"/>
                                </a:moveTo>
                                <a:lnTo>
                                  <a:pt x="3106147" y="1260325"/>
                                </a:lnTo>
                                <a:cubicBezTo>
                                  <a:pt x="3100167" y="1266771"/>
                                  <a:pt x="3094296" y="1273248"/>
                                  <a:pt x="3088486" y="1279819"/>
                                </a:cubicBezTo>
                                <a:lnTo>
                                  <a:pt x="3078545" y="1271074"/>
                                </a:lnTo>
                                <a:cubicBezTo>
                                  <a:pt x="3084417" y="1264410"/>
                                  <a:pt x="3090397" y="1257824"/>
                                  <a:pt x="3096424" y="1251331"/>
                                </a:cubicBezTo>
                                <a:close/>
                                <a:moveTo>
                                  <a:pt x="7499740" y="1247324"/>
                                </a:moveTo>
                                <a:cubicBezTo>
                                  <a:pt x="7505798" y="1253817"/>
                                  <a:pt x="7511794" y="1260356"/>
                                  <a:pt x="7517696" y="1267004"/>
                                </a:cubicBezTo>
                                <a:lnTo>
                                  <a:pt x="7507817" y="1275796"/>
                                </a:lnTo>
                                <a:cubicBezTo>
                                  <a:pt x="7501961" y="1269241"/>
                                  <a:pt x="7496059" y="1262764"/>
                                  <a:pt x="7490063" y="1256379"/>
                                </a:cubicBezTo>
                                <a:close/>
                                <a:moveTo>
                                  <a:pt x="4852699" y="1247324"/>
                                </a:moveTo>
                                <a:cubicBezTo>
                                  <a:pt x="4858757" y="1253817"/>
                                  <a:pt x="4864753" y="1260356"/>
                                  <a:pt x="4870655" y="1267004"/>
                                </a:cubicBezTo>
                                <a:lnTo>
                                  <a:pt x="4860776" y="1275796"/>
                                </a:lnTo>
                                <a:cubicBezTo>
                                  <a:pt x="4854920" y="1269241"/>
                                  <a:pt x="4849033" y="1262764"/>
                                  <a:pt x="4843022" y="1256379"/>
                                </a:cubicBezTo>
                                <a:close/>
                                <a:moveTo>
                                  <a:pt x="2205611" y="1247324"/>
                                </a:moveTo>
                                <a:cubicBezTo>
                                  <a:pt x="2211669" y="1253817"/>
                                  <a:pt x="2217680" y="1260356"/>
                                  <a:pt x="2223567" y="1267004"/>
                                </a:cubicBezTo>
                                <a:lnTo>
                                  <a:pt x="2213688" y="1275796"/>
                                </a:lnTo>
                                <a:cubicBezTo>
                                  <a:pt x="2207833" y="1269241"/>
                                  <a:pt x="2201945" y="1262764"/>
                                  <a:pt x="2195934" y="1256379"/>
                                </a:cubicBezTo>
                                <a:close/>
                                <a:moveTo>
                                  <a:pt x="7437670" y="1241949"/>
                                </a:moveTo>
                                <a:lnTo>
                                  <a:pt x="7447037" y="1251316"/>
                                </a:lnTo>
                                <a:lnTo>
                                  <a:pt x="7428304" y="1270018"/>
                                </a:lnTo>
                                <a:lnTo>
                                  <a:pt x="7427776" y="1269505"/>
                                </a:lnTo>
                                <a:lnTo>
                                  <a:pt x="7420072" y="1279073"/>
                                </a:lnTo>
                                <a:lnTo>
                                  <a:pt x="7419621" y="1278700"/>
                                </a:lnTo>
                                <a:lnTo>
                                  <a:pt x="7407009" y="1291298"/>
                                </a:lnTo>
                                <a:lnTo>
                                  <a:pt x="7397642" y="1281931"/>
                                </a:lnTo>
                                <a:lnTo>
                                  <a:pt x="7402302" y="1277287"/>
                                </a:lnTo>
                                <a:lnTo>
                                  <a:pt x="7397145" y="1277287"/>
                                </a:lnTo>
                                <a:lnTo>
                                  <a:pt x="7397145" y="1264053"/>
                                </a:lnTo>
                                <a:lnTo>
                                  <a:pt x="7422324" y="1264053"/>
                                </a:lnTo>
                                <a:lnTo>
                                  <a:pt x="7418938" y="1260667"/>
                                </a:lnTo>
                                <a:close/>
                                <a:moveTo>
                                  <a:pt x="5809277" y="1241949"/>
                                </a:moveTo>
                                <a:lnTo>
                                  <a:pt x="5828011" y="1260667"/>
                                </a:lnTo>
                                <a:lnTo>
                                  <a:pt x="5824624" y="1264053"/>
                                </a:lnTo>
                                <a:lnTo>
                                  <a:pt x="5834006" y="1264053"/>
                                </a:lnTo>
                                <a:lnTo>
                                  <a:pt x="5834006" y="1266663"/>
                                </a:lnTo>
                                <a:lnTo>
                                  <a:pt x="5852071" y="1284712"/>
                                </a:lnTo>
                                <a:lnTo>
                                  <a:pt x="5842704" y="1294062"/>
                                </a:lnTo>
                                <a:lnTo>
                                  <a:pt x="5838619" y="1289978"/>
                                </a:lnTo>
                                <a:lnTo>
                                  <a:pt x="5836755" y="1291453"/>
                                </a:lnTo>
                                <a:lnTo>
                                  <a:pt x="5824717" y="1276355"/>
                                </a:lnTo>
                                <a:cubicBezTo>
                                  <a:pt x="5824438" y="1275982"/>
                                  <a:pt x="5824314" y="1275765"/>
                                  <a:pt x="5824065" y="1275439"/>
                                </a:cubicBezTo>
                                <a:lnTo>
                                  <a:pt x="5823972" y="1275345"/>
                                </a:lnTo>
                                <a:lnTo>
                                  <a:pt x="5823987" y="1275330"/>
                                </a:lnTo>
                                <a:cubicBezTo>
                                  <a:pt x="5822776" y="1273745"/>
                                  <a:pt x="5822030" y="1272580"/>
                                  <a:pt x="5822030" y="1270670"/>
                                </a:cubicBezTo>
                                <a:lnTo>
                                  <a:pt x="5822030" y="1266631"/>
                                </a:lnTo>
                                <a:lnTo>
                                  <a:pt x="5818644" y="1270018"/>
                                </a:lnTo>
                                <a:lnTo>
                                  <a:pt x="5799911" y="1251300"/>
                                </a:lnTo>
                                <a:close/>
                                <a:moveTo>
                                  <a:pt x="4790629" y="1241949"/>
                                </a:moveTo>
                                <a:lnTo>
                                  <a:pt x="4799996" y="1251316"/>
                                </a:lnTo>
                                <a:lnTo>
                                  <a:pt x="4781263" y="1270018"/>
                                </a:lnTo>
                                <a:lnTo>
                                  <a:pt x="4780735" y="1269505"/>
                                </a:lnTo>
                                <a:lnTo>
                                  <a:pt x="4773015" y="1279104"/>
                                </a:lnTo>
                                <a:lnTo>
                                  <a:pt x="4772549" y="1278731"/>
                                </a:lnTo>
                                <a:lnTo>
                                  <a:pt x="4759967" y="1291298"/>
                                </a:lnTo>
                                <a:lnTo>
                                  <a:pt x="4750601" y="1281931"/>
                                </a:lnTo>
                                <a:lnTo>
                                  <a:pt x="4755261" y="1277287"/>
                                </a:lnTo>
                                <a:lnTo>
                                  <a:pt x="4750166" y="1277287"/>
                                </a:lnTo>
                                <a:lnTo>
                                  <a:pt x="4750166" y="1264053"/>
                                </a:lnTo>
                                <a:lnTo>
                                  <a:pt x="4775298" y="1264053"/>
                                </a:lnTo>
                                <a:lnTo>
                                  <a:pt x="4771897" y="1260667"/>
                                </a:lnTo>
                                <a:close/>
                                <a:moveTo>
                                  <a:pt x="3162237" y="1241949"/>
                                </a:moveTo>
                                <a:lnTo>
                                  <a:pt x="3180969" y="1260667"/>
                                </a:lnTo>
                                <a:lnTo>
                                  <a:pt x="3176030" y="1265606"/>
                                </a:lnTo>
                                <a:lnTo>
                                  <a:pt x="3179447" y="1264410"/>
                                </a:lnTo>
                                <a:cubicBezTo>
                                  <a:pt x="3180923" y="1263897"/>
                                  <a:pt x="3181855" y="1263478"/>
                                  <a:pt x="3183191" y="1264053"/>
                                </a:cubicBezTo>
                                <a:lnTo>
                                  <a:pt x="3187027" y="1264053"/>
                                </a:lnTo>
                                <a:lnTo>
                                  <a:pt x="3187027" y="1266709"/>
                                </a:lnTo>
                                <a:lnTo>
                                  <a:pt x="3205030" y="1284712"/>
                                </a:lnTo>
                                <a:lnTo>
                                  <a:pt x="3195663" y="1294062"/>
                                </a:lnTo>
                                <a:lnTo>
                                  <a:pt x="3191547" y="1289946"/>
                                </a:lnTo>
                                <a:lnTo>
                                  <a:pt x="3189699" y="1291406"/>
                                </a:lnTo>
                                <a:lnTo>
                                  <a:pt x="3189683" y="1291406"/>
                                </a:lnTo>
                                <a:cubicBezTo>
                                  <a:pt x="3184387" y="1284712"/>
                                  <a:pt x="3180581" y="1279928"/>
                                  <a:pt x="3178469" y="1277287"/>
                                </a:cubicBezTo>
                                <a:lnTo>
                                  <a:pt x="3142417" y="1277287"/>
                                </a:lnTo>
                                <a:lnTo>
                                  <a:pt x="3169460" y="1267889"/>
                                </a:lnTo>
                                <a:lnTo>
                                  <a:pt x="3152870" y="1251316"/>
                                </a:lnTo>
                                <a:close/>
                                <a:moveTo>
                                  <a:pt x="2143573" y="1241949"/>
                                </a:moveTo>
                                <a:lnTo>
                                  <a:pt x="2152939" y="1251300"/>
                                </a:lnTo>
                                <a:lnTo>
                                  <a:pt x="2134207" y="1270018"/>
                                </a:lnTo>
                                <a:lnTo>
                                  <a:pt x="2133678" y="1269505"/>
                                </a:lnTo>
                                <a:lnTo>
                                  <a:pt x="2125974" y="1279073"/>
                                </a:lnTo>
                                <a:lnTo>
                                  <a:pt x="2125508" y="1278700"/>
                                </a:lnTo>
                                <a:lnTo>
                                  <a:pt x="2112911" y="1291298"/>
                                </a:lnTo>
                                <a:lnTo>
                                  <a:pt x="2103545" y="1281931"/>
                                </a:lnTo>
                                <a:lnTo>
                                  <a:pt x="2108204" y="1277287"/>
                                </a:lnTo>
                                <a:lnTo>
                                  <a:pt x="2103048" y="1277287"/>
                                </a:lnTo>
                                <a:lnTo>
                                  <a:pt x="2103048" y="1264053"/>
                                </a:lnTo>
                                <a:lnTo>
                                  <a:pt x="2128226" y="1264053"/>
                                </a:lnTo>
                                <a:lnTo>
                                  <a:pt x="2124840" y="1260667"/>
                                </a:lnTo>
                                <a:close/>
                                <a:moveTo>
                                  <a:pt x="515182" y="1241949"/>
                                </a:moveTo>
                                <a:lnTo>
                                  <a:pt x="533913" y="1260667"/>
                                </a:lnTo>
                                <a:lnTo>
                                  <a:pt x="530525" y="1264053"/>
                                </a:lnTo>
                                <a:lnTo>
                                  <a:pt x="539916" y="1264053"/>
                                </a:lnTo>
                                <a:lnTo>
                                  <a:pt x="539916" y="1266663"/>
                                </a:lnTo>
                                <a:lnTo>
                                  <a:pt x="557976" y="1284712"/>
                                </a:lnTo>
                                <a:lnTo>
                                  <a:pt x="548610" y="1294062"/>
                                </a:lnTo>
                                <a:lnTo>
                                  <a:pt x="544523" y="1289978"/>
                                </a:lnTo>
                                <a:lnTo>
                                  <a:pt x="542659" y="1291453"/>
                                </a:lnTo>
                                <a:lnTo>
                                  <a:pt x="530629" y="1276355"/>
                                </a:lnTo>
                                <a:cubicBezTo>
                                  <a:pt x="530332" y="1275982"/>
                                  <a:pt x="530218" y="1275749"/>
                                  <a:pt x="529972" y="1275439"/>
                                </a:cubicBezTo>
                                <a:lnTo>
                                  <a:pt x="529879" y="1275345"/>
                                </a:lnTo>
                                <a:lnTo>
                                  <a:pt x="529894" y="1275330"/>
                                </a:lnTo>
                                <a:cubicBezTo>
                                  <a:pt x="528675" y="1273745"/>
                                  <a:pt x="527937" y="1272580"/>
                                  <a:pt x="527937" y="1270670"/>
                                </a:cubicBezTo>
                                <a:lnTo>
                                  <a:pt x="527937" y="1266631"/>
                                </a:lnTo>
                                <a:lnTo>
                                  <a:pt x="527936" y="1266631"/>
                                </a:lnTo>
                                <a:lnTo>
                                  <a:pt x="524546" y="1270018"/>
                                </a:lnTo>
                                <a:lnTo>
                                  <a:pt x="505815" y="1251300"/>
                                </a:lnTo>
                                <a:close/>
                                <a:moveTo>
                                  <a:pt x="505557" y="1194621"/>
                                </a:moveTo>
                                <a:lnTo>
                                  <a:pt x="514666" y="1204235"/>
                                </a:lnTo>
                                <a:cubicBezTo>
                                  <a:pt x="508274" y="1210278"/>
                                  <a:pt x="501988" y="1216367"/>
                                  <a:pt x="495727" y="1222533"/>
                                </a:cubicBezTo>
                                <a:lnTo>
                                  <a:pt x="486412" y="1213136"/>
                                </a:lnTo>
                                <a:cubicBezTo>
                                  <a:pt x="492724" y="1206907"/>
                                  <a:pt x="499114" y="1200725"/>
                                  <a:pt x="505557" y="1194621"/>
                                </a:cubicBezTo>
                                <a:close/>
                                <a:moveTo>
                                  <a:pt x="5799647" y="1194589"/>
                                </a:moveTo>
                                <a:lnTo>
                                  <a:pt x="5808765" y="1204204"/>
                                </a:lnTo>
                                <a:cubicBezTo>
                                  <a:pt x="5802366" y="1210262"/>
                                  <a:pt x="5796075" y="1216335"/>
                                  <a:pt x="5789815" y="1222518"/>
                                </a:cubicBezTo>
                                <a:lnTo>
                                  <a:pt x="5780511" y="1213105"/>
                                </a:lnTo>
                                <a:cubicBezTo>
                                  <a:pt x="5786817" y="1206876"/>
                                  <a:pt x="5793217" y="1200694"/>
                                  <a:pt x="5799647" y="1194589"/>
                                </a:cubicBezTo>
                                <a:close/>
                                <a:moveTo>
                                  <a:pt x="3152591" y="1194589"/>
                                </a:moveTo>
                                <a:lnTo>
                                  <a:pt x="3161693" y="1204204"/>
                                </a:lnTo>
                                <a:cubicBezTo>
                                  <a:pt x="3155309" y="1210262"/>
                                  <a:pt x="3149018" y="1216335"/>
                                  <a:pt x="3142758" y="1222518"/>
                                </a:cubicBezTo>
                                <a:lnTo>
                                  <a:pt x="3133439" y="1213105"/>
                                </a:lnTo>
                                <a:cubicBezTo>
                                  <a:pt x="3139761" y="1206876"/>
                                  <a:pt x="3146145" y="1200694"/>
                                  <a:pt x="3152591" y="1194589"/>
                                </a:cubicBezTo>
                                <a:close/>
                                <a:moveTo>
                                  <a:pt x="7443309" y="1190846"/>
                                </a:moveTo>
                                <a:cubicBezTo>
                                  <a:pt x="7449771" y="1196888"/>
                                  <a:pt x="7456201" y="1203039"/>
                                  <a:pt x="7462538" y="1209252"/>
                                </a:cubicBezTo>
                                <a:lnTo>
                                  <a:pt x="7453266" y="1218712"/>
                                </a:lnTo>
                                <a:cubicBezTo>
                                  <a:pt x="7446975" y="1212561"/>
                                  <a:pt x="7440668" y="1206503"/>
                                  <a:pt x="7434253" y="1200507"/>
                                </a:cubicBezTo>
                                <a:close/>
                                <a:moveTo>
                                  <a:pt x="4796252" y="1190815"/>
                                </a:moveTo>
                                <a:cubicBezTo>
                                  <a:pt x="4802714" y="1196873"/>
                                  <a:pt x="4809129" y="1203024"/>
                                  <a:pt x="4815467" y="1209222"/>
                                </a:cubicBezTo>
                                <a:lnTo>
                                  <a:pt x="4806209" y="1218681"/>
                                </a:lnTo>
                                <a:cubicBezTo>
                                  <a:pt x="4799918" y="1212530"/>
                                  <a:pt x="4793612" y="1206488"/>
                                  <a:pt x="4787197" y="1200492"/>
                                </a:cubicBezTo>
                                <a:close/>
                                <a:moveTo>
                                  <a:pt x="2149211" y="1190815"/>
                                </a:moveTo>
                                <a:cubicBezTo>
                                  <a:pt x="2155688" y="1196873"/>
                                  <a:pt x="2162104" y="1203024"/>
                                  <a:pt x="2168441" y="1209222"/>
                                </a:cubicBezTo>
                                <a:lnTo>
                                  <a:pt x="2159183" y="1218681"/>
                                </a:lnTo>
                                <a:cubicBezTo>
                                  <a:pt x="2152893" y="1212530"/>
                                  <a:pt x="2146571" y="1206488"/>
                                  <a:pt x="2140156" y="1200492"/>
                                </a:cubicBezTo>
                                <a:close/>
                                <a:moveTo>
                                  <a:pt x="7493868" y="1185813"/>
                                </a:moveTo>
                                <a:lnTo>
                                  <a:pt x="7503235" y="1195164"/>
                                </a:lnTo>
                                <a:lnTo>
                                  <a:pt x="7484502" y="1213881"/>
                                </a:lnTo>
                                <a:lnTo>
                                  <a:pt x="7475136" y="1204515"/>
                                </a:lnTo>
                                <a:close/>
                                <a:moveTo>
                                  <a:pt x="5753080" y="1185813"/>
                                </a:moveTo>
                                <a:lnTo>
                                  <a:pt x="5771812" y="1204515"/>
                                </a:lnTo>
                                <a:lnTo>
                                  <a:pt x="5762446" y="1213881"/>
                                </a:lnTo>
                                <a:lnTo>
                                  <a:pt x="5743713" y="1195164"/>
                                </a:lnTo>
                                <a:close/>
                                <a:moveTo>
                                  <a:pt x="4846828" y="1185813"/>
                                </a:moveTo>
                                <a:lnTo>
                                  <a:pt x="4856194" y="1195164"/>
                                </a:lnTo>
                                <a:lnTo>
                                  <a:pt x="4837461" y="1213881"/>
                                </a:lnTo>
                                <a:lnTo>
                                  <a:pt x="4828095" y="1204515"/>
                                </a:lnTo>
                                <a:close/>
                                <a:moveTo>
                                  <a:pt x="3106039" y="1185813"/>
                                </a:moveTo>
                                <a:lnTo>
                                  <a:pt x="3124771" y="1204515"/>
                                </a:lnTo>
                                <a:lnTo>
                                  <a:pt x="3115405" y="1213881"/>
                                </a:lnTo>
                                <a:lnTo>
                                  <a:pt x="3096688" y="1195164"/>
                                </a:lnTo>
                                <a:close/>
                                <a:moveTo>
                                  <a:pt x="2199771" y="1185813"/>
                                </a:moveTo>
                                <a:lnTo>
                                  <a:pt x="2209137" y="1195164"/>
                                </a:lnTo>
                                <a:lnTo>
                                  <a:pt x="2190405" y="1213881"/>
                                </a:lnTo>
                                <a:lnTo>
                                  <a:pt x="2181038" y="1204515"/>
                                </a:lnTo>
                                <a:close/>
                                <a:moveTo>
                                  <a:pt x="458987" y="1185813"/>
                                </a:moveTo>
                                <a:lnTo>
                                  <a:pt x="477719" y="1204515"/>
                                </a:lnTo>
                                <a:lnTo>
                                  <a:pt x="468353" y="1213881"/>
                                </a:lnTo>
                                <a:lnTo>
                                  <a:pt x="449620" y="1195164"/>
                                </a:lnTo>
                                <a:close/>
                                <a:moveTo>
                                  <a:pt x="7403638" y="1155322"/>
                                </a:moveTo>
                                <a:lnTo>
                                  <a:pt x="7403638" y="1155337"/>
                                </a:lnTo>
                                <a:lnTo>
                                  <a:pt x="7403631" y="1155331"/>
                                </a:lnTo>
                                <a:close/>
                                <a:moveTo>
                                  <a:pt x="4756644" y="1155322"/>
                                </a:moveTo>
                                <a:lnTo>
                                  <a:pt x="4756644" y="1155337"/>
                                </a:lnTo>
                                <a:lnTo>
                                  <a:pt x="4756637" y="1155331"/>
                                </a:lnTo>
                                <a:close/>
                                <a:moveTo>
                                  <a:pt x="2109556" y="1155322"/>
                                </a:moveTo>
                                <a:lnTo>
                                  <a:pt x="2109556" y="1155337"/>
                                </a:lnTo>
                                <a:lnTo>
                                  <a:pt x="2109549" y="1155331"/>
                                </a:lnTo>
                                <a:close/>
                                <a:moveTo>
                                  <a:pt x="5859418" y="1141715"/>
                                </a:moveTo>
                                <a:lnTo>
                                  <a:pt x="5867899" y="1151889"/>
                                </a:lnTo>
                                <a:cubicBezTo>
                                  <a:pt x="5861127" y="1157528"/>
                                  <a:pt x="5854432" y="1163181"/>
                                  <a:pt x="5847784" y="1168929"/>
                                </a:cubicBezTo>
                                <a:lnTo>
                                  <a:pt x="5839132" y="1158894"/>
                                </a:lnTo>
                                <a:cubicBezTo>
                                  <a:pt x="5845842" y="1153101"/>
                                  <a:pt x="5852584" y="1147400"/>
                                  <a:pt x="5859418" y="1141715"/>
                                </a:cubicBezTo>
                                <a:close/>
                                <a:moveTo>
                                  <a:pt x="3212361" y="1141715"/>
                                </a:moveTo>
                                <a:lnTo>
                                  <a:pt x="3220842" y="1151889"/>
                                </a:lnTo>
                                <a:cubicBezTo>
                                  <a:pt x="3214070" y="1157528"/>
                                  <a:pt x="3207360" y="1163181"/>
                                  <a:pt x="3200712" y="1168929"/>
                                </a:cubicBezTo>
                                <a:lnTo>
                                  <a:pt x="3192075" y="1158894"/>
                                </a:lnTo>
                                <a:cubicBezTo>
                                  <a:pt x="3198770" y="1153101"/>
                                  <a:pt x="3205527" y="1147400"/>
                                  <a:pt x="3212361" y="1141715"/>
                                </a:cubicBezTo>
                                <a:close/>
                                <a:moveTo>
                                  <a:pt x="565323" y="1141715"/>
                                </a:moveTo>
                                <a:lnTo>
                                  <a:pt x="573809" y="1151889"/>
                                </a:lnTo>
                                <a:lnTo>
                                  <a:pt x="573807" y="1151889"/>
                                </a:lnTo>
                                <a:cubicBezTo>
                                  <a:pt x="567030" y="1157528"/>
                                  <a:pt x="560328" y="1163181"/>
                                  <a:pt x="553680" y="1168929"/>
                                </a:cubicBezTo>
                                <a:lnTo>
                                  <a:pt x="545037" y="1158894"/>
                                </a:lnTo>
                                <a:cubicBezTo>
                                  <a:pt x="551740" y="1153101"/>
                                  <a:pt x="558492" y="1147400"/>
                                  <a:pt x="565323" y="1141715"/>
                                </a:cubicBezTo>
                                <a:close/>
                                <a:moveTo>
                                  <a:pt x="7383228" y="1138189"/>
                                </a:moveTo>
                                <a:lnTo>
                                  <a:pt x="7403631" y="1155331"/>
                                </a:lnTo>
                                <a:lnTo>
                                  <a:pt x="7395001" y="1165356"/>
                                </a:lnTo>
                                <a:cubicBezTo>
                                  <a:pt x="7388322" y="1159624"/>
                                  <a:pt x="7381596" y="1154017"/>
                                  <a:pt x="7374793" y="1148425"/>
                                </a:cubicBezTo>
                                <a:close/>
                                <a:moveTo>
                                  <a:pt x="4736218" y="1138189"/>
                                </a:moveTo>
                                <a:lnTo>
                                  <a:pt x="4756637" y="1155331"/>
                                </a:lnTo>
                                <a:lnTo>
                                  <a:pt x="4747992" y="1165356"/>
                                </a:lnTo>
                                <a:cubicBezTo>
                                  <a:pt x="4741313" y="1159624"/>
                                  <a:pt x="4734587" y="1154017"/>
                                  <a:pt x="4727783" y="1148425"/>
                                </a:cubicBezTo>
                                <a:close/>
                                <a:moveTo>
                                  <a:pt x="2089130" y="1138189"/>
                                </a:moveTo>
                                <a:lnTo>
                                  <a:pt x="2109549" y="1155331"/>
                                </a:lnTo>
                                <a:lnTo>
                                  <a:pt x="2100904" y="1165356"/>
                                </a:lnTo>
                                <a:cubicBezTo>
                                  <a:pt x="2094240" y="1159624"/>
                                  <a:pt x="2087499" y="1154017"/>
                                  <a:pt x="2080695" y="1148425"/>
                                </a:cubicBezTo>
                                <a:close/>
                                <a:moveTo>
                                  <a:pt x="7550067" y="1129661"/>
                                </a:moveTo>
                                <a:lnTo>
                                  <a:pt x="7559433" y="1139028"/>
                                </a:lnTo>
                                <a:lnTo>
                                  <a:pt x="7540700" y="1157730"/>
                                </a:lnTo>
                                <a:lnTo>
                                  <a:pt x="7531334" y="1148379"/>
                                </a:lnTo>
                                <a:close/>
                                <a:moveTo>
                                  <a:pt x="5696881" y="1129661"/>
                                </a:moveTo>
                                <a:lnTo>
                                  <a:pt x="5715614" y="1148379"/>
                                </a:lnTo>
                                <a:lnTo>
                                  <a:pt x="5706248" y="1157730"/>
                                </a:lnTo>
                                <a:lnTo>
                                  <a:pt x="5687515" y="1139028"/>
                                </a:lnTo>
                                <a:close/>
                                <a:moveTo>
                                  <a:pt x="4903025" y="1129661"/>
                                </a:moveTo>
                                <a:lnTo>
                                  <a:pt x="4912392" y="1139028"/>
                                </a:lnTo>
                                <a:lnTo>
                                  <a:pt x="4893659" y="1157730"/>
                                </a:lnTo>
                                <a:lnTo>
                                  <a:pt x="4884293" y="1148379"/>
                                </a:lnTo>
                                <a:close/>
                                <a:moveTo>
                                  <a:pt x="3049856" y="1129661"/>
                                </a:moveTo>
                                <a:lnTo>
                                  <a:pt x="3068589" y="1148379"/>
                                </a:lnTo>
                                <a:lnTo>
                                  <a:pt x="3059222" y="1157730"/>
                                </a:lnTo>
                                <a:lnTo>
                                  <a:pt x="3040490" y="1139028"/>
                                </a:lnTo>
                                <a:close/>
                                <a:moveTo>
                                  <a:pt x="2255969" y="1129661"/>
                                </a:moveTo>
                                <a:lnTo>
                                  <a:pt x="2265335" y="1139028"/>
                                </a:lnTo>
                                <a:lnTo>
                                  <a:pt x="2246603" y="1157730"/>
                                </a:lnTo>
                                <a:lnTo>
                                  <a:pt x="2237236" y="1148379"/>
                                </a:lnTo>
                                <a:close/>
                                <a:moveTo>
                                  <a:pt x="402790" y="1129661"/>
                                </a:moveTo>
                                <a:lnTo>
                                  <a:pt x="421523" y="1148379"/>
                                </a:lnTo>
                                <a:lnTo>
                                  <a:pt x="412156" y="1157730"/>
                                </a:lnTo>
                                <a:lnTo>
                                  <a:pt x="393424" y="1139028"/>
                                </a:lnTo>
                                <a:close/>
                                <a:moveTo>
                                  <a:pt x="3275487" y="1092926"/>
                                </a:moveTo>
                                <a:lnTo>
                                  <a:pt x="3283253" y="1103690"/>
                                </a:lnTo>
                                <a:cubicBezTo>
                                  <a:pt x="3276139" y="1108801"/>
                                  <a:pt x="3269103" y="1114020"/>
                                  <a:pt x="3262082" y="1119270"/>
                                </a:cubicBezTo>
                                <a:lnTo>
                                  <a:pt x="3254114" y="1108723"/>
                                </a:lnTo>
                                <a:cubicBezTo>
                                  <a:pt x="3261181" y="1103380"/>
                                  <a:pt x="3268326" y="1098098"/>
                                  <a:pt x="3275487" y="1092926"/>
                                </a:cubicBezTo>
                                <a:close/>
                                <a:moveTo>
                                  <a:pt x="628454" y="1092926"/>
                                </a:moveTo>
                                <a:lnTo>
                                  <a:pt x="636216" y="1103690"/>
                                </a:lnTo>
                                <a:cubicBezTo>
                                  <a:pt x="629100" y="1108801"/>
                                  <a:pt x="622064" y="1114020"/>
                                  <a:pt x="615052" y="1119270"/>
                                </a:cubicBezTo>
                                <a:lnTo>
                                  <a:pt x="607082" y="1108723"/>
                                </a:lnTo>
                                <a:cubicBezTo>
                                  <a:pt x="614146" y="1103380"/>
                                  <a:pt x="621287" y="1098098"/>
                                  <a:pt x="628454" y="1092926"/>
                                </a:cubicBezTo>
                                <a:close/>
                                <a:moveTo>
                                  <a:pt x="5922575" y="1092910"/>
                                </a:moveTo>
                                <a:lnTo>
                                  <a:pt x="5930341" y="1103659"/>
                                </a:lnTo>
                                <a:cubicBezTo>
                                  <a:pt x="5923227" y="1108770"/>
                                  <a:pt x="5916191" y="1114004"/>
                                  <a:pt x="5909170" y="1119239"/>
                                </a:cubicBezTo>
                                <a:lnTo>
                                  <a:pt x="5901201" y="1108708"/>
                                </a:lnTo>
                                <a:cubicBezTo>
                                  <a:pt x="5908269" y="1103349"/>
                                  <a:pt x="5915414" y="1098067"/>
                                  <a:pt x="5922575" y="1092910"/>
                                </a:cubicBezTo>
                                <a:close/>
                                <a:moveTo>
                                  <a:pt x="7319744" y="1089617"/>
                                </a:moveTo>
                                <a:cubicBezTo>
                                  <a:pt x="7326952" y="1094790"/>
                                  <a:pt x="7334144" y="1100040"/>
                                  <a:pt x="7341242" y="1105337"/>
                                </a:cubicBezTo>
                                <a:lnTo>
                                  <a:pt x="7333320" y="1115930"/>
                                </a:lnTo>
                                <a:cubicBezTo>
                                  <a:pt x="7326284" y="1110696"/>
                                  <a:pt x="7319201" y="1105492"/>
                                  <a:pt x="7312024" y="1100382"/>
                                </a:cubicBezTo>
                                <a:close/>
                                <a:moveTo>
                                  <a:pt x="4672703" y="1089617"/>
                                </a:moveTo>
                                <a:cubicBezTo>
                                  <a:pt x="4679926" y="1094790"/>
                                  <a:pt x="4687118" y="1100040"/>
                                  <a:pt x="4694201" y="1105337"/>
                                </a:cubicBezTo>
                                <a:lnTo>
                                  <a:pt x="4686295" y="1115930"/>
                                </a:lnTo>
                                <a:cubicBezTo>
                                  <a:pt x="4679243" y="1110696"/>
                                  <a:pt x="4672160" y="1105492"/>
                                  <a:pt x="4664999" y="1100382"/>
                                </a:cubicBezTo>
                                <a:close/>
                                <a:moveTo>
                                  <a:pt x="2025662" y="1089602"/>
                                </a:moveTo>
                                <a:cubicBezTo>
                                  <a:pt x="2032885" y="1094774"/>
                                  <a:pt x="2040077" y="1100009"/>
                                  <a:pt x="2047176" y="1105306"/>
                                </a:cubicBezTo>
                                <a:lnTo>
                                  <a:pt x="2039254" y="1115915"/>
                                </a:lnTo>
                                <a:cubicBezTo>
                                  <a:pt x="2032217" y="1110665"/>
                                  <a:pt x="2025119" y="1105461"/>
                                  <a:pt x="2017958" y="1100351"/>
                                </a:cubicBezTo>
                                <a:close/>
                                <a:moveTo>
                                  <a:pt x="7606280" y="1073494"/>
                                </a:moveTo>
                                <a:lnTo>
                                  <a:pt x="7615646" y="1082845"/>
                                </a:lnTo>
                                <a:lnTo>
                                  <a:pt x="7596914" y="1101562"/>
                                </a:lnTo>
                                <a:lnTo>
                                  <a:pt x="7587547" y="1092211"/>
                                </a:lnTo>
                                <a:close/>
                                <a:moveTo>
                                  <a:pt x="5640668" y="1073494"/>
                                </a:moveTo>
                                <a:lnTo>
                                  <a:pt x="5659401" y="1092211"/>
                                </a:lnTo>
                                <a:lnTo>
                                  <a:pt x="5650034" y="1101562"/>
                                </a:lnTo>
                                <a:lnTo>
                                  <a:pt x="5631302" y="1082845"/>
                                </a:lnTo>
                                <a:close/>
                                <a:moveTo>
                                  <a:pt x="4959239" y="1073494"/>
                                </a:moveTo>
                                <a:lnTo>
                                  <a:pt x="4968606" y="1082845"/>
                                </a:lnTo>
                                <a:lnTo>
                                  <a:pt x="4949888" y="1101562"/>
                                </a:lnTo>
                                <a:lnTo>
                                  <a:pt x="4940522" y="1092211"/>
                                </a:lnTo>
                                <a:close/>
                                <a:moveTo>
                                  <a:pt x="2993627" y="1073494"/>
                                </a:moveTo>
                                <a:lnTo>
                                  <a:pt x="3012360" y="1092211"/>
                                </a:lnTo>
                                <a:lnTo>
                                  <a:pt x="3002993" y="1101562"/>
                                </a:lnTo>
                                <a:lnTo>
                                  <a:pt x="2984261" y="1082845"/>
                                </a:lnTo>
                                <a:close/>
                                <a:moveTo>
                                  <a:pt x="2312182" y="1073494"/>
                                </a:moveTo>
                                <a:lnTo>
                                  <a:pt x="2321549" y="1082845"/>
                                </a:lnTo>
                                <a:lnTo>
                                  <a:pt x="2302816" y="1101562"/>
                                </a:lnTo>
                                <a:lnTo>
                                  <a:pt x="2293450" y="1092211"/>
                                </a:lnTo>
                                <a:close/>
                                <a:moveTo>
                                  <a:pt x="346569" y="1073494"/>
                                </a:moveTo>
                                <a:lnTo>
                                  <a:pt x="365300" y="1092211"/>
                                </a:lnTo>
                                <a:lnTo>
                                  <a:pt x="355935" y="1101562"/>
                                </a:lnTo>
                                <a:lnTo>
                                  <a:pt x="337202" y="1082845"/>
                                </a:lnTo>
                                <a:close/>
                                <a:moveTo>
                                  <a:pt x="3341750" y="1048439"/>
                                </a:moveTo>
                                <a:lnTo>
                                  <a:pt x="3348787" y="1059670"/>
                                </a:lnTo>
                                <a:cubicBezTo>
                                  <a:pt x="3341331" y="1064314"/>
                                  <a:pt x="3333969" y="1069052"/>
                                  <a:pt x="3326606" y="1073852"/>
                                </a:cubicBezTo>
                                <a:lnTo>
                                  <a:pt x="3319368" y="1062792"/>
                                </a:lnTo>
                                <a:cubicBezTo>
                                  <a:pt x="3326777" y="1057930"/>
                                  <a:pt x="3334248" y="1053146"/>
                                  <a:pt x="3341750" y="1048439"/>
                                </a:cubicBezTo>
                                <a:close/>
                                <a:moveTo>
                                  <a:pt x="694688" y="1048439"/>
                                </a:moveTo>
                                <a:lnTo>
                                  <a:pt x="694689" y="1048439"/>
                                </a:lnTo>
                                <a:lnTo>
                                  <a:pt x="701727" y="1059670"/>
                                </a:lnTo>
                                <a:cubicBezTo>
                                  <a:pt x="694275" y="1064314"/>
                                  <a:pt x="686901" y="1069052"/>
                                  <a:pt x="679552" y="1073852"/>
                                </a:cubicBezTo>
                                <a:lnTo>
                                  <a:pt x="672308" y="1062792"/>
                                </a:lnTo>
                                <a:cubicBezTo>
                                  <a:pt x="679708" y="1057930"/>
                                  <a:pt x="687185" y="1053146"/>
                                  <a:pt x="694688" y="1048439"/>
                                </a:cubicBezTo>
                                <a:close/>
                                <a:moveTo>
                                  <a:pt x="5988791" y="1048424"/>
                                </a:moveTo>
                                <a:lnTo>
                                  <a:pt x="5995828" y="1059639"/>
                                </a:lnTo>
                                <a:cubicBezTo>
                                  <a:pt x="5988372" y="1064283"/>
                                  <a:pt x="5980994" y="1069021"/>
                                  <a:pt x="5973647" y="1073820"/>
                                </a:cubicBezTo>
                                <a:lnTo>
                                  <a:pt x="5966409" y="1062761"/>
                                </a:lnTo>
                                <a:cubicBezTo>
                                  <a:pt x="5973802" y="1057899"/>
                                  <a:pt x="5981289" y="1053130"/>
                                  <a:pt x="5988791" y="1048424"/>
                                </a:cubicBezTo>
                                <a:close/>
                                <a:moveTo>
                                  <a:pt x="7253217" y="1045364"/>
                                </a:moveTo>
                                <a:cubicBezTo>
                                  <a:pt x="7260782" y="1050055"/>
                                  <a:pt x="7268299" y="1054808"/>
                                  <a:pt x="7275755" y="1059639"/>
                                </a:cubicBezTo>
                                <a:lnTo>
                                  <a:pt x="7268517" y="1070761"/>
                                </a:lnTo>
                                <a:cubicBezTo>
                                  <a:pt x="7261170" y="1065976"/>
                                  <a:pt x="7253745" y="1061270"/>
                                  <a:pt x="7246243" y="1056641"/>
                                </a:cubicBezTo>
                                <a:close/>
                                <a:moveTo>
                                  <a:pt x="4606160" y="1045348"/>
                                </a:moveTo>
                                <a:cubicBezTo>
                                  <a:pt x="4613710" y="1050024"/>
                                  <a:pt x="4621243" y="1054777"/>
                                  <a:pt x="4628699" y="1059608"/>
                                </a:cubicBezTo>
                                <a:lnTo>
                                  <a:pt x="4621445" y="1070729"/>
                                </a:lnTo>
                                <a:cubicBezTo>
                                  <a:pt x="4614098" y="1065945"/>
                                  <a:pt x="4606673" y="1061239"/>
                                  <a:pt x="4599171" y="1056610"/>
                                </a:cubicBezTo>
                                <a:close/>
                                <a:moveTo>
                                  <a:pt x="1959104" y="1045348"/>
                                </a:moveTo>
                                <a:cubicBezTo>
                                  <a:pt x="1966653" y="1050024"/>
                                  <a:pt x="1974186" y="1054777"/>
                                  <a:pt x="1981627" y="1059608"/>
                                </a:cubicBezTo>
                                <a:lnTo>
                                  <a:pt x="1981642" y="1059608"/>
                                </a:lnTo>
                                <a:lnTo>
                                  <a:pt x="1974388" y="1070729"/>
                                </a:lnTo>
                                <a:cubicBezTo>
                                  <a:pt x="1967041" y="1065945"/>
                                  <a:pt x="1959616" y="1061239"/>
                                  <a:pt x="1952114" y="1056610"/>
                                </a:cubicBezTo>
                                <a:close/>
                                <a:moveTo>
                                  <a:pt x="7662478" y="1017343"/>
                                </a:moveTo>
                                <a:lnTo>
                                  <a:pt x="7671844" y="1026709"/>
                                </a:lnTo>
                                <a:lnTo>
                                  <a:pt x="7653112" y="1045426"/>
                                </a:lnTo>
                                <a:lnTo>
                                  <a:pt x="7643746" y="1036060"/>
                                </a:lnTo>
                                <a:close/>
                                <a:moveTo>
                                  <a:pt x="5584470" y="1017343"/>
                                </a:moveTo>
                                <a:lnTo>
                                  <a:pt x="5603202" y="1036060"/>
                                </a:lnTo>
                                <a:lnTo>
                                  <a:pt x="5593836" y="1045426"/>
                                </a:lnTo>
                                <a:lnTo>
                                  <a:pt x="5575104" y="1026709"/>
                                </a:lnTo>
                                <a:close/>
                                <a:moveTo>
                                  <a:pt x="5015453" y="1017343"/>
                                </a:moveTo>
                                <a:lnTo>
                                  <a:pt x="5024803" y="1026709"/>
                                </a:lnTo>
                                <a:lnTo>
                                  <a:pt x="5006086" y="1045426"/>
                                </a:lnTo>
                                <a:lnTo>
                                  <a:pt x="4996705" y="1036060"/>
                                </a:lnTo>
                                <a:close/>
                                <a:moveTo>
                                  <a:pt x="2937429" y="1017343"/>
                                </a:moveTo>
                                <a:lnTo>
                                  <a:pt x="2956161" y="1036060"/>
                                </a:lnTo>
                                <a:lnTo>
                                  <a:pt x="2946795" y="1045426"/>
                                </a:lnTo>
                                <a:lnTo>
                                  <a:pt x="2928063" y="1026709"/>
                                </a:lnTo>
                                <a:close/>
                                <a:moveTo>
                                  <a:pt x="2368381" y="1017343"/>
                                </a:moveTo>
                                <a:lnTo>
                                  <a:pt x="2377747" y="1026709"/>
                                </a:lnTo>
                                <a:lnTo>
                                  <a:pt x="2359014" y="1045426"/>
                                </a:lnTo>
                                <a:lnTo>
                                  <a:pt x="2349648" y="1036060"/>
                                </a:lnTo>
                                <a:close/>
                                <a:moveTo>
                                  <a:pt x="290372" y="1017343"/>
                                </a:moveTo>
                                <a:lnTo>
                                  <a:pt x="309105" y="1036060"/>
                                </a:lnTo>
                                <a:lnTo>
                                  <a:pt x="309103" y="1036060"/>
                                </a:lnTo>
                                <a:lnTo>
                                  <a:pt x="299737" y="1045426"/>
                                </a:lnTo>
                                <a:lnTo>
                                  <a:pt x="281006" y="1026709"/>
                                </a:lnTo>
                                <a:close/>
                                <a:moveTo>
                                  <a:pt x="6057789" y="1008504"/>
                                </a:moveTo>
                                <a:lnTo>
                                  <a:pt x="6064048" y="1020185"/>
                                </a:lnTo>
                                <a:cubicBezTo>
                                  <a:pt x="6056282" y="1024332"/>
                                  <a:pt x="6048625" y="1028542"/>
                                  <a:pt x="6041029" y="1032829"/>
                                </a:cubicBezTo>
                                <a:lnTo>
                                  <a:pt x="6034505" y="1021303"/>
                                </a:lnTo>
                                <a:cubicBezTo>
                                  <a:pt x="6042209" y="1016970"/>
                                  <a:pt x="6049976" y="1012698"/>
                                  <a:pt x="6057789" y="1008504"/>
                                </a:cubicBezTo>
                                <a:close/>
                                <a:moveTo>
                                  <a:pt x="3410732" y="1008504"/>
                                </a:moveTo>
                                <a:lnTo>
                                  <a:pt x="3416992" y="1020185"/>
                                </a:lnTo>
                                <a:cubicBezTo>
                                  <a:pt x="3409225" y="1024332"/>
                                  <a:pt x="3401568" y="1028542"/>
                                  <a:pt x="3393957" y="1032829"/>
                                </a:cubicBezTo>
                                <a:lnTo>
                                  <a:pt x="3387448" y="1021303"/>
                                </a:lnTo>
                                <a:cubicBezTo>
                                  <a:pt x="3395153" y="1016970"/>
                                  <a:pt x="3402919" y="1012698"/>
                                  <a:pt x="3410732" y="1008504"/>
                                </a:cubicBezTo>
                                <a:close/>
                                <a:moveTo>
                                  <a:pt x="763666" y="1008504"/>
                                </a:moveTo>
                                <a:lnTo>
                                  <a:pt x="769928" y="1020185"/>
                                </a:lnTo>
                                <a:lnTo>
                                  <a:pt x="769929" y="1020185"/>
                                </a:lnTo>
                                <a:cubicBezTo>
                                  <a:pt x="762167" y="1024332"/>
                                  <a:pt x="754508" y="1028542"/>
                                  <a:pt x="746902" y="1032829"/>
                                </a:cubicBezTo>
                                <a:lnTo>
                                  <a:pt x="740381" y="1021303"/>
                                </a:lnTo>
                                <a:cubicBezTo>
                                  <a:pt x="748091" y="1016970"/>
                                  <a:pt x="755852" y="1012698"/>
                                  <a:pt x="763666" y="1008504"/>
                                </a:cubicBezTo>
                                <a:close/>
                                <a:moveTo>
                                  <a:pt x="7183754" y="1005615"/>
                                </a:moveTo>
                                <a:cubicBezTo>
                                  <a:pt x="7191614" y="1009778"/>
                                  <a:pt x="7199411" y="1014018"/>
                                  <a:pt x="7207193" y="1018337"/>
                                </a:cubicBezTo>
                                <a:lnTo>
                                  <a:pt x="7200716" y="1029909"/>
                                </a:lnTo>
                                <a:cubicBezTo>
                                  <a:pt x="7193043" y="1025590"/>
                                  <a:pt x="7185307" y="1021412"/>
                                  <a:pt x="7177541" y="1017296"/>
                                </a:cubicBezTo>
                                <a:close/>
                                <a:moveTo>
                                  <a:pt x="4536713" y="1005584"/>
                                </a:moveTo>
                                <a:cubicBezTo>
                                  <a:pt x="4544588" y="1009747"/>
                                  <a:pt x="4552370" y="1013987"/>
                                  <a:pt x="4560152" y="1018305"/>
                                </a:cubicBezTo>
                                <a:lnTo>
                                  <a:pt x="4553690" y="1029893"/>
                                </a:lnTo>
                                <a:cubicBezTo>
                                  <a:pt x="4546002" y="1025575"/>
                                  <a:pt x="4538266" y="1021381"/>
                                  <a:pt x="4530515" y="1017265"/>
                                </a:cubicBezTo>
                                <a:close/>
                                <a:moveTo>
                                  <a:pt x="1889656" y="1005584"/>
                                </a:moveTo>
                                <a:cubicBezTo>
                                  <a:pt x="1897516" y="1009747"/>
                                  <a:pt x="1905313" y="1013987"/>
                                  <a:pt x="1913095" y="1018305"/>
                                </a:cubicBezTo>
                                <a:lnTo>
                                  <a:pt x="1906634" y="1029893"/>
                                </a:lnTo>
                                <a:cubicBezTo>
                                  <a:pt x="1898945" y="1025575"/>
                                  <a:pt x="1891210" y="1021381"/>
                                  <a:pt x="1883443" y="1017265"/>
                                </a:cubicBezTo>
                                <a:close/>
                                <a:moveTo>
                                  <a:pt x="3958904" y="998781"/>
                                </a:moveTo>
                                <a:lnTo>
                                  <a:pt x="3958904" y="998796"/>
                                </a:lnTo>
                                <a:lnTo>
                                  <a:pt x="3958903" y="998796"/>
                                </a:lnTo>
                                <a:close/>
                                <a:moveTo>
                                  <a:pt x="816784" y="996389"/>
                                </a:moveTo>
                                <a:lnTo>
                                  <a:pt x="816784" y="996389"/>
                                </a:lnTo>
                                <a:lnTo>
                                  <a:pt x="816783" y="996389"/>
                                </a:lnTo>
                                <a:close/>
                                <a:moveTo>
                                  <a:pt x="3932918" y="996342"/>
                                </a:moveTo>
                                <a:lnTo>
                                  <a:pt x="3958903" y="998796"/>
                                </a:lnTo>
                                <a:lnTo>
                                  <a:pt x="3958128" y="1012030"/>
                                </a:lnTo>
                                <a:cubicBezTo>
                                  <a:pt x="3949631" y="1011502"/>
                                  <a:pt x="3940653" y="1010648"/>
                                  <a:pt x="3931271" y="1009467"/>
                                </a:cubicBezTo>
                                <a:close/>
                                <a:moveTo>
                                  <a:pt x="6579959" y="996311"/>
                                </a:moveTo>
                                <a:cubicBezTo>
                                  <a:pt x="6589030" y="997445"/>
                                  <a:pt x="6597697" y="998299"/>
                                  <a:pt x="6605930" y="998765"/>
                                </a:cubicBezTo>
                                <a:lnTo>
                                  <a:pt x="6605153" y="1011999"/>
                                </a:lnTo>
                                <a:cubicBezTo>
                                  <a:pt x="6596672" y="1011487"/>
                                  <a:pt x="6587694" y="1010632"/>
                                  <a:pt x="6578296" y="1009436"/>
                                </a:cubicBezTo>
                                <a:close/>
                                <a:moveTo>
                                  <a:pt x="1285859" y="996311"/>
                                </a:moveTo>
                                <a:cubicBezTo>
                                  <a:pt x="1294942" y="997445"/>
                                  <a:pt x="1303609" y="998299"/>
                                  <a:pt x="1311837" y="998765"/>
                                </a:cubicBezTo>
                                <a:lnTo>
                                  <a:pt x="1311060" y="1011999"/>
                                </a:lnTo>
                                <a:cubicBezTo>
                                  <a:pt x="1302574" y="1011487"/>
                                  <a:pt x="1293596" y="1010632"/>
                                  <a:pt x="1284204" y="1009436"/>
                                </a:cubicBezTo>
                                <a:close/>
                                <a:moveTo>
                                  <a:pt x="6683781" y="993981"/>
                                </a:moveTo>
                                <a:lnTo>
                                  <a:pt x="6685800" y="1007060"/>
                                </a:lnTo>
                                <a:cubicBezTo>
                                  <a:pt x="6676589" y="1008489"/>
                                  <a:pt x="6667688" y="1009653"/>
                                  <a:pt x="6659176" y="1010555"/>
                                </a:cubicBezTo>
                                <a:lnTo>
                                  <a:pt x="6657778" y="997367"/>
                                </a:lnTo>
                                <a:cubicBezTo>
                                  <a:pt x="6666089" y="996513"/>
                                  <a:pt x="6674787" y="995348"/>
                                  <a:pt x="6683781" y="993981"/>
                                </a:cubicBezTo>
                                <a:close/>
                                <a:moveTo>
                                  <a:pt x="4036755" y="993981"/>
                                </a:moveTo>
                                <a:lnTo>
                                  <a:pt x="4038759" y="1007060"/>
                                </a:lnTo>
                                <a:cubicBezTo>
                                  <a:pt x="4029563" y="1008489"/>
                                  <a:pt x="4020663" y="1009653"/>
                                  <a:pt x="4012136" y="1010555"/>
                                </a:cubicBezTo>
                                <a:lnTo>
                                  <a:pt x="4010753" y="997367"/>
                                </a:lnTo>
                                <a:cubicBezTo>
                                  <a:pt x="4019047" y="996513"/>
                                  <a:pt x="4027746" y="995348"/>
                                  <a:pt x="4036755" y="993981"/>
                                </a:cubicBezTo>
                                <a:close/>
                                <a:moveTo>
                                  <a:pt x="1389686" y="993981"/>
                                </a:moveTo>
                                <a:lnTo>
                                  <a:pt x="1391705" y="1007060"/>
                                </a:lnTo>
                                <a:cubicBezTo>
                                  <a:pt x="1382493" y="1008489"/>
                                  <a:pt x="1373592" y="1009653"/>
                                  <a:pt x="1365080" y="1010555"/>
                                </a:cubicBezTo>
                                <a:lnTo>
                                  <a:pt x="1363684" y="997367"/>
                                </a:lnTo>
                                <a:cubicBezTo>
                                  <a:pt x="1371991" y="996513"/>
                                  <a:pt x="1380683" y="995348"/>
                                  <a:pt x="1389686" y="993981"/>
                                </a:cubicBezTo>
                                <a:close/>
                                <a:moveTo>
                                  <a:pt x="6502341" y="982036"/>
                                </a:moveTo>
                                <a:cubicBezTo>
                                  <a:pt x="6511101" y="984055"/>
                                  <a:pt x="6519691" y="985935"/>
                                  <a:pt x="6528078" y="987628"/>
                                </a:cubicBezTo>
                                <a:lnTo>
                                  <a:pt x="6525438" y="1000598"/>
                                </a:lnTo>
                                <a:cubicBezTo>
                                  <a:pt x="6516957" y="998858"/>
                                  <a:pt x="6508258" y="996979"/>
                                  <a:pt x="6499327" y="994913"/>
                                </a:cubicBezTo>
                                <a:close/>
                                <a:moveTo>
                                  <a:pt x="1208240" y="982036"/>
                                </a:moveTo>
                                <a:cubicBezTo>
                                  <a:pt x="1217011" y="984055"/>
                                  <a:pt x="1225601" y="985935"/>
                                  <a:pt x="1233984" y="987628"/>
                                </a:cubicBezTo>
                                <a:lnTo>
                                  <a:pt x="1231344" y="1000598"/>
                                </a:lnTo>
                                <a:cubicBezTo>
                                  <a:pt x="1222858" y="998858"/>
                                  <a:pt x="1214164" y="996979"/>
                                  <a:pt x="1205239" y="994913"/>
                                </a:cubicBezTo>
                                <a:close/>
                                <a:moveTo>
                                  <a:pt x="3855300" y="982020"/>
                                </a:moveTo>
                                <a:cubicBezTo>
                                  <a:pt x="3864076" y="984024"/>
                                  <a:pt x="3872665" y="985919"/>
                                  <a:pt x="3881038" y="987597"/>
                                </a:cubicBezTo>
                                <a:lnTo>
                                  <a:pt x="3878397" y="1000567"/>
                                </a:lnTo>
                                <a:cubicBezTo>
                                  <a:pt x="3869916" y="998843"/>
                                  <a:pt x="3861217" y="996948"/>
                                  <a:pt x="3852302" y="994882"/>
                                </a:cubicBezTo>
                                <a:close/>
                                <a:moveTo>
                                  <a:pt x="6761243" y="978059"/>
                                </a:moveTo>
                                <a:lnTo>
                                  <a:pt x="6764396" y="990936"/>
                                </a:lnTo>
                                <a:cubicBezTo>
                                  <a:pt x="6755558" y="993096"/>
                                  <a:pt x="6746891" y="995146"/>
                                  <a:pt x="6738394" y="997010"/>
                                </a:cubicBezTo>
                                <a:lnTo>
                                  <a:pt x="6735552" y="984086"/>
                                </a:lnTo>
                                <a:cubicBezTo>
                                  <a:pt x="6743939" y="982222"/>
                                  <a:pt x="6752498" y="980234"/>
                                  <a:pt x="6761243" y="978059"/>
                                </a:cubicBezTo>
                                <a:close/>
                                <a:moveTo>
                                  <a:pt x="4114218" y="978059"/>
                                </a:moveTo>
                                <a:lnTo>
                                  <a:pt x="4117371" y="990936"/>
                                </a:lnTo>
                                <a:cubicBezTo>
                                  <a:pt x="4108517" y="993096"/>
                                  <a:pt x="4099850" y="995146"/>
                                  <a:pt x="4091369" y="997010"/>
                                </a:cubicBezTo>
                                <a:lnTo>
                                  <a:pt x="4088526" y="984086"/>
                                </a:lnTo>
                                <a:cubicBezTo>
                                  <a:pt x="4096899" y="982222"/>
                                  <a:pt x="4105473" y="980234"/>
                                  <a:pt x="4114218" y="978059"/>
                                </a:cubicBezTo>
                                <a:close/>
                                <a:moveTo>
                                  <a:pt x="1467150" y="978059"/>
                                </a:moveTo>
                                <a:lnTo>
                                  <a:pt x="1470307" y="990936"/>
                                </a:lnTo>
                                <a:cubicBezTo>
                                  <a:pt x="1461457" y="993096"/>
                                  <a:pt x="1452790" y="995146"/>
                                  <a:pt x="1444304" y="997010"/>
                                </a:cubicBezTo>
                                <a:lnTo>
                                  <a:pt x="1441459" y="984086"/>
                                </a:lnTo>
                                <a:cubicBezTo>
                                  <a:pt x="1449842" y="982222"/>
                                  <a:pt x="1458405" y="980234"/>
                                  <a:pt x="1467150" y="978059"/>
                                </a:cubicBezTo>
                                <a:close/>
                                <a:moveTo>
                                  <a:pt x="6129256" y="973244"/>
                                </a:moveTo>
                                <a:lnTo>
                                  <a:pt x="6134677" y="985298"/>
                                </a:lnTo>
                                <a:cubicBezTo>
                                  <a:pt x="6126693" y="988917"/>
                                  <a:pt x="6118771" y="992614"/>
                                  <a:pt x="6110911" y="996389"/>
                                </a:cubicBezTo>
                                <a:lnTo>
                                  <a:pt x="6105164" y="984444"/>
                                </a:lnTo>
                                <a:cubicBezTo>
                                  <a:pt x="6113132" y="980622"/>
                                  <a:pt x="6121147" y="976863"/>
                                  <a:pt x="6129256" y="973244"/>
                                </a:cubicBezTo>
                                <a:close/>
                                <a:moveTo>
                                  <a:pt x="3482184" y="973244"/>
                                </a:moveTo>
                                <a:lnTo>
                                  <a:pt x="3487620" y="985298"/>
                                </a:lnTo>
                                <a:cubicBezTo>
                                  <a:pt x="3479621" y="988917"/>
                                  <a:pt x="3471714" y="992614"/>
                                  <a:pt x="3463839" y="996389"/>
                                </a:cubicBezTo>
                                <a:lnTo>
                                  <a:pt x="3458092" y="984444"/>
                                </a:lnTo>
                                <a:cubicBezTo>
                                  <a:pt x="3466060" y="980622"/>
                                  <a:pt x="3474091" y="976863"/>
                                  <a:pt x="3482184" y="973244"/>
                                </a:cubicBezTo>
                                <a:close/>
                                <a:moveTo>
                                  <a:pt x="835128" y="973244"/>
                                </a:moveTo>
                                <a:lnTo>
                                  <a:pt x="840560" y="985298"/>
                                </a:lnTo>
                                <a:lnTo>
                                  <a:pt x="816784" y="996389"/>
                                </a:lnTo>
                                <a:lnTo>
                                  <a:pt x="811040" y="984444"/>
                                </a:lnTo>
                                <a:cubicBezTo>
                                  <a:pt x="819008" y="980622"/>
                                  <a:pt x="827030" y="976863"/>
                                  <a:pt x="835128" y="973244"/>
                                </a:cubicBezTo>
                                <a:close/>
                                <a:moveTo>
                                  <a:pt x="7111821" y="970542"/>
                                </a:moveTo>
                                <a:cubicBezTo>
                                  <a:pt x="7119945" y="974176"/>
                                  <a:pt x="7128053" y="977904"/>
                                  <a:pt x="7136068" y="981710"/>
                                </a:cubicBezTo>
                                <a:lnTo>
                                  <a:pt x="7130383" y="993639"/>
                                </a:lnTo>
                                <a:cubicBezTo>
                                  <a:pt x="7122461" y="989896"/>
                                  <a:pt x="7114461" y="986230"/>
                                  <a:pt x="7106400" y="982626"/>
                                </a:cubicBezTo>
                                <a:close/>
                                <a:moveTo>
                                  <a:pt x="4464796" y="970542"/>
                                </a:moveTo>
                                <a:cubicBezTo>
                                  <a:pt x="4472919" y="974176"/>
                                  <a:pt x="4481012" y="977904"/>
                                  <a:pt x="4489027" y="981710"/>
                                </a:cubicBezTo>
                                <a:lnTo>
                                  <a:pt x="4483342" y="993639"/>
                                </a:lnTo>
                                <a:cubicBezTo>
                                  <a:pt x="4475420" y="989896"/>
                                  <a:pt x="4467436" y="986230"/>
                                  <a:pt x="4459359" y="982626"/>
                                </a:cubicBezTo>
                                <a:close/>
                                <a:moveTo>
                                  <a:pt x="1817723" y="970542"/>
                                </a:moveTo>
                                <a:cubicBezTo>
                                  <a:pt x="1825847" y="974176"/>
                                  <a:pt x="1833955" y="977904"/>
                                  <a:pt x="1841970" y="981710"/>
                                </a:cubicBezTo>
                                <a:lnTo>
                                  <a:pt x="1836285" y="993639"/>
                                </a:lnTo>
                                <a:cubicBezTo>
                                  <a:pt x="1828363" y="989896"/>
                                  <a:pt x="1820364" y="986230"/>
                                  <a:pt x="1812302" y="982626"/>
                                </a:cubicBezTo>
                                <a:close/>
                                <a:moveTo>
                                  <a:pt x="6425624" y="962014"/>
                                </a:moveTo>
                                <a:cubicBezTo>
                                  <a:pt x="6434213" y="964484"/>
                                  <a:pt x="6442694" y="966845"/>
                                  <a:pt x="6451082" y="969113"/>
                                </a:cubicBezTo>
                                <a:lnTo>
                                  <a:pt x="6447618" y="981881"/>
                                </a:lnTo>
                                <a:cubicBezTo>
                                  <a:pt x="6439184" y="979613"/>
                                  <a:pt x="6430594" y="977205"/>
                                  <a:pt x="6421942" y="974720"/>
                                </a:cubicBezTo>
                                <a:close/>
                                <a:moveTo>
                                  <a:pt x="3778583" y="962014"/>
                                </a:moveTo>
                                <a:cubicBezTo>
                                  <a:pt x="3787172" y="964484"/>
                                  <a:pt x="3795669" y="966845"/>
                                  <a:pt x="3804041" y="969113"/>
                                </a:cubicBezTo>
                                <a:lnTo>
                                  <a:pt x="3800577" y="981881"/>
                                </a:lnTo>
                                <a:cubicBezTo>
                                  <a:pt x="3792143" y="979613"/>
                                  <a:pt x="3783553" y="977205"/>
                                  <a:pt x="3774917" y="974720"/>
                                </a:cubicBezTo>
                                <a:close/>
                                <a:moveTo>
                                  <a:pt x="1131526" y="962014"/>
                                </a:moveTo>
                                <a:cubicBezTo>
                                  <a:pt x="1140116" y="964484"/>
                                  <a:pt x="1148603" y="966845"/>
                                  <a:pt x="1156986" y="969113"/>
                                </a:cubicBezTo>
                                <a:lnTo>
                                  <a:pt x="1153518" y="981881"/>
                                </a:lnTo>
                                <a:cubicBezTo>
                                  <a:pt x="1145085" y="979613"/>
                                  <a:pt x="1136493" y="977205"/>
                                  <a:pt x="1127852" y="974720"/>
                                </a:cubicBezTo>
                                <a:close/>
                                <a:moveTo>
                                  <a:pt x="7718676" y="961206"/>
                                </a:moveTo>
                                <a:lnTo>
                                  <a:pt x="7728043" y="970557"/>
                                </a:lnTo>
                                <a:lnTo>
                                  <a:pt x="7709310" y="989274"/>
                                </a:lnTo>
                                <a:lnTo>
                                  <a:pt x="7699943" y="979923"/>
                                </a:lnTo>
                                <a:close/>
                                <a:moveTo>
                                  <a:pt x="5528272" y="961206"/>
                                </a:moveTo>
                                <a:lnTo>
                                  <a:pt x="5547005" y="979923"/>
                                </a:lnTo>
                                <a:lnTo>
                                  <a:pt x="5537638" y="989274"/>
                                </a:lnTo>
                                <a:lnTo>
                                  <a:pt x="5518905" y="970557"/>
                                </a:lnTo>
                                <a:close/>
                                <a:moveTo>
                                  <a:pt x="5071635" y="961206"/>
                                </a:moveTo>
                                <a:lnTo>
                                  <a:pt x="5081002" y="970557"/>
                                </a:lnTo>
                                <a:lnTo>
                                  <a:pt x="5062269" y="989274"/>
                                </a:lnTo>
                                <a:lnTo>
                                  <a:pt x="5052903" y="979923"/>
                                </a:lnTo>
                                <a:close/>
                                <a:moveTo>
                                  <a:pt x="2881231" y="961206"/>
                                </a:moveTo>
                                <a:lnTo>
                                  <a:pt x="2899963" y="979923"/>
                                </a:lnTo>
                                <a:lnTo>
                                  <a:pt x="2890597" y="989274"/>
                                </a:lnTo>
                                <a:lnTo>
                                  <a:pt x="2871865" y="970557"/>
                                </a:lnTo>
                                <a:close/>
                                <a:moveTo>
                                  <a:pt x="2424579" y="961206"/>
                                </a:moveTo>
                                <a:lnTo>
                                  <a:pt x="2433945" y="970557"/>
                                </a:lnTo>
                                <a:lnTo>
                                  <a:pt x="2415212" y="989274"/>
                                </a:lnTo>
                                <a:lnTo>
                                  <a:pt x="2405846" y="979923"/>
                                </a:lnTo>
                                <a:close/>
                                <a:moveTo>
                                  <a:pt x="234174" y="961206"/>
                                </a:moveTo>
                                <a:lnTo>
                                  <a:pt x="252907" y="979923"/>
                                </a:lnTo>
                                <a:lnTo>
                                  <a:pt x="243541" y="989274"/>
                                </a:lnTo>
                                <a:lnTo>
                                  <a:pt x="224809" y="970557"/>
                                </a:lnTo>
                                <a:close/>
                                <a:moveTo>
                                  <a:pt x="6837758" y="957199"/>
                                </a:moveTo>
                                <a:lnTo>
                                  <a:pt x="6841533" y="969858"/>
                                </a:lnTo>
                                <a:cubicBezTo>
                                  <a:pt x="6832943" y="972452"/>
                                  <a:pt x="6824400" y="974906"/>
                                  <a:pt x="6815966" y="977283"/>
                                </a:cubicBezTo>
                                <a:lnTo>
                                  <a:pt x="6812347" y="964561"/>
                                </a:lnTo>
                                <a:cubicBezTo>
                                  <a:pt x="6820734" y="962185"/>
                                  <a:pt x="6829215" y="959731"/>
                                  <a:pt x="6837758" y="957199"/>
                                </a:cubicBezTo>
                                <a:close/>
                                <a:moveTo>
                                  <a:pt x="4190686" y="957199"/>
                                </a:moveTo>
                                <a:lnTo>
                                  <a:pt x="4194476" y="969858"/>
                                </a:lnTo>
                                <a:cubicBezTo>
                                  <a:pt x="4185886" y="972452"/>
                                  <a:pt x="4177343" y="974906"/>
                                  <a:pt x="4168909" y="977283"/>
                                </a:cubicBezTo>
                                <a:lnTo>
                                  <a:pt x="4165290" y="964561"/>
                                </a:lnTo>
                                <a:cubicBezTo>
                                  <a:pt x="4173662" y="962185"/>
                                  <a:pt x="4182159" y="959731"/>
                                  <a:pt x="4190686" y="957199"/>
                                </a:cubicBezTo>
                                <a:close/>
                                <a:moveTo>
                                  <a:pt x="1543658" y="957199"/>
                                </a:moveTo>
                                <a:lnTo>
                                  <a:pt x="1547435" y="969858"/>
                                </a:lnTo>
                                <a:cubicBezTo>
                                  <a:pt x="1538845" y="972452"/>
                                  <a:pt x="1530307" y="974906"/>
                                  <a:pt x="1521873" y="977283"/>
                                </a:cubicBezTo>
                                <a:lnTo>
                                  <a:pt x="1518250" y="964561"/>
                                </a:lnTo>
                                <a:cubicBezTo>
                                  <a:pt x="1526634" y="962185"/>
                                  <a:pt x="1535121" y="959731"/>
                                  <a:pt x="1543658" y="957199"/>
                                </a:cubicBezTo>
                                <a:close/>
                                <a:moveTo>
                                  <a:pt x="908814" y="942768"/>
                                </a:moveTo>
                                <a:lnTo>
                                  <a:pt x="913469" y="955179"/>
                                </a:lnTo>
                                <a:cubicBezTo>
                                  <a:pt x="905243" y="958255"/>
                                  <a:pt x="897066" y="961408"/>
                                  <a:pt x="888916" y="964686"/>
                                </a:cubicBezTo>
                                <a:lnTo>
                                  <a:pt x="884001" y="952384"/>
                                </a:lnTo>
                                <a:cubicBezTo>
                                  <a:pt x="892203" y="949106"/>
                                  <a:pt x="900482" y="945907"/>
                                  <a:pt x="908814" y="942768"/>
                                </a:cubicBezTo>
                                <a:close/>
                                <a:moveTo>
                                  <a:pt x="6202959" y="942753"/>
                                </a:moveTo>
                                <a:lnTo>
                                  <a:pt x="6207619" y="955164"/>
                                </a:lnTo>
                                <a:cubicBezTo>
                                  <a:pt x="6199387" y="958239"/>
                                  <a:pt x="6191185" y="961393"/>
                                  <a:pt x="6183031" y="964670"/>
                                </a:cubicBezTo>
                                <a:lnTo>
                                  <a:pt x="6178122" y="952368"/>
                                </a:lnTo>
                                <a:cubicBezTo>
                                  <a:pt x="6186370" y="949091"/>
                                  <a:pt x="6194634" y="945875"/>
                                  <a:pt x="6202959" y="942753"/>
                                </a:cubicBezTo>
                                <a:close/>
                                <a:moveTo>
                                  <a:pt x="3555918" y="942753"/>
                                </a:moveTo>
                                <a:lnTo>
                                  <a:pt x="3560578" y="955164"/>
                                </a:lnTo>
                                <a:cubicBezTo>
                                  <a:pt x="3552361" y="958239"/>
                                  <a:pt x="3544160" y="961393"/>
                                  <a:pt x="3536005" y="964670"/>
                                </a:cubicBezTo>
                                <a:lnTo>
                                  <a:pt x="3531081" y="952368"/>
                                </a:lnTo>
                                <a:cubicBezTo>
                                  <a:pt x="3539345" y="949091"/>
                                  <a:pt x="3547593" y="945875"/>
                                  <a:pt x="3555918" y="942753"/>
                                </a:cubicBezTo>
                                <a:close/>
                                <a:moveTo>
                                  <a:pt x="7037620" y="940423"/>
                                </a:moveTo>
                                <a:cubicBezTo>
                                  <a:pt x="7046008" y="943468"/>
                                  <a:pt x="7054334" y="946652"/>
                                  <a:pt x="7062613" y="949914"/>
                                </a:cubicBezTo>
                                <a:lnTo>
                                  <a:pt x="7057751" y="962216"/>
                                </a:lnTo>
                                <a:cubicBezTo>
                                  <a:pt x="7049580" y="959016"/>
                                  <a:pt x="7041348" y="955879"/>
                                  <a:pt x="7033069" y="952834"/>
                                </a:cubicBezTo>
                                <a:close/>
                                <a:moveTo>
                                  <a:pt x="4390564" y="940423"/>
                                </a:moveTo>
                                <a:cubicBezTo>
                                  <a:pt x="4398952" y="943468"/>
                                  <a:pt x="4407277" y="946652"/>
                                  <a:pt x="4415556" y="949914"/>
                                </a:cubicBezTo>
                                <a:lnTo>
                                  <a:pt x="4410695" y="962216"/>
                                </a:lnTo>
                                <a:cubicBezTo>
                                  <a:pt x="4402509" y="959016"/>
                                  <a:pt x="4394292" y="955879"/>
                                  <a:pt x="4386012" y="952834"/>
                                </a:cubicBezTo>
                                <a:close/>
                                <a:moveTo>
                                  <a:pt x="1743523" y="940423"/>
                                </a:moveTo>
                                <a:cubicBezTo>
                                  <a:pt x="1751910" y="943468"/>
                                  <a:pt x="1760236" y="946652"/>
                                  <a:pt x="1768515" y="949914"/>
                                </a:cubicBezTo>
                                <a:lnTo>
                                  <a:pt x="1763653" y="962216"/>
                                </a:lnTo>
                                <a:cubicBezTo>
                                  <a:pt x="1755483" y="959016"/>
                                  <a:pt x="1747251" y="955879"/>
                                  <a:pt x="1738972" y="952834"/>
                                </a:cubicBezTo>
                                <a:close/>
                                <a:moveTo>
                                  <a:pt x="6349683" y="938715"/>
                                </a:moveTo>
                                <a:cubicBezTo>
                                  <a:pt x="6358149" y="941464"/>
                                  <a:pt x="6366583" y="944151"/>
                                  <a:pt x="6374909" y="946776"/>
                                </a:cubicBezTo>
                                <a:lnTo>
                                  <a:pt x="6370932" y="959389"/>
                                </a:lnTo>
                                <a:cubicBezTo>
                                  <a:pt x="6362545" y="956764"/>
                                  <a:pt x="6354110" y="954077"/>
                                  <a:pt x="6345598" y="951327"/>
                                </a:cubicBezTo>
                                <a:close/>
                                <a:moveTo>
                                  <a:pt x="3702673" y="938715"/>
                                </a:moveTo>
                                <a:cubicBezTo>
                                  <a:pt x="3711139" y="941464"/>
                                  <a:pt x="3719573" y="944151"/>
                                  <a:pt x="3727899" y="946776"/>
                                </a:cubicBezTo>
                                <a:lnTo>
                                  <a:pt x="3723922" y="959389"/>
                                </a:lnTo>
                                <a:cubicBezTo>
                                  <a:pt x="3715534" y="956764"/>
                                  <a:pt x="3707100" y="954077"/>
                                  <a:pt x="3698588" y="951327"/>
                                </a:cubicBezTo>
                                <a:close/>
                                <a:moveTo>
                                  <a:pt x="1055590" y="938715"/>
                                </a:moveTo>
                                <a:cubicBezTo>
                                  <a:pt x="1064051" y="941464"/>
                                  <a:pt x="1072484" y="944151"/>
                                  <a:pt x="1080816" y="946776"/>
                                </a:cubicBezTo>
                                <a:lnTo>
                                  <a:pt x="1076831" y="959389"/>
                                </a:lnTo>
                                <a:cubicBezTo>
                                  <a:pt x="1068450" y="956764"/>
                                  <a:pt x="1060014" y="954077"/>
                                  <a:pt x="1051502" y="951327"/>
                                </a:cubicBezTo>
                                <a:close/>
                                <a:moveTo>
                                  <a:pt x="6913513" y="933387"/>
                                </a:moveTo>
                                <a:lnTo>
                                  <a:pt x="6917644" y="945953"/>
                                </a:lnTo>
                                <a:cubicBezTo>
                                  <a:pt x="6909194" y="948749"/>
                                  <a:pt x="6900760" y="951483"/>
                                  <a:pt x="6892372" y="954201"/>
                                </a:cubicBezTo>
                                <a:lnTo>
                                  <a:pt x="6888334" y="941588"/>
                                </a:lnTo>
                                <a:cubicBezTo>
                                  <a:pt x="6896659" y="938916"/>
                                  <a:pt x="6905047" y="936183"/>
                                  <a:pt x="6913513" y="933387"/>
                                </a:cubicBezTo>
                                <a:close/>
                                <a:moveTo>
                                  <a:pt x="4266456" y="933387"/>
                                </a:moveTo>
                                <a:lnTo>
                                  <a:pt x="4270587" y="945953"/>
                                </a:lnTo>
                                <a:cubicBezTo>
                                  <a:pt x="4262122" y="948749"/>
                                  <a:pt x="4253688" y="951483"/>
                                  <a:pt x="4245316" y="954201"/>
                                </a:cubicBezTo>
                                <a:lnTo>
                                  <a:pt x="4241277" y="941588"/>
                                </a:lnTo>
                                <a:cubicBezTo>
                                  <a:pt x="4249603" y="938916"/>
                                  <a:pt x="4257991" y="936183"/>
                                  <a:pt x="4266456" y="933387"/>
                                </a:cubicBezTo>
                                <a:close/>
                                <a:moveTo>
                                  <a:pt x="1619415" y="933387"/>
                                </a:moveTo>
                                <a:lnTo>
                                  <a:pt x="1623547" y="945953"/>
                                </a:lnTo>
                                <a:cubicBezTo>
                                  <a:pt x="1615097" y="948749"/>
                                  <a:pt x="1606662" y="951483"/>
                                  <a:pt x="1598274" y="954201"/>
                                </a:cubicBezTo>
                                <a:lnTo>
                                  <a:pt x="1594236" y="941588"/>
                                </a:lnTo>
                                <a:cubicBezTo>
                                  <a:pt x="1602561" y="938916"/>
                                  <a:pt x="1610949" y="936183"/>
                                  <a:pt x="1619415" y="933387"/>
                                </a:cubicBezTo>
                                <a:close/>
                                <a:moveTo>
                                  <a:pt x="3627385" y="913303"/>
                                </a:moveTo>
                                <a:cubicBezTo>
                                  <a:pt x="3635742" y="916223"/>
                                  <a:pt x="3644067" y="919128"/>
                                  <a:pt x="3652409" y="921986"/>
                                </a:cubicBezTo>
                                <a:lnTo>
                                  <a:pt x="3652409" y="922001"/>
                                </a:lnTo>
                                <a:lnTo>
                                  <a:pt x="3648106" y="934505"/>
                                </a:lnTo>
                                <a:cubicBezTo>
                                  <a:pt x="3643788" y="933030"/>
                                  <a:pt x="3639485" y="931507"/>
                                  <a:pt x="3635183" y="930000"/>
                                </a:cubicBezTo>
                                <a:cubicBezTo>
                                  <a:pt x="3626826" y="932548"/>
                                  <a:pt x="3618500" y="935127"/>
                                  <a:pt x="3610252" y="937813"/>
                                </a:cubicBezTo>
                                <a:lnTo>
                                  <a:pt x="3606167" y="925201"/>
                                </a:lnTo>
                                <a:cubicBezTo>
                                  <a:pt x="3612520" y="923150"/>
                                  <a:pt x="3618904" y="921193"/>
                                  <a:pt x="3625304" y="919236"/>
                                </a:cubicBezTo>
                                <a:close/>
                                <a:moveTo>
                                  <a:pt x="6274426" y="913287"/>
                                </a:moveTo>
                                <a:cubicBezTo>
                                  <a:pt x="6282783" y="916207"/>
                                  <a:pt x="6291109" y="919096"/>
                                  <a:pt x="6299434" y="921970"/>
                                </a:cubicBezTo>
                                <a:lnTo>
                                  <a:pt x="6295147" y="934474"/>
                                </a:lnTo>
                                <a:cubicBezTo>
                                  <a:pt x="6290860" y="933014"/>
                                  <a:pt x="6286588" y="931507"/>
                                  <a:pt x="6282301" y="930016"/>
                                </a:cubicBezTo>
                                <a:cubicBezTo>
                                  <a:pt x="6273945" y="932548"/>
                                  <a:pt x="6265588" y="935142"/>
                                  <a:pt x="6257324" y="937845"/>
                                </a:cubicBezTo>
                                <a:lnTo>
                                  <a:pt x="6253224" y="925232"/>
                                </a:lnTo>
                                <a:cubicBezTo>
                                  <a:pt x="6259561" y="923182"/>
                                  <a:pt x="6265930" y="921224"/>
                                  <a:pt x="6272298" y="919267"/>
                                </a:cubicBezTo>
                                <a:close/>
                                <a:moveTo>
                                  <a:pt x="980326" y="913287"/>
                                </a:moveTo>
                                <a:cubicBezTo>
                                  <a:pt x="988682" y="916207"/>
                                  <a:pt x="997013" y="919096"/>
                                  <a:pt x="1005344" y="921970"/>
                                </a:cubicBezTo>
                                <a:lnTo>
                                  <a:pt x="1005343" y="921970"/>
                                </a:lnTo>
                                <a:lnTo>
                                  <a:pt x="1001048" y="934474"/>
                                </a:lnTo>
                                <a:cubicBezTo>
                                  <a:pt x="996750" y="933014"/>
                                  <a:pt x="992463" y="931492"/>
                                  <a:pt x="988170" y="930000"/>
                                </a:cubicBezTo>
                                <a:cubicBezTo>
                                  <a:pt x="979811" y="932548"/>
                                  <a:pt x="971480" y="935127"/>
                                  <a:pt x="963222" y="937813"/>
                                </a:cubicBezTo>
                                <a:lnTo>
                                  <a:pt x="959136" y="925201"/>
                                </a:lnTo>
                                <a:cubicBezTo>
                                  <a:pt x="965465" y="923166"/>
                                  <a:pt x="971840" y="921209"/>
                                  <a:pt x="978221" y="919252"/>
                                </a:cubicBezTo>
                                <a:close/>
                                <a:moveTo>
                                  <a:pt x="6988676" y="907586"/>
                                </a:moveTo>
                                <a:lnTo>
                                  <a:pt x="6993119" y="920060"/>
                                </a:lnTo>
                                <a:cubicBezTo>
                                  <a:pt x="6990618" y="920945"/>
                                  <a:pt x="6988148" y="921799"/>
                                  <a:pt x="6985663" y="922684"/>
                                </a:cubicBezTo>
                                <a:cubicBezTo>
                                  <a:pt x="6986144" y="922840"/>
                                  <a:pt x="6986641" y="922980"/>
                                  <a:pt x="6987123" y="923135"/>
                                </a:cubicBezTo>
                                <a:lnTo>
                                  <a:pt x="6983084" y="935748"/>
                                </a:lnTo>
                                <a:cubicBezTo>
                                  <a:pt x="6974727" y="933060"/>
                                  <a:pt x="6966340" y="930498"/>
                                  <a:pt x="6957906" y="928043"/>
                                </a:cubicBezTo>
                                <a:lnTo>
                                  <a:pt x="6961633" y="915322"/>
                                </a:lnTo>
                                <a:cubicBezTo>
                                  <a:pt x="6962550" y="915586"/>
                                  <a:pt x="6963435" y="915881"/>
                                  <a:pt x="6964351" y="916161"/>
                                </a:cubicBezTo>
                                <a:cubicBezTo>
                                  <a:pt x="6972444" y="913334"/>
                                  <a:pt x="6980552" y="910491"/>
                                  <a:pt x="6988676" y="907586"/>
                                </a:cubicBezTo>
                                <a:close/>
                                <a:moveTo>
                                  <a:pt x="1694578" y="907586"/>
                                </a:moveTo>
                                <a:lnTo>
                                  <a:pt x="1699021" y="920060"/>
                                </a:lnTo>
                                <a:cubicBezTo>
                                  <a:pt x="1696536" y="920945"/>
                                  <a:pt x="1694050" y="921799"/>
                                  <a:pt x="1691565" y="922684"/>
                                </a:cubicBezTo>
                                <a:cubicBezTo>
                                  <a:pt x="1692047" y="922840"/>
                                  <a:pt x="1692544" y="922980"/>
                                  <a:pt x="1693025" y="923135"/>
                                </a:cubicBezTo>
                                <a:lnTo>
                                  <a:pt x="1688987" y="935748"/>
                                </a:lnTo>
                                <a:cubicBezTo>
                                  <a:pt x="1680630" y="933060"/>
                                  <a:pt x="1672242" y="930498"/>
                                  <a:pt x="1663808" y="928043"/>
                                </a:cubicBezTo>
                                <a:lnTo>
                                  <a:pt x="1667536" y="915322"/>
                                </a:lnTo>
                                <a:cubicBezTo>
                                  <a:pt x="1668452" y="915586"/>
                                  <a:pt x="1669337" y="915881"/>
                                  <a:pt x="1670254" y="916161"/>
                                </a:cubicBezTo>
                                <a:cubicBezTo>
                                  <a:pt x="1678347" y="913334"/>
                                  <a:pt x="1686455" y="910491"/>
                                  <a:pt x="1694578" y="907586"/>
                                </a:cubicBezTo>
                                <a:close/>
                                <a:moveTo>
                                  <a:pt x="4341604" y="907571"/>
                                </a:moveTo>
                                <a:lnTo>
                                  <a:pt x="4346062" y="920028"/>
                                </a:lnTo>
                                <a:cubicBezTo>
                                  <a:pt x="4343561" y="920914"/>
                                  <a:pt x="4341061" y="921784"/>
                                  <a:pt x="4338575" y="922669"/>
                                </a:cubicBezTo>
                                <a:cubicBezTo>
                                  <a:pt x="4339072" y="922824"/>
                                  <a:pt x="4339585" y="922964"/>
                                  <a:pt x="4340082" y="923135"/>
                                </a:cubicBezTo>
                                <a:lnTo>
                                  <a:pt x="4336043" y="935748"/>
                                </a:lnTo>
                                <a:cubicBezTo>
                                  <a:pt x="4327687" y="933060"/>
                                  <a:pt x="4319299" y="930498"/>
                                  <a:pt x="4310865" y="928043"/>
                                </a:cubicBezTo>
                                <a:lnTo>
                                  <a:pt x="4314592" y="915322"/>
                                </a:lnTo>
                                <a:cubicBezTo>
                                  <a:pt x="4315493" y="915586"/>
                                  <a:pt x="4316363" y="915881"/>
                                  <a:pt x="4317264" y="916145"/>
                                </a:cubicBezTo>
                                <a:cubicBezTo>
                                  <a:pt x="4325356" y="913318"/>
                                  <a:pt x="4333480" y="910460"/>
                                  <a:pt x="4341604" y="907571"/>
                                </a:cubicBezTo>
                                <a:close/>
                                <a:moveTo>
                                  <a:pt x="7772400" y="907527"/>
                                </a:moveTo>
                                <a:lnTo>
                                  <a:pt x="7772400" y="926252"/>
                                </a:lnTo>
                                <a:lnTo>
                                  <a:pt x="7765508" y="933138"/>
                                </a:lnTo>
                                <a:lnTo>
                                  <a:pt x="7756142" y="923772"/>
                                </a:lnTo>
                                <a:close/>
                                <a:moveTo>
                                  <a:pt x="5472074" y="905055"/>
                                </a:moveTo>
                                <a:lnTo>
                                  <a:pt x="5490806" y="923772"/>
                                </a:lnTo>
                                <a:lnTo>
                                  <a:pt x="5481440" y="933138"/>
                                </a:lnTo>
                                <a:lnTo>
                                  <a:pt x="5462707" y="914421"/>
                                </a:lnTo>
                                <a:close/>
                                <a:moveTo>
                                  <a:pt x="5127834" y="905055"/>
                                </a:moveTo>
                                <a:lnTo>
                                  <a:pt x="5137200" y="914421"/>
                                </a:lnTo>
                                <a:lnTo>
                                  <a:pt x="5118467" y="933138"/>
                                </a:lnTo>
                                <a:lnTo>
                                  <a:pt x="5109101" y="923772"/>
                                </a:lnTo>
                                <a:close/>
                                <a:moveTo>
                                  <a:pt x="2825033" y="905055"/>
                                </a:moveTo>
                                <a:lnTo>
                                  <a:pt x="2843765" y="923772"/>
                                </a:lnTo>
                                <a:lnTo>
                                  <a:pt x="2834399" y="933138"/>
                                </a:lnTo>
                                <a:lnTo>
                                  <a:pt x="2815666" y="914421"/>
                                </a:lnTo>
                                <a:close/>
                                <a:moveTo>
                                  <a:pt x="2480777" y="905055"/>
                                </a:moveTo>
                                <a:lnTo>
                                  <a:pt x="2490143" y="914421"/>
                                </a:lnTo>
                                <a:lnTo>
                                  <a:pt x="2471410" y="933138"/>
                                </a:lnTo>
                                <a:lnTo>
                                  <a:pt x="2462044" y="923772"/>
                                </a:lnTo>
                                <a:close/>
                                <a:moveTo>
                                  <a:pt x="177981" y="905055"/>
                                </a:moveTo>
                                <a:lnTo>
                                  <a:pt x="196712" y="923772"/>
                                </a:lnTo>
                                <a:lnTo>
                                  <a:pt x="187346" y="933138"/>
                                </a:lnTo>
                                <a:lnTo>
                                  <a:pt x="168614" y="914421"/>
                                </a:lnTo>
                                <a:close/>
                                <a:moveTo>
                                  <a:pt x="6355912" y="896977"/>
                                </a:moveTo>
                                <a:lnTo>
                                  <a:pt x="6358817" y="909901"/>
                                </a:lnTo>
                                <a:cubicBezTo>
                                  <a:pt x="6350258" y="911811"/>
                                  <a:pt x="6341715" y="913877"/>
                                  <a:pt x="6333234" y="915990"/>
                                </a:cubicBezTo>
                                <a:lnTo>
                                  <a:pt x="6330019" y="903175"/>
                                </a:lnTo>
                                <a:cubicBezTo>
                                  <a:pt x="6338608" y="901000"/>
                                  <a:pt x="6347260" y="898934"/>
                                  <a:pt x="6355912" y="896977"/>
                                </a:cubicBezTo>
                                <a:close/>
                                <a:moveTo>
                                  <a:pt x="3708855" y="896977"/>
                                </a:moveTo>
                                <a:lnTo>
                                  <a:pt x="3711760" y="909901"/>
                                </a:lnTo>
                                <a:cubicBezTo>
                                  <a:pt x="3703186" y="911811"/>
                                  <a:pt x="3694658" y="913877"/>
                                  <a:pt x="3686177" y="915990"/>
                                </a:cubicBezTo>
                                <a:lnTo>
                                  <a:pt x="3686162" y="915990"/>
                                </a:lnTo>
                                <a:lnTo>
                                  <a:pt x="3682962" y="903175"/>
                                </a:lnTo>
                                <a:cubicBezTo>
                                  <a:pt x="3691552" y="901000"/>
                                  <a:pt x="3700188" y="898934"/>
                                  <a:pt x="3708855" y="896977"/>
                                </a:cubicBezTo>
                                <a:close/>
                                <a:moveTo>
                                  <a:pt x="1061827" y="896946"/>
                                </a:moveTo>
                                <a:lnTo>
                                  <a:pt x="1064724" y="909870"/>
                                </a:lnTo>
                                <a:cubicBezTo>
                                  <a:pt x="1056160" y="911780"/>
                                  <a:pt x="1047622" y="913846"/>
                                  <a:pt x="1039135" y="915974"/>
                                </a:cubicBezTo>
                                <a:lnTo>
                                  <a:pt x="1035927" y="903144"/>
                                </a:lnTo>
                                <a:cubicBezTo>
                                  <a:pt x="1044518" y="900969"/>
                                  <a:pt x="1053159" y="898904"/>
                                  <a:pt x="1061827" y="896946"/>
                                </a:cubicBezTo>
                                <a:close/>
                                <a:moveTo>
                                  <a:pt x="6884248" y="895439"/>
                                </a:moveTo>
                                <a:cubicBezTo>
                                  <a:pt x="6892931" y="897366"/>
                                  <a:pt x="6901583" y="899400"/>
                                  <a:pt x="6910204" y="901498"/>
                                </a:cubicBezTo>
                                <a:lnTo>
                                  <a:pt x="6907035" y="914359"/>
                                </a:lnTo>
                                <a:cubicBezTo>
                                  <a:pt x="6898523" y="912277"/>
                                  <a:pt x="6889996" y="910289"/>
                                  <a:pt x="6881406" y="908379"/>
                                </a:cubicBezTo>
                                <a:close/>
                                <a:moveTo>
                                  <a:pt x="4237238" y="895439"/>
                                </a:moveTo>
                                <a:cubicBezTo>
                                  <a:pt x="4245937" y="897366"/>
                                  <a:pt x="4254573" y="899400"/>
                                  <a:pt x="4263194" y="901498"/>
                                </a:cubicBezTo>
                                <a:lnTo>
                                  <a:pt x="4260025" y="914359"/>
                                </a:lnTo>
                                <a:cubicBezTo>
                                  <a:pt x="4251513" y="912277"/>
                                  <a:pt x="4242986" y="910289"/>
                                  <a:pt x="4234396" y="908379"/>
                                </a:cubicBezTo>
                                <a:close/>
                                <a:moveTo>
                                  <a:pt x="1590151" y="895424"/>
                                </a:moveTo>
                                <a:cubicBezTo>
                                  <a:pt x="1598849" y="897335"/>
                                  <a:pt x="1607485" y="899370"/>
                                  <a:pt x="1616106" y="901466"/>
                                </a:cubicBezTo>
                                <a:lnTo>
                                  <a:pt x="1612937" y="914343"/>
                                </a:lnTo>
                                <a:cubicBezTo>
                                  <a:pt x="1604425" y="912246"/>
                                  <a:pt x="1595898" y="910258"/>
                                  <a:pt x="1587308" y="908348"/>
                                </a:cubicBezTo>
                                <a:close/>
                                <a:moveTo>
                                  <a:pt x="3552641" y="886275"/>
                                </a:moveTo>
                                <a:cubicBezTo>
                                  <a:pt x="3560889" y="889351"/>
                                  <a:pt x="3569152" y="892395"/>
                                  <a:pt x="3577478" y="895393"/>
                                </a:cubicBezTo>
                                <a:lnTo>
                                  <a:pt x="3572973" y="907851"/>
                                </a:lnTo>
                                <a:cubicBezTo>
                                  <a:pt x="3564586" y="904806"/>
                                  <a:pt x="3556291" y="901746"/>
                                  <a:pt x="3548028" y="898670"/>
                                </a:cubicBezTo>
                                <a:close/>
                                <a:moveTo>
                                  <a:pt x="6199651" y="886244"/>
                                </a:moveTo>
                                <a:cubicBezTo>
                                  <a:pt x="6207899" y="889320"/>
                                  <a:pt x="6216162" y="892364"/>
                                  <a:pt x="6224488" y="895362"/>
                                </a:cubicBezTo>
                                <a:lnTo>
                                  <a:pt x="6224488" y="895377"/>
                                </a:lnTo>
                                <a:lnTo>
                                  <a:pt x="6219983" y="907835"/>
                                </a:lnTo>
                                <a:cubicBezTo>
                                  <a:pt x="6211595" y="904775"/>
                                  <a:pt x="6203301" y="901730"/>
                                  <a:pt x="6195038" y="898655"/>
                                </a:cubicBezTo>
                                <a:close/>
                                <a:moveTo>
                                  <a:pt x="905553" y="886244"/>
                                </a:moveTo>
                                <a:cubicBezTo>
                                  <a:pt x="913807" y="889320"/>
                                  <a:pt x="922060" y="892364"/>
                                  <a:pt x="930392" y="895362"/>
                                </a:cubicBezTo>
                                <a:lnTo>
                                  <a:pt x="930392" y="895377"/>
                                </a:lnTo>
                                <a:lnTo>
                                  <a:pt x="925889" y="907835"/>
                                </a:lnTo>
                                <a:cubicBezTo>
                                  <a:pt x="917506" y="904775"/>
                                  <a:pt x="909200" y="901730"/>
                                  <a:pt x="900946" y="898655"/>
                                </a:cubicBezTo>
                                <a:close/>
                                <a:moveTo>
                                  <a:pt x="6434369" y="881848"/>
                                </a:moveTo>
                                <a:lnTo>
                                  <a:pt x="6436434" y="894927"/>
                                </a:lnTo>
                                <a:cubicBezTo>
                                  <a:pt x="6427720" y="896294"/>
                                  <a:pt x="6419084" y="897754"/>
                                  <a:pt x="6410463" y="899323"/>
                                </a:cubicBezTo>
                                <a:lnTo>
                                  <a:pt x="6408087" y="886291"/>
                                </a:lnTo>
                                <a:cubicBezTo>
                                  <a:pt x="6416801" y="884722"/>
                                  <a:pt x="6425546" y="883215"/>
                                  <a:pt x="6434369" y="881848"/>
                                </a:cubicBezTo>
                                <a:close/>
                                <a:moveTo>
                                  <a:pt x="3787328" y="881848"/>
                                </a:moveTo>
                                <a:lnTo>
                                  <a:pt x="3789409" y="894927"/>
                                </a:lnTo>
                                <a:cubicBezTo>
                                  <a:pt x="3780679" y="896294"/>
                                  <a:pt x="3772043" y="897754"/>
                                  <a:pt x="3763422" y="899323"/>
                                </a:cubicBezTo>
                                <a:lnTo>
                                  <a:pt x="3761046" y="886291"/>
                                </a:lnTo>
                                <a:cubicBezTo>
                                  <a:pt x="3769760" y="884722"/>
                                  <a:pt x="3778505" y="883215"/>
                                  <a:pt x="3787328" y="881848"/>
                                </a:cubicBezTo>
                                <a:close/>
                                <a:moveTo>
                                  <a:pt x="1140273" y="881848"/>
                                </a:moveTo>
                                <a:lnTo>
                                  <a:pt x="1142342" y="894927"/>
                                </a:lnTo>
                                <a:lnTo>
                                  <a:pt x="1142343" y="894927"/>
                                </a:lnTo>
                                <a:cubicBezTo>
                                  <a:pt x="1133623" y="896294"/>
                                  <a:pt x="1124982" y="897754"/>
                                  <a:pt x="1116366" y="899323"/>
                                </a:cubicBezTo>
                                <a:lnTo>
                                  <a:pt x="1113986" y="886291"/>
                                </a:lnTo>
                                <a:cubicBezTo>
                                  <a:pt x="1122705" y="884722"/>
                                  <a:pt x="1131448" y="883215"/>
                                  <a:pt x="1140273" y="881848"/>
                                </a:cubicBezTo>
                                <a:close/>
                                <a:moveTo>
                                  <a:pt x="6805745" y="880761"/>
                                </a:moveTo>
                                <a:cubicBezTo>
                                  <a:pt x="6814537" y="882112"/>
                                  <a:pt x="6823313" y="883557"/>
                                  <a:pt x="6832011" y="885079"/>
                                </a:cubicBezTo>
                                <a:lnTo>
                                  <a:pt x="6829728" y="898111"/>
                                </a:lnTo>
                                <a:cubicBezTo>
                                  <a:pt x="6821092" y="896589"/>
                                  <a:pt x="6812424" y="895191"/>
                                  <a:pt x="6803726" y="893840"/>
                                </a:cubicBezTo>
                                <a:close/>
                                <a:moveTo>
                                  <a:pt x="4158689" y="880761"/>
                                </a:moveTo>
                                <a:cubicBezTo>
                                  <a:pt x="4167480" y="882112"/>
                                  <a:pt x="4176256" y="883557"/>
                                  <a:pt x="4184954" y="885079"/>
                                </a:cubicBezTo>
                                <a:lnTo>
                                  <a:pt x="4182671" y="898111"/>
                                </a:lnTo>
                                <a:cubicBezTo>
                                  <a:pt x="4174035" y="896589"/>
                                  <a:pt x="4165368" y="895191"/>
                                  <a:pt x="4156669" y="893840"/>
                                </a:cubicBezTo>
                                <a:close/>
                                <a:moveTo>
                                  <a:pt x="1511627" y="880761"/>
                                </a:moveTo>
                                <a:cubicBezTo>
                                  <a:pt x="1520424" y="882112"/>
                                  <a:pt x="1529195" y="883557"/>
                                  <a:pt x="1537887" y="885079"/>
                                </a:cubicBezTo>
                                <a:lnTo>
                                  <a:pt x="1535612" y="898111"/>
                                </a:lnTo>
                                <a:cubicBezTo>
                                  <a:pt x="1526969" y="896589"/>
                                  <a:pt x="1518302" y="895191"/>
                                  <a:pt x="1509609" y="893840"/>
                                </a:cubicBezTo>
                                <a:close/>
                                <a:moveTo>
                                  <a:pt x="7063389" y="880217"/>
                                </a:moveTo>
                                <a:lnTo>
                                  <a:pt x="7068049" y="892628"/>
                                </a:lnTo>
                                <a:lnTo>
                                  <a:pt x="7043135" y="901901"/>
                                </a:lnTo>
                                <a:lnTo>
                                  <a:pt x="7038521" y="889506"/>
                                </a:lnTo>
                                <a:close/>
                                <a:moveTo>
                                  <a:pt x="4416364" y="880217"/>
                                </a:moveTo>
                                <a:lnTo>
                                  <a:pt x="4421008" y="892628"/>
                                </a:lnTo>
                                <a:lnTo>
                                  <a:pt x="4396094" y="901901"/>
                                </a:lnTo>
                                <a:lnTo>
                                  <a:pt x="4391496" y="889506"/>
                                </a:lnTo>
                                <a:close/>
                                <a:moveTo>
                                  <a:pt x="1769292" y="880217"/>
                                </a:moveTo>
                                <a:lnTo>
                                  <a:pt x="1773952" y="892628"/>
                                </a:lnTo>
                                <a:lnTo>
                                  <a:pt x="1749037" y="901901"/>
                                </a:lnTo>
                                <a:lnTo>
                                  <a:pt x="1744424" y="889506"/>
                                </a:lnTo>
                                <a:close/>
                                <a:moveTo>
                                  <a:pt x="3866561" y="871969"/>
                                </a:moveTo>
                                <a:lnTo>
                                  <a:pt x="3867742" y="885157"/>
                                </a:lnTo>
                                <a:cubicBezTo>
                                  <a:pt x="3858981" y="885965"/>
                                  <a:pt x="3850251" y="886865"/>
                                  <a:pt x="3841568" y="887828"/>
                                </a:cubicBezTo>
                                <a:lnTo>
                                  <a:pt x="3840062" y="874687"/>
                                </a:lnTo>
                                <a:cubicBezTo>
                                  <a:pt x="3848853" y="873678"/>
                                  <a:pt x="3857676" y="872777"/>
                                  <a:pt x="3866561" y="871969"/>
                                </a:cubicBezTo>
                                <a:close/>
                                <a:moveTo>
                                  <a:pt x="1219521" y="871969"/>
                                </a:moveTo>
                                <a:lnTo>
                                  <a:pt x="1220711" y="885157"/>
                                </a:lnTo>
                                <a:cubicBezTo>
                                  <a:pt x="1211940" y="885965"/>
                                  <a:pt x="1203220" y="886865"/>
                                  <a:pt x="1194527" y="887828"/>
                                </a:cubicBezTo>
                                <a:lnTo>
                                  <a:pt x="1193027" y="874687"/>
                                </a:lnTo>
                                <a:cubicBezTo>
                                  <a:pt x="1201825" y="873678"/>
                                  <a:pt x="1210648" y="872777"/>
                                  <a:pt x="1219521" y="871969"/>
                                </a:cubicBezTo>
                                <a:close/>
                                <a:moveTo>
                                  <a:pt x="6513617" y="871954"/>
                                </a:moveTo>
                                <a:lnTo>
                                  <a:pt x="6514814" y="885126"/>
                                </a:lnTo>
                                <a:cubicBezTo>
                                  <a:pt x="6506038" y="885933"/>
                                  <a:pt x="6497324" y="886834"/>
                                  <a:pt x="6488625" y="887797"/>
                                </a:cubicBezTo>
                                <a:lnTo>
                                  <a:pt x="6487118" y="874657"/>
                                </a:lnTo>
                                <a:cubicBezTo>
                                  <a:pt x="6495926" y="873663"/>
                                  <a:pt x="6504748" y="872746"/>
                                  <a:pt x="6513617" y="871954"/>
                                </a:cubicBezTo>
                                <a:close/>
                                <a:moveTo>
                                  <a:pt x="6726418" y="871379"/>
                                </a:moveTo>
                                <a:cubicBezTo>
                                  <a:pt x="6735303" y="872125"/>
                                  <a:pt x="6744110" y="872979"/>
                                  <a:pt x="6752917" y="873911"/>
                                </a:cubicBezTo>
                                <a:lnTo>
                                  <a:pt x="6751520" y="887098"/>
                                </a:lnTo>
                                <a:cubicBezTo>
                                  <a:pt x="6742821" y="886167"/>
                                  <a:pt x="6734061" y="885312"/>
                                  <a:pt x="6725285" y="884567"/>
                                </a:cubicBezTo>
                                <a:close/>
                                <a:moveTo>
                                  <a:pt x="4079362" y="871379"/>
                                </a:moveTo>
                                <a:cubicBezTo>
                                  <a:pt x="4088231" y="872125"/>
                                  <a:pt x="4097054" y="872979"/>
                                  <a:pt x="4105861" y="873911"/>
                                </a:cubicBezTo>
                                <a:lnTo>
                                  <a:pt x="4104463" y="887098"/>
                                </a:lnTo>
                                <a:cubicBezTo>
                                  <a:pt x="4095765" y="886167"/>
                                  <a:pt x="4086989" y="885312"/>
                                  <a:pt x="4078228" y="884567"/>
                                </a:cubicBezTo>
                                <a:close/>
                                <a:moveTo>
                                  <a:pt x="1432326" y="871379"/>
                                </a:moveTo>
                                <a:cubicBezTo>
                                  <a:pt x="1441201" y="872125"/>
                                  <a:pt x="1450024" y="872979"/>
                                  <a:pt x="1458820" y="873911"/>
                                </a:cubicBezTo>
                                <a:lnTo>
                                  <a:pt x="1457422" y="887098"/>
                                </a:lnTo>
                                <a:cubicBezTo>
                                  <a:pt x="1448728" y="886167"/>
                                  <a:pt x="1439957" y="885312"/>
                                  <a:pt x="1431187" y="884567"/>
                                </a:cubicBezTo>
                                <a:close/>
                                <a:moveTo>
                                  <a:pt x="3946322" y="867372"/>
                                </a:moveTo>
                                <a:lnTo>
                                  <a:pt x="3946680" y="880606"/>
                                </a:lnTo>
                                <a:cubicBezTo>
                                  <a:pt x="3937888" y="880838"/>
                                  <a:pt x="3929096" y="881149"/>
                                  <a:pt x="3920351" y="881568"/>
                                </a:cubicBezTo>
                                <a:lnTo>
                                  <a:pt x="3919730" y="868334"/>
                                </a:lnTo>
                                <a:cubicBezTo>
                                  <a:pt x="3928568" y="867915"/>
                                  <a:pt x="3937422" y="867604"/>
                                  <a:pt x="3946322" y="867372"/>
                                </a:cubicBezTo>
                                <a:close/>
                                <a:moveTo>
                                  <a:pt x="1299261" y="867372"/>
                                </a:moveTo>
                                <a:lnTo>
                                  <a:pt x="1299623" y="880606"/>
                                </a:lnTo>
                                <a:cubicBezTo>
                                  <a:pt x="1290827" y="880838"/>
                                  <a:pt x="1282031" y="881149"/>
                                  <a:pt x="1273285" y="881568"/>
                                </a:cubicBezTo>
                                <a:lnTo>
                                  <a:pt x="1272664" y="868334"/>
                                </a:lnTo>
                                <a:cubicBezTo>
                                  <a:pt x="1281513" y="867915"/>
                                  <a:pt x="1290361" y="867604"/>
                                  <a:pt x="1299261" y="867372"/>
                                </a:cubicBezTo>
                                <a:close/>
                                <a:moveTo>
                                  <a:pt x="6593363" y="867340"/>
                                </a:moveTo>
                                <a:lnTo>
                                  <a:pt x="6593721" y="880590"/>
                                </a:lnTo>
                                <a:cubicBezTo>
                                  <a:pt x="6584929" y="880808"/>
                                  <a:pt x="6576122" y="881118"/>
                                  <a:pt x="6567377" y="881538"/>
                                </a:cubicBezTo>
                                <a:lnTo>
                                  <a:pt x="6566756" y="868304"/>
                                </a:lnTo>
                                <a:cubicBezTo>
                                  <a:pt x="6575610" y="867884"/>
                                  <a:pt x="6584463" y="867574"/>
                                  <a:pt x="6593363" y="867340"/>
                                </a:cubicBezTo>
                                <a:close/>
                                <a:moveTo>
                                  <a:pt x="6646626" y="867216"/>
                                </a:moveTo>
                                <a:cubicBezTo>
                                  <a:pt x="6655557" y="867372"/>
                                  <a:pt x="6664427" y="867636"/>
                                  <a:pt x="6673280" y="867993"/>
                                </a:cubicBezTo>
                                <a:lnTo>
                                  <a:pt x="6672705" y="881227"/>
                                </a:lnTo>
                                <a:cubicBezTo>
                                  <a:pt x="6663961" y="880870"/>
                                  <a:pt x="6655184" y="880606"/>
                                  <a:pt x="6646424" y="880450"/>
                                </a:cubicBezTo>
                                <a:close/>
                                <a:moveTo>
                                  <a:pt x="3999569" y="867216"/>
                                </a:moveTo>
                                <a:cubicBezTo>
                                  <a:pt x="4008501" y="867372"/>
                                  <a:pt x="4017370" y="867636"/>
                                  <a:pt x="4026224" y="867993"/>
                                </a:cubicBezTo>
                                <a:lnTo>
                                  <a:pt x="4025649" y="881227"/>
                                </a:lnTo>
                                <a:cubicBezTo>
                                  <a:pt x="4016904" y="880870"/>
                                  <a:pt x="4008128" y="880606"/>
                                  <a:pt x="3999367" y="880450"/>
                                </a:cubicBezTo>
                                <a:close/>
                                <a:moveTo>
                                  <a:pt x="1352510" y="867216"/>
                                </a:moveTo>
                                <a:cubicBezTo>
                                  <a:pt x="1361435" y="867372"/>
                                  <a:pt x="1370309" y="867636"/>
                                  <a:pt x="1379158" y="867993"/>
                                </a:cubicBezTo>
                                <a:lnTo>
                                  <a:pt x="1378589" y="881227"/>
                                </a:lnTo>
                                <a:cubicBezTo>
                                  <a:pt x="1369843" y="880870"/>
                                  <a:pt x="1361071" y="880606"/>
                                  <a:pt x="1352301" y="880450"/>
                                </a:cubicBezTo>
                                <a:close/>
                                <a:moveTo>
                                  <a:pt x="6125341" y="857943"/>
                                </a:moveTo>
                                <a:lnTo>
                                  <a:pt x="6150070" y="867496"/>
                                </a:lnTo>
                                <a:lnTo>
                                  <a:pt x="6150085" y="867496"/>
                                </a:lnTo>
                                <a:lnTo>
                                  <a:pt x="6145317" y="879860"/>
                                </a:lnTo>
                                <a:lnTo>
                                  <a:pt x="6120526" y="870292"/>
                                </a:lnTo>
                                <a:close/>
                                <a:moveTo>
                                  <a:pt x="3478285" y="857943"/>
                                </a:moveTo>
                                <a:lnTo>
                                  <a:pt x="3503013" y="867496"/>
                                </a:lnTo>
                                <a:lnTo>
                                  <a:pt x="3498245" y="879860"/>
                                </a:lnTo>
                                <a:lnTo>
                                  <a:pt x="3473469" y="870292"/>
                                </a:lnTo>
                                <a:close/>
                                <a:moveTo>
                                  <a:pt x="831245" y="857943"/>
                                </a:moveTo>
                                <a:lnTo>
                                  <a:pt x="855980" y="867496"/>
                                </a:lnTo>
                                <a:lnTo>
                                  <a:pt x="855978" y="867496"/>
                                </a:lnTo>
                                <a:lnTo>
                                  <a:pt x="851217" y="879860"/>
                                </a:lnTo>
                                <a:lnTo>
                                  <a:pt x="826433" y="870292"/>
                                </a:lnTo>
                                <a:close/>
                                <a:moveTo>
                                  <a:pt x="7137575" y="851714"/>
                                </a:moveTo>
                                <a:lnTo>
                                  <a:pt x="7142436" y="864017"/>
                                </a:lnTo>
                                <a:lnTo>
                                  <a:pt x="7117692" y="873678"/>
                                </a:lnTo>
                                <a:lnTo>
                                  <a:pt x="7112893" y="861329"/>
                                </a:lnTo>
                                <a:close/>
                                <a:moveTo>
                                  <a:pt x="4490565" y="851714"/>
                                </a:moveTo>
                                <a:lnTo>
                                  <a:pt x="4495426" y="864017"/>
                                </a:lnTo>
                                <a:lnTo>
                                  <a:pt x="4470683" y="873678"/>
                                </a:lnTo>
                                <a:lnTo>
                                  <a:pt x="4465883" y="861329"/>
                                </a:lnTo>
                                <a:lnTo>
                                  <a:pt x="4465867" y="861329"/>
                                </a:lnTo>
                                <a:close/>
                                <a:moveTo>
                                  <a:pt x="1843477" y="851714"/>
                                </a:moveTo>
                                <a:lnTo>
                                  <a:pt x="1848339" y="864017"/>
                                </a:lnTo>
                                <a:lnTo>
                                  <a:pt x="1823595" y="873678"/>
                                </a:lnTo>
                                <a:lnTo>
                                  <a:pt x="1818795" y="861329"/>
                                </a:lnTo>
                                <a:close/>
                                <a:moveTo>
                                  <a:pt x="5415860" y="848887"/>
                                </a:moveTo>
                                <a:lnTo>
                                  <a:pt x="5434609" y="867636"/>
                                </a:lnTo>
                                <a:lnTo>
                                  <a:pt x="5425242" y="876986"/>
                                </a:lnTo>
                                <a:lnTo>
                                  <a:pt x="5406494" y="858254"/>
                                </a:lnTo>
                                <a:close/>
                                <a:moveTo>
                                  <a:pt x="5184063" y="848887"/>
                                </a:moveTo>
                                <a:lnTo>
                                  <a:pt x="5193429" y="858254"/>
                                </a:lnTo>
                                <a:lnTo>
                                  <a:pt x="5174665" y="876986"/>
                                </a:lnTo>
                                <a:lnTo>
                                  <a:pt x="5165299" y="867636"/>
                                </a:lnTo>
                                <a:close/>
                                <a:moveTo>
                                  <a:pt x="2768819" y="848887"/>
                                </a:moveTo>
                                <a:lnTo>
                                  <a:pt x="2787583" y="867636"/>
                                </a:lnTo>
                                <a:lnTo>
                                  <a:pt x="2778217" y="876986"/>
                                </a:lnTo>
                                <a:lnTo>
                                  <a:pt x="2759453" y="858254"/>
                                </a:lnTo>
                                <a:close/>
                                <a:moveTo>
                                  <a:pt x="2536990" y="848887"/>
                                </a:moveTo>
                                <a:lnTo>
                                  <a:pt x="2546357" y="858254"/>
                                </a:lnTo>
                                <a:lnTo>
                                  <a:pt x="2527608" y="876986"/>
                                </a:lnTo>
                                <a:lnTo>
                                  <a:pt x="2518242" y="867636"/>
                                </a:lnTo>
                                <a:close/>
                                <a:moveTo>
                                  <a:pt x="121759" y="848887"/>
                                </a:moveTo>
                                <a:lnTo>
                                  <a:pt x="140517" y="867636"/>
                                </a:lnTo>
                                <a:lnTo>
                                  <a:pt x="131151" y="876986"/>
                                </a:lnTo>
                                <a:lnTo>
                                  <a:pt x="112393" y="858254"/>
                                </a:lnTo>
                                <a:close/>
                                <a:moveTo>
                                  <a:pt x="6051405" y="828648"/>
                                </a:moveTo>
                                <a:lnTo>
                                  <a:pt x="6075978" y="838527"/>
                                </a:lnTo>
                                <a:lnTo>
                                  <a:pt x="6071054" y="850829"/>
                                </a:lnTo>
                                <a:lnTo>
                                  <a:pt x="6046434" y="840903"/>
                                </a:lnTo>
                                <a:close/>
                                <a:moveTo>
                                  <a:pt x="3404364" y="828648"/>
                                </a:moveTo>
                                <a:lnTo>
                                  <a:pt x="3428937" y="838527"/>
                                </a:lnTo>
                                <a:lnTo>
                                  <a:pt x="3424028" y="850829"/>
                                </a:lnTo>
                                <a:lnTo>
                                  <a:pt x="3399393" y="840903"/>
                                </a:lnTo>
                                <a:close/>
                                <a:moveTo>
                                  <a:pt x="757301" y="828648"/>
                                </a:moveTo>
                                <a:lnTo>
                                  <a:pt x="781882" y="838527"/>
                                </a:lnTo>
                                <a:lnTo>
                                  <a:pt x="776966" y="850829"/>
                                </a:lnTo>
                                <a:lnTo>
                                  <a:pt x="752333" y="840903"/>
                                </a:lnTo>
                                <a:close/>
                                <a:moveTo>
                                  <a:pt x="7211464" y="822186"/>
                                </a:moveTo>
                                <a:lnTo>
                                  <a:pt x="7216482" y="834441"/>
                                </a:lnTo>
                                <a:lnTo>
                                  <a:pt x="7191846" y="844398"/>
                                </a:lnTo>
                                <a:lnTo>
                                  <a:pt x="7186891" y="832143"/>
                                </a:lnTo>
                                <a:close/>
                                <a:moveTo>
                                  <a:pt x="4564455" y="822186"/>
                                </a:moveTo>
                                <a:lnTo>
                                  <a:pt x="4569472" y="834441"/>
                                </a:lnTo>
                                <a:lnTo>
                                  <a:pt x="4544837" y="844398"/>
                                </a:lnTo>
                                <a:lnTo>
                                  <a:pt x="4539882" y="832143"/>
                                </a:lnTo>
                                <a:close/>
                                <a:moveTo>
                                  <a:pt x="1917367" y="822186"/>
                                </a:moveTo>
                                <a:lnTo>
                                  <a:pt x="1922384" y="834441"/>
                                </a:lnTo>
                                <a:lnTo>
                                  <a:pt x="1897749" y="844398"/>
                                </a:lnTo>
                                <a:lnTo>
                                  <a:pt x="1892794" y="832143"/>
                                </a:lnTo>
                                <a:close/>
                                <a:moveTo>
                                  <a:pt x="5977794" y="798405"/>
                                </a:moveTo>
                                <a:lnTo>
                                  <a:pt x="6002290" y="808595"/>
                                </a:lnTo>
                                <a:lnTo>
                                  <a:pt x="5997226" y="820788"/>
                                </a:lnTo>
                                <a:lnTo>
                                  <a:pt x="5972668" y="810614"/>
                                </a:lnTo>
                                <a:close/>
                                <a:moveTo>
                                  <a:pt x="3330753" y="798405"/>
                                </a:moveTo>
                                <a:lnTo>
                                  <a:pt x="3355249" y="808595"/>
                                </a:lnTo>
                                <a:lnTo>
                                  <a:pt x="3350185" y="820788"/>
                                </a:lnTo>
                                <a:lnTo>
                                  <a:pt x="3325627" y="810614"/>
                                </a:lnTo>
                                <a:close/>
                                <a:moveTo>
                                  <a:pt x="683692" y="798405"/>
                                </a:moveTo>
                                <a:lnTo>
                                  <a:pt x="708194" y="808595"/>
                                </a:lnTo>
                                <a:lnTo>
                                  <a:pt x="703122" y="820788"/>
                                </a:lnTo>
                                <a:lnTo>
                                  <a:pt x="678569" y="810614"/>
                                </a:lnTo>
                                <a:close/>
                                <a:moveTo>
                                  <a:pt x="5359662" y="792751"/>
                                </a:moveTo>
                                <a:lnTo>
                                  <a:pt x="5378395" y="811468"/>
                                </a:lnTo>
                                <a:lnTo>
                                  <a:pt x="5369028" y="820819"/>
                                </a:lnTo>
                                <a:lnTo>
                                  <a:pt x="5350296" y="802102"/>
                                </a:lnTo>
                                <a:close/>
                                <a:moveTo>
                                  <a:pt x="5240260" y="792751"/>
                                </a:moveTo>
                                <a:lnTo>
                                  <a:pt x="5249612" y="802102"/>
                                </a:lnTo>
                                <a:lnTo>
                                  <a:pt x="5230894" y="820819"/>
                                </a:lnTo>
                                <a:lnTo>
                                  <a:pt x="5221528" y="811468"/>
                                </a:lnTo>
                                <a:close/>
                                <a:moveTo>
                                  <a:pt x="2712621" y="792751"/>
                                </a:moveTo>
                                <a:lnTo>
                                  <a:pt x="2731354" y="811468"/>
                                </a:lnTo>
                                <a:lnTo>
                                  <a:pt x="2721987" y="820819"/>
                                </a:lnTo>
                                <a:lnTo>
                                  <a:pt x="2703255" y="802102"/>
                                </a:lnTo>
                                <a:close/>
                                <a:moveTo>
                                  <a:pt x="2593188" y="792751"/>
                                </a:moveTo>
                                <a:lnTo>
                                  <a:pt x="2602555" y="802102"/>
                                </a:lnTo>
                                <a:lnTo>
                                  <a:pt x="2583822" y="820819"/>
                                </a:lnTo>
                                <a:lnTo>
                                  <a:pt x="2574456" y="811468"/>
                                </a:lnTo>
                                <a:close/>
                                <a:moveTo>
                                  <a:pt x="65563" y="792751"/>
                                </a:moveTo>
                                <a:lnTo>
                                  <a:pt x="84296" y="811468"/>
                                </a:lnTo>
                                <a:lnTo>
                                  <a:pt x="74929" y="820819"/>
                                </a:lnTo>
                                <a:lnTo>
                                  <a:pt x="56197" y="802102"/>
                                </a:lnTo>
                                <a:close/>
                                <a:moveTo>
                                  <a:pt x="7285044" y="791788"/>
                                </a:moveTo>
                                <a:lnTo>
                                  <a:pt x="7290170" y="803997"/>
                                </a:lnTo>
                                <a:lnTo>
                                  <a:pt x="7265643" y="814233"/>
                                </a:lnTo>
                                <a:lnTo>
                                  <a:pt x="7260564" y="802024"/>
                                </a:lnTo>
                                <a:close/>
                                <a:moveTo>
                                  <a:pt x="1990946" y="791788"/>
                                </a:moveTo>
                                <a:lnTo>
                                  <a:pt x="1996072" y="803997"/>
                                </a:lnTo>
                                <a:lnTo>
                                  <a:pt x="1971546" y="814233"/>
                                </a:lnTo>
                                <a:lnTo>
                                  <a:pt x="1966482" y="802024"/>
                                </a:lnTo>
                                <a:lnTo>
                                  <a:pt x="1966467" y="802024"/>
                                </a:lnTo>
                                <a:close/>
                                <a:moveTo>
                                  <a:pt x="4638003" y="791757"/>
                                </a:moveTo>
                                <a:lnTo>
                                  <a:pt x="4643129" y="803966"/>
                                </a:lnTo>
                                <a:lnTo>
                                  <a:pt x="4618602" y="814202"/>
                                </a:lnTo>
                                <a:lnTo>
                                  <a:pt x="4613539" y="801993"/>
                                </a:lnTo>
                                <a:close/>
                                <a:moveTo>
                                  <a:pt x="5904510" y="767339"/>
                                </a:moveTo>
                                <a:lnTo>
                                  <a:pt x="5928881" y="777808"/>
                                </a:lnTo>
                                <a:lnTo>
                                  <a:pt x="5923662" y="789955"/>
                                </a:lnTo>
                                <a:lnTo>
                                  <a:pt x="5899244" y="779486"/>
                                </a:lnTo>
                                <a:lnTo>
                                  <a:pt x="5899229" y="779486"/>
                                </a:lnTo>
                                <a:close/>
                                <a:moveTo>
                                  <a:pt x="3257484" y="767339"/>
                                </a:moveTo>
                                <a:lnTo>
                                  <a:pt x="3281856" y="777808"/>
                                </a:lnTo>
                                <a:lnTo>
                                  <a:pt x="3276621" y="789955"/>
                                </a:lnTo>
                                <a:lnTo>
                                  <a:pt x="3252203" y="779486"/>
                                </a:lnTo>
                                <a:close/>
                                <a:moveTo>
                                  <a:pt x="610420" y="767339"/>
                                </a:moveTo>
                                <a:lnTo>
                                  <a:pt x="634793" y="777808"/>
                                </a:lnTo>
                                <a:lnTo>
                                  <a:pt x="629566" y="789955"/>
                                </a:lnTo>
                                <a:lnTo>
                                  <a:pt x="605142" y="779486"/>
                                </a:lnTo>
                                <a:close/>
                                <a:moveTo>
                                  <a:pt x="7358266" y="760489"/>
                                </a:moveTo>
                                <a:lnTo>
                                  <a:pt x="7363547" y="772636"/>
                                </a:lnTo>
                                <a:cubicBezTo>
                                  <a:pt x="7356014" y="775914"/>
                                  <a:pt x="7347843" y="779439"/>
                                  <a:pt x="7339099" y="783183"/>
                                </a:cubicBezTo>
                                <a:lnTo>
                                  <a:pt x="7333864" y="771036"/>
                                </a:lnTo>
                                <a:cubicBezTo>
                                  <a:pt x="7342609" y="767292"/>
                                  <a:pt x="7350733" y="763767"/>
                                  <a:pt x="7358266" y="760489"/>
                                </a:cubicBezTo>
                                <a:close/>
                                <a:moveTo>
                                  <a:pt x="2064169" y="760489"/>
                                </a:moveTo>
                                <a:lnTo>
                                  <a:pt x="2069450" y="772636"/>
                                </a:lnTo>
                                <a:cubicBezTo>
                                  <a:pt x="2061916" y="775914"/>
                                  <a:pt x="2053746" y="779439"/>
                                  <a:pt x="2045001" y="783183"/>
                                </a:cubicBezTo>
                                <a:lnTo>
                                  <a:pt x="2039766" y="771036"/>
                                </a:lnTo>
                                <a:cubicBezTo>
                                  <a:pt x="2048511" y="767292"/>
                                  <a:pt x="2056635" y="763767"/>
                                  <a:pt x="2064169" y="760489"/>
                                </a:cubicBezTo>
                                <a:close/>
                                <a:moveTo>
                                  <a:pt x="4711225" y="760458"/>
                                </a:moveTo>
                                <a:lnTo>
                                  <a:pt x="4716506" y="772605"/>
                                </a:lnTo>
                                <a:cubicBezTo>
                                  <a:pt x="4708973" y="775898"/>
                                  <a:pt x="4700803" y="779408"/>
                                  <a:pt x="4692057" y="783167"/>
                                </a:cubicBezTo>
                                <a:lnTo>
                                  <a:pt x="4686838" y="771005"/>
                                </a:lnTo>
                                <a:cubicBezTo>
                                  <a:pt x="4695568" y="767262"/>
                                  <a:pt x="4703707" y="763751"/>
                                  <a:pt x="4711225" y="760458"/>
                                </a:cubicBezTo>
                                <a:close/>
                                <a:moveTo>
                                  <a:pt x="4765311" y="731380"/>
                                </a:moveTo>
                                <a:lnTo>
                                  <a:pt x="4773963" y="735232"/>
                                </a:lnTo>
                                <a:lnTo>
                                  <a:pt x="4771260" y="741290"/>
                                </a:lnTo>
                                <a:lnTo>
                                  <a:pt x="4773963" y="747332"/>
                                </a:lnTo>
                                <a:lnTo>
                                  <a:pt x="4765311" y="751185"/>
                                </a:lnTo>
                                <a:lnTo>
                                  <a:pt x="4762359" y="744568"/>
                                </a:lnTo>
                                <a:lnTo>
                                  <a:pt x="4759921" y="743480"/>
                                </a:lnTo>
                                <a:lnTo>
                                  <a:pt x="4760899" y="741275"/>
                                </a:lnTo>
                                <a:lnTo>
                                  <a:pt x="4759921" y="739085"/>
                                </a:lnTo>
                                <a:lnTo>
                                  <a:pt x="4762359" y="737997"/>
                                </a:lnTo>
                                <a:close/>
                                <a:moveTo>
                                  <a:pt x="7412320" y="731365"/>
                                </a:moveTo>
                                <a:cubicBezTo>
                                  <a:pt x="7418813" y="734254"/>
                                  <a:pt x="7422370" y="735994"/>
                                  <a:pt x="7422976" y="736599"/>
                                </a:cubicBezTo>
                                <a:lnTo>
                                  <a:pt x="7418285" y="741275"/>
                                </a:lnTo>
                                <a:lnTo>
                                  <a:pt x="7422976" y="745966"/>
                                </a:lnTo>
                                <a:cubicBezTo>
                                  <a:pt x="7422370" y="746572"/>
                                  <a:pt x="7418813" y="748311"/>
                                  <a:pt x="7412320" y="751200"/>
                                </a:cubicBezTo>
                                <a:lnTo>
                                  <a:pt x="7409338" y="744521"/>
                                </a:lnTo>
                                <a:cubicBezTo>
                                  <a:pt x="7408577" y="744180"/>
                                  <a:pt x="7407831" y="743853"/>
                                  <a:pt x="7406931" y="743449"/>
                                </a:cubicBezTo>
                                <a:lnTo>
                                  <a:pt x="7407894" y="741275"/>
                                </a:lnTo>
                                <a:lnTo>
                                  <a:pt x="7406931" y="739116"/>
                                </a:lnTo>
                                <a:cubicBezTo>
                                  <a:pt x="7407831" y="738712"/>
                                  <a:pt x="7408577" y="738386"/>
                                  <a:pt x="7409338" y="738044"/>
                                </a:cubicBezTo>
                                <a:close/>
                                <a:moveTo>
                                  <a:pt x="2118223" y="731365"/>
                                </a:moveTo>
                                <a:cubicBezTo>
                                  <a:pt x="2124716" y="734254"/>
                                  <a:pt x="2128273" y="735994"/>
                                  <a:pt x="2128879" y="736599"/>
                                </a:cubicBezTo>
                                <a:lnTo>
                                  <a:pt x="2124188" y="741290"/>
                                </a:lnTo>
                                <a:lnTo>
                                  <a:pt x="2128879" y="745966"/>
                                </a:lnTo>
                                <a:cubicBezTo>
                                  <a:pt x="2128273" y="746572"/>
                                  <a:pt x="2124716" y="748311"/>
                                  <a:pt x="2118223" y="751200"/>
                                </a:cubicBezTo>
                                <a:lnTo>
                                  <a:pt x="2115241" y="744521"/>
                                </a:lnTo>
                                <a:cubicBezTo>
                                  <a:pt x="2114480" y="744180"/>
                                  <a:pt x="2113734" y="743853"/>
                                  <a:pt x="2112833" y="743449"/>
                                </a:cubicBezTo>
                                <a:lnTo>
                                  <a:pt x="2113796" y="741275"/>
                                </a:lnTo>
                                <a:lnTo>
                                  <a:pt x="2112833" y="739116"/>
                                </a:lnTo>
                                <a:cubicBezTo>
                                  <a:pt x="2113734" y="738712"/>
                                  <a:pt x="2114480" y="738386"/>
                                  <a:pt x="2115241" y="738044"/>
                                </a:cubicBezTo>
                                <a:close/>
                                <a:moveTo>
                                  <a:pt x="5850409" y="724344"/>
                                </a:moveTo>
                                <a:lnTo>
                                  <a:pt x="5855752" y="736444"/>
                                </a:lnTo>
                                <a:cubicBezTo>
                                  <a:pt x="5851574" y="738292"/>
                                  <a:pt x="5847986" y="739877"/>
                                  <a:pt x="5844848" y="741275"/>
                                </a:cubicBezTo>
                                <a:cubicBezTo>
                                  <a:pt x="5848001" y="742688"/>
                                  <a:pt x="5851574" y="744273"/>
                                  <a:pt x="5855752" y="746121"/>
                                </a:cubicBezTo>
                                <a:lnTo>
                                  <a:pt x="5850409" y="758206"/>
                                </a:lnTo>
                                <a:cubicBezTo>
                                  <a:pt x="5834658" y="751263"/>
                                  <a:pt x="5825913" y="747302"/>
                                  <a:pt x="5825913" y="747302"/>
                                </a:cubicBezTo>
                                <a:lnTo>
                                  <a:pt x="5828663" y="741275"/>
                                </a:lnTo>
                                <a:lnTo>
                                  <a:pt x="5825913" y="735264"/>
                                </a:lnTo>
                                <a:cubicBezTo>
                                  <a:pt x="5825913" y="735264"/>
                                  <a:pt x="5834658" y="731303"/>
                                  <a:pt x="5850409" y="724344"/>
                                </a:cubicBezTo>
                                <a:close/>
                                <a:moveTo>
                                  <a:pt x="3203383" y="724344"/>
                                </a:moveTo>
                                <a:lnTo>
                                  <a:pt x="3208711" y="736444"/>
                                </a:lnTo>
                                <a:cubicBezTo>
                                  <a:pt x="3204548" y="738292"/>
                                  <a:pt x="3200960" y="739877"/>
                                  <a:pt x="3197807" y="741275"/>
                                </a:cubicBezTo>
                                <a:cubicBezTo>
                                  <a:pt x="3200960" y="742688"/>
                                  <a:pt x="3204548" y="744273"/>
                                  <a:pt x="3208711" y="746121"/>
                                </a:cubicBezTo>
                                <a:lnTo>
                                  <a:pt x="3203383" y="758206"/>
                                </a:lnTo>
                                <a:cubicBezTo>
                                  <a:pt x="3187617" y="751263"/>
                                  <a:pt x="3178872" y="747302"/>
                                  <a:pt x="3178872" y="747302"/>
                                </a:cubicBezTo>
                                <a:lnTo>
                                  <a:pt x="3181622" y="741275"/>
                                </a:lnTo>
                                <a:lnTo>
                                  <a:pt x="3178872" y="735264"/>
                                </a:lnTo>
                                <a:cubicBezTo>
                                  <a:pt x="3178872" y="735264"/>
                                  <a:pt x="3187617" y="731303"/>
                                  <a:pt x="3203383" y="724344"/>
                                </a:cubicBezTo>
                                <a:close/>
                                <a:moveTo>
                                  <a:pt x="556321" y="724344"/>
                                </a:moveTo>
                                <a:lnTo>
                                  <a:pt x="561650" y="736444"/>
                                </a:lnTo>
                                <a:cubicBezTo>
                                  <a:pt x="557484" y="738292"/>
                                  <a:pt x="553899" y="739877"/>
                                  <a:pt x="550752" y="741275"/>
                                </a:cubicBezTo>
                                <a:cubicBezTo>
                                  <a:pt x="553899" y="742688"/>
                                  <a:pt x="557484" y="744273"/>
                                  <a:pt x="561650" y="746121"/>
                                </a:cubicBezTo>
                                <a:lnTo>
                                  <a:pt x="556321" y="758206"/>
                                </a:lnTo>
                                <a:cubicBezTo>
                                  <a:pt x="540564" y="751263"/>
                                  <a:pt x="531819" y="747302"/>
                                  <a:pt x="531819" y="747302"/>
                                </a:cubicBezTo>
                                <a:lnTo>
                                  <a:pt x="534562" y="741275"/>
                                </a:lnTo>
                                <a:lnTo>
                                  <a:pt x="531819" y="735264"/>
                                </a:lnTo>
                                <a:cubicBezTo>
                                  <a:pt x="531819" y="735264"/>
                                  <a:pt x="540566" y="731303"/>
                                  <a:pt x="556321" y="724344"/>
                                </a:cubicBezTo>
                                <a:close/>
                                <a:moveTo>
                                  <a:pt x="18731" y="717898"/>
                                </a:moveTo>
                                <a:lnTo>
                                  <a:pt x="28097" y="727248"/>
                                </a:lnTo>
                                <a:lnTo>
                                  <a:pt x="14048" y="741275"/>
                                </a:lnTo>
                                <a:lnTo>
                                  <a:pt x="28097" y="755316"/>
                                </a:lnTo>
                                <a:lnTo>
                                  <a:pt x="18731" y="764683"/>
                                </a:lnTo>
                                <a:lnTo>
                                  <a:pt x="0" y="745966"/>
                                </a:lnTo>
                                <a:lnTo>
                                  <a:pt x="4683" y="741275"/>
                                </a:lnTo>
                                <a:lnTo>
                                  <a:pt x="0" y="736599"/>
                                </a:lnTo>
                                <a:close/>
                                <a:moveTo>
                                  <a:pt x="5281749" y="712570"/>
                                </a:moveTo>
                                <a:lnTo>
                                  <a:pt x="5299954" y="730759"/>
                                </a:lnTo>
                                <a:lnTo>
                                  <a:pt x="5312830" y="717898"/>
                                </a:lnTo>
                                <a:lnTo>
                                  <a:pt x="5322197" y="727248"/>
                                </a:lnTo>
                                <a:lnTo>
                                  <a:pt x="5308139" y="741290"/>
                                </a:lnTo>
                                <a:lnTo>
                                  <a:pt x="5322197" y="755316"/>
                                </a:lnTo>
                                <a:lnTo>
                                  <a:pt x="5312830" y="764683"/>
                                </a:lnTo>
                                <a:lnTo>
                                  <a:pt x="5299954" y="751821"/>
                                </a:lnTo>
                                <a:lnTo>
                                  <a:pt x="5287077" y="764683"/>
                                </a:lnTo>
                                <a:lnTo>
                                  <a:pt x="5277710" y="755316"/>
                                </a:lnTo>
                                <a:lnTo>
                                  <a:pt x="5295278" y="737780"/>
                                </a:lnTo>
                                <a:lnTo>
                                  <a:pt x="5294626" y="737128"/>
                                </a:lnTo>
                                <a:lnTo>
                                  <a:pt x="5291115" y="740638"/>
                                </a:lnTo>
                                <a:lnTo>
                                  <a:pt x="5272383" y="721921"/>
                                </a:lnTo>
                                <a:close/>
                                <a:moveTo>
                                  <a:pt x="2634692" y="712570"/>
                                </a:moveTo>
                                <a:lnTo>
                                  <a:pt x="2652912" y="730759"/>
                                </a:lnTo>
                                <a:lnTo>
                                  <a:pt x="2665789" y="717898"/>
                                </a:lnTo>
                                <a:lnTo>
                                  <a:pt x="2675156" y="727248"/>
                                </a:lnTo>
                                <a:lnTo>
                                  <a:pt x="2661114" y="741275"/>
                                </a:lnTo>
                                <a:lnTo>
                                  <a:pt x="2675156" y="755316"/>
                                </a:lnTo>
                                <a:lnTo>
                                  <a:pt x="2665789" y="764683"/>
                                </a:lnTo>
                                <a:lnTo>
                                  <a:pt x="2652912" y="751806"/>
                                </a:lnTo>
                                <a:lnTo>
                                  <a:pt x="2640020" y="764683"/>
                                </a:lnTo>
                                <a:lnTo>
                                  <a:pt x="2630654" y="755316"/>
                                </a:lnTo>
                                <a:lnTo>
                                  <a:pt x="2648222" y="737764"/>
                                </a:lnTo>
                                <a:lnTo>
                                  <a:pt x="2647585" y="737128"/>
                                </a:lnTo>
                                <a:lnTo>
                                  <a:pt x="2647569" y="737128"/>
                                </a:lnTo>
                                <a:lnTo>
                                  <a:pt x="2644059" y="740638"/>
                                </a:lnTo>
                                <a:lnTo>
                                  <a:pt x="2625326" y="721921"/>
                                </a:lnTo>
                                <a:close/>
                                <a:moveTo>
                                  <a:pt x="4692057" y="699413"/>
                                </a:moveTo>
                                <a:cubicBezTo>
                                  <a:pt x="4700803" y="703157"/>
                                  <a:pt x="4708973" y="706667"/>
                                  <a:pt x="4716506" y="709960"/>
                                </a:cubicBezTo>
                                <a:lnTo>
                                  <a:pt x="4711225" y="722107"/>
                                </a:lnTo>
                                <a:cubicBezTo>
                                  <a:pt x="4703707" y="718814"/>
                                  <a:pt x="4695568" y="715304"/>
                                  <a:pt x="4686838" y="711560"/>
                                </a:cubicBezTo>
                                <a:close/>
                                <a:moveTo>
                                  <a:pt x="7339099" y="699382"/>
                                </a:moveTo>
                                <a:cubicBezTo>
                                  <a:pt x="7347828" y="703126"/>
                                  <a:pt x="7356014" y="706652"/>
                                  <a:pt x="7363547" y="709929"/>
                                </a:cubicBezTo>
                                <a:lnTo>
                                  <a:pt x="7358266" y="722076"/>
                                </a:lnTo>
                                <a:cubicBezTo>
                                  <a:pt x="7350733" y="718799"/>
                                  <a:pt x="7342609" y="715272"/>
                                  <a:pt x="7333864" y="711529"/>
                                </a:cubicBezTo>
                                <a:close/>
                                <a:moveTo>
                                  <a:pt x="2045001" y="699382"/>
                                </a:moveTo>
                                <a:cubicBezTo>
                                  <a:pt x="2053746" y="703126"/>
                                  <a:pt x="2061916" y="706652"/>
                                  <a:pt x="2069450" y="709929"/>
                                </a:cubicBezTo>
                                <a:lnTo>
                                  <a:pt x="2064169" y="722076"/>
                                </a:lnTo>
                                <a:cubicBezTo>
                                  <a:pt x="2056635" y="718799"/>
                                  <a:pt x="2048511" y="715272"/>
                                  <a:pt x="2039766" y="711529"/>
                                </a:cubicBezTo>
                                <a:close/>
                                <a:moveTo>
                                  <a:pt x="5923662" y="692610"/>
                                </a:moveTo>
                                <a:lnTo>
                                  <a:pt x="5928881" y="704757"/>
                                </a:lnTo>
                                <a:lnTo>
                                  <a:pt x="5904510" y="715226"/>
                                </a:lnTo>
                                <a:lnTo>
                                  <a:pt x="5899244" y="703079"/>
                                </a:lnTo>
                                <a:close/>
                                <a:moveTo>
                                  <a:pt x="3276621" y="692610"/>
                                </a:moveTo>
                                <a:lnTo>
                                  <a:pt x="3281856" y="704757"/>
                                </a:lnTo>
                                <a:lnTo>
                                  <a:pt x="3257484" y="715226"/>
                                </a:lnTo>
                                <a:lnTo>
                                  <a:pt x="3252203" y="703079"/>
                                </a:lnTo>
                                <a:close/>
                                <a:moveTo>
                                  <a:pt x="629566" y="692610"/>
                                </a:moveTo>
                                <a:lnTo>
                                  <a:pt x="634793" y="704757"/>
                                </a:lnTo>
                                <a:lnTo>
                                  <a:pt x="610420" y="715226"/>
                                </a:lnTo>
                                <a:lnTo>
                                  <a:pt x="605142" y="703079"/>
                                </a:lnTo>
                                <a:close/>
                                <a:moveTo>
                                  <a:pt x="4618602" y="668363"/>
                                </a:moveTo>
                                <a:lnTo>
                                  <a:pt x="4643129" y="678599"/>
                                </a:lnTo>
                                <a:lnTo>
                                  <a:pt x="4638003" y="690808"/>
                                </a:lnTo>
                                <a:lnTo>
                                  <a:pt x="4613539" y="680556"/>
                                </a:lnTo>
                                <a:close/>
                                <a:moveTo>
                                  <a:pt x="7265643" y="668332"/>
                                </a:moveTo>
                                <a:lnTo>
                                  <a:pt x="7290170" y="678568"/>
                                </a:lnTo>
                                <a:lnTo>
                                  <a:pt x="7285044" y="690777"/>
                                </a:lnTo>
                                <a:lnTo>
                                  <a:pt x="7260564" y="680541"/>
                                </a:lnTo>
                                <a:close/>
                                <a:moveTo>
                                  <a:pt x="1971546" y="668332"/>
                                </a:moveTo>
                                <a:lnTo>
                                  <a:pt x="1996072" y="678568"/>
                                </a:lnTo>
                                <a:lnTo>
                                  <a:pt x="1990946" y="690777"/>
                                </a:lnTo>
                                <a:lnTo>
                                  <a:pt x="1966482" y="680541"/>
                                </a:lnTo>
                                <a:close/>
                                <a:moveTo>
                                  <a:pt x="5997226" y="661777"/>
                                </a:moveTo>
                                <a:lnTo>
                                  <a:pt x="6002290" y="673970"/>
                                </a:lnTo>
                                <a:lnTo>
                                  <a:pt x="5977794" y="684160"/>
                                </a:lnTo>
                                <a:lnTo>
                                  <a:pt x="5972668" y="671951"/>
                                </a:lnTo>
                                <a:close/>
                                <a:moveTo>
                                  <a:pt x="3350185" y="661777"/>
                                </a:moveTo>
                                <a:lnTo>
                                  <a:pt x="3355249" y="673970"/>
                                </a:lnTo>
                                <a:lnTo>
                                  <a:pt x="3330753" y="684160"/>
                                </a:lnTo>
                                <a:lnTo>
                                  <a:pt x="3325627" y="671951"/>
                                </a:lnTo>
                                <a:close/>
                                <a:moveTo>
                                  <a:pt x="703124" y="661777"/>
                                </a:moveTo>
                                <a:lnTo>
                                  <a:pt x="708195" y="673970"/>
                                </a:lnTo>
                                <a:lnTo>
                                  <a:pt x="683694" y="684160"/>
                                </a:lnTo>
                                <a:lnTo>
                                  <a:pt x="678571" y="671951"/>
                                </a:lnTo>
                                <a:close/>
                                <a:moveTo>
                                  <a:pt x="5369028" y="661746"/>
                                </a:moveTo>
                                <a:lnTo>
                                  <a:pt x="5378395" y="671097"/>
                                </a:lnTo>
                                <a:lnTo>
                                  <a:pt x="5359662" y="689814"/>
                                </a:lnTo>
                                <a:lnTo>
                                  <a:pt x="5350296" y="680463"/>
                                </a:lnTo>
                                <a:close/>
                                <a:moveTo>
                                  <a:pt x="2721987" y="661746"/>
                                </a:moveTo>
                                <a:lnTo>
                                  <a:pt x="2731354" y="671097"/>
                                </a:lnTo>
                                <a:lnTo>
                                  <a:pt x="2712621" y="689814"/>
                                </a:lnTo>
                                <a:lnTo>
                                  <a:pt x="2703255" y="680463"/>
                                </a:lnTo>
                                <a:close/>
                                <a:moveTo>
                                  <a:pt x="74929" y="661746"/>
                                </a:moveTo>
                                <a:lnTo>
                                  <a:pt x="84296" y="671097"/>
                                </a:lnTo>
                                <a:lnTo>
                                  <a:pt x="65563" y="689814"/>
                                </a:lnTo>
                                <a:lnTo>
                                  <a:pt x="56197" y="680463"/>
                                </a:lnTo>
                                <a:close/>
                                <a:moveTo>
                                  <a:pt x="5225551" y="656418"/>
                                </a:moveTo>
                                <a:lnTo>
                                  <a:pt x="5244284" y="675135"/>
                                </a:lnTo>
                                <a:lnTo>
                                  <a:pt x="5234917" y="684486"/>
                                </a:lnTo>
                                <a:lnTo>
                                  <a:pt x="5216185" y="665784"/>
                                </a:lnTo>
                                <a:close/>
                                <a:moveTo>
                                  <a:pt x="2578494" y="656418"/>
                                </a:moveTo>
                                <a:lnTo>
                                  <a:pt x="2597227" y="675135"/>
                                </a:lnTo>
                                <a:lnTo>
                                  <a:pt x="2587861" y="684486"/>
                                </a:lnTo>
                                <a:lnTo>
                                  <a:pt x="2569128" y="665784"/>
                                </a:lnTo>
                                <a:close/>
                                <a:moveTo>
                                  <a:pt x="7191846" y="638167"/>
                                </a:moveTo>
                                <a:lnTo>
                                  <a:pt x="7216482" y="648123"/>
                                </a:lnTo>
                                <a:lnTo>
                                  <a:pt x="7211464" y="660379"/>
                                </a:lnTo>
                                <a:lnTo>
                                  <a:pt x="7186876" y="650422"/>
                                </a:lnTo>
                                <a:close/>
                                <a:moveTo>
                                  <a:pt x="4544837" y="638167"/>
                                </a:moveTo>
                                <a:lnTo>
                                  <a:pt x="4569472" y="648123"/>
                                </a:lnTo>
                                <a:lnTo>
                                  <a:pt x="4564455" y="660379"/>
                                </a:lnTo>
                                <a:lnTo>
                                  <a:pt x="4539866" y="650422"/>
                                </a:lnTo>
                                <a:close/>
                                <a:moveTo>
                                  <a:pt x="1897749" y="638167"/>
                                </a:moveTo>
                                <a:lnTo>
                                  <a:pt x="1922384" y="648123"/>
                                </a:lnTo>
                                <a:lnTo>
                                  <a:pt x="1917367" y="660379"/>
                                </a:lnTo>
                                <a:lnTo>
                                  <a:pt x="1892794" y="650422"/>
                                </a:lnTo>
                                <a:close/>
                                <a:moveTo>
                                  <a:pt x="6071054" y="631736"/>
                                </a:moveTo>
                                <a:lnTo>
                                  <a:pt x="6075978" y="644038"/>
                                </a:lnTo>
                                <a:lnTo>
                                  <a:pt x="6051405" y="653917"/>
                                </a:lnTo>
                                <a:lnTo>
                                  <a:pt x="6046434" y="641662"/>
                                </a:lnTo>
                                <a:close/>
                                <a:moveTo>
                                  <a:pt x="3424028" y="631736"/>
                                </a:moveTo>
                                <a:lnTo>
                                  <a:pt x="3428937" y="644038"/>
                                </a:lnTo>
                                <a:lnTo>
                                  <a:pt x="3404364" y="653917"/>
                                </a:lnTo>
                                <a:lnTo>
                                  <a:pt x="3399393" y="641662"/>
                                </a:lnTo>
                                <a:close/>
                                <a:moveTo>
                                  <a:pt x="776964" y="631736"/>
                                </a:moveTo>
                                <a:lnTo>
                                  <a:pt x="781880" y="644038"/>
                                </a:lnTo>
                                <a:lnTo>
                                  <a:pt x="757299" y="653917"/>
                                </a:lnTo>
                                <a:lnTo>
                                  <a:pt x="752332" y="641662"/>
                                </a:lnTo>
                                <a:close/>
                                <a:moveTo>
                                  <a:pt x="7117692" y="608887"/>
                                </a:moveTo>
                                <a:lnTo>
                                  <a:pt x="7142436" y="618549"/>
                                </a:lnTo>
                                <a:lnTo>
                                  <a:pt x="7137575" y="630851"/>
                                </a:lnTo>
                                <a:lnTo>
                                  <a:pt x="7112877" y="621236"/>
                                </a:lnTo>
                                <a:close/>
                                <a:moveTo>
                                  <a:pt x="4470683" y="608887"/>
                                </a:moveTo>
                                <a:lnTo>
                                  <a:pt x="4495426" y="618549"/>
                                </a:lnTo>
                                <a:lnTo>
                                  <a:pt x="4490565" y="630851"/>
                                </a:lnTo>
                                <a:lnTo>
                                  <a:pt x="4465883" y="621236"/>
                                </a:lnTo>
                                <a:close/>
                                <a:moveTo>
                                  <a:pt x="1823595" y="608887"/>
                                </a:moveTo>
                                <a:lnTo>
                                  <a:pt x="1848339" y="618549"/>
                                </a:lnTo>
                                <a:lnTo>
                                  <a:pt x="1843477" y="630851"/>
                                </a:lnTo>
                                <a:lnTo>
                                  <a:pt x="1818795" y="621236"/>
                                </a:lnTo>
                                <a:close/>
                                <a:moveTo>
                                  <a:pt x="5425242" y="605579"/>
                                </a:moveTo>
                                <a:lnTo>
                                  <a:pt x="5434609" y="614929"/>
                                </a:lnTo>
                                <a:lnTo>
                                  <a:pt x="5415860" y="633678"/>
                                </a:lnTo>
                                <a:lnTo>
                                  <a:pt x="5406494" y="624311"/>
                                </a:lnTo>
                                <a:close/>
                                <a:moveTo>
                                  <a:pt x="2778217" y="605579"/>
                                </a:moveTo>
                                <a:lnTo>
                                  <a:pt x="2787583" y="614929"/>
                                </a:lnTo>
                                <a:lnTo>
                                  <a:pt x="2768819" y="633678"/>
                                </a:lnTo>
                                <a:lnTo>
                                  <a:pt x="2759453" y="624311"/>
                                </a:lnTo>
                                <a:close/>
                                <a:moveTo>
                                  <a:pt x="131149" y="605579"/>
                                </a:moveTo>
                                <a:lnTo>
                                  <a:pt x="140515" y="614929"/>
                                </a:lnTo>
                                <a:lnTo>
                                  <a:pt x="121758" y="633678"/>
                                </a:lnTo>
                                <a:lnTo>
                                  <a:pt x="112391" y="624311"/>
                                </a:lnTo>
                                <a:close/>
                                <a:moveTo>
                                  <a:pt x="6145317" y="602705"/>
                                </a:moveTo>
                                <a:lnTo>
                                  <a:pt x="6150070" y="615069"/>
                                </a:lnTo>
                                <a:lnTo>
                                  <a:pt x="6125341" y="624622"/>
                                </a:lnTo>
                                <a:lnTo>
                                  <a:pt x="6120526" y="612273"/>
                                </a:lnTo>
                                <a:close/>
                                <a:moveTo>
                                  <a:pt x="3498260" y="602705"/>
                                </a:moveTo>
                                <a:lnTo>
                                  <a:pt x="3503013" y="615069"/>
                                </a:lnTo>
                                <a:lnTo>
                                  <a:pt x="3478285" y="624622"/>
                                </a:lnTo>
                                <a:lnTo>
                                  <a:pt x="3473469" y="612273"/>
                                </a:lnTo>
                                <a:close/>
                                <a:moveTo>
                                  <a:pt x="851219" y="602705"/>
                                </a:moveTo>
                                <a:lnTo>
                                  <a:pt x="851221" y="602705"/>
                                </a:lnTo>
                                <a:lnTo>
                                  <a:pt x="855981" y="615069"/>
                                </a:lnTo>
                                <a:lnTo>
                                  <a:pt x="831247" y="624622"/>
                                </a:lnTo>
                                <a:lnTo>
                                  <a:pt x="826435" y="612273"/>
                                </a:lnTo>
                                <a:close/>
                                <a:moveTo>
                                  <a:pt x="6668574" y="601462"/>
                                </a:moveTo>
                                <a:lnTo>
                                  <a:pt x="6669086" y="614696"/>
                                </a:lnTo>
                                <a:cubicBezTo>
                                  <a:pt x="6660233" y="615038"/>
                                  <a:pt x="6651363" y="615271"/>
                                  <a:pt x="6642494" y="615395"/>
                                </a:cubicBezTo>
                                <a:lnTo>
                                  <a:pt x="6642277" y="602162"/>
                                </a:lnTo>
                                <a:cubicBezTo>
                                  <a:pt x="6651053" y="602037"/>
                                  <a:pt x="6659829" y="601804"/>
                                  <a:pt x="6668574" y="601462"/>
                                </a:cubicBezTo>
                                <a:close/>
                                <a:moveTo>
                                  <a:pt x="4021533" y="601462"/>
                                </a:moveTo>
                                <a:lnTo>
                                  <a:pt x="4022061" y="614696"/>
                                </a:lnTo>
                                <a:cubicBezTo>
                                  <a:pt x="4013207" y="615038"/>
                                  <a:pt x="4004338" y="615271"/>
                                  <a:pt x="3995453" y="615395"/>
                                </a:cubicBezTo>
                                <a:lnTo>
                                  <a:pt x="3995251" y="602162"/>
                                </a:lnTo>
                                <a:cubicBezTo>
                                  <a:pt x="4004012" y="602037"/>
                                  <a:pt x="4012788" y="601804"/>
                                  <a:pt x="4021533" y="601462"/>
                                </a:cubicBezTo>
                                <a:close/>
                                <a:moveTo>
                                  <a:pt x="1374500" y="601462"/>
                                </a:moveTo>
                                <a:lnTo>
                                  <a:pt x="1375017" y="614696"/>
                                </a:lnTo>
                                <a:cubicBezTo>
                                  <a:pt x="1366169" y="615038"/>
                                  <a:pt x="1357295" y="615271"/>
                                  <a:pt x="1348420" y="615395"/>
                                </a:cubicBezTo>
                                <a:lnTo>
                                  <a:pt x="1348213" y="602162"/>
                                </a:lnTo>
                                <a:cubicBezTo>
                                  <a:pt x="1356983" y="602037"/>
                                  <a:pt x="1365756" y="601804"/>
                                  <a:pt x="1374500" y="601462"/>
                                </a:cubicBezTo>
                                <a:close/>
                                <a:moveTo>
                                  <a:pt x="6563292" y="600794"/>
                                </a:moveTo>
                                <a:cubicBezTo>
                                  <a:pt x="6572037" y="601230"/>
                                  <a:pt x="6580813" y="601571"/>
                                  <a:pt x="6589604" y="601820"/>
                                </a:cubicBezTo>
                                <a:lnTo>
                                  <a:pt x="6589247" y="615069"/>
                                </a:lnTo>
                                <a:cubicBezTo>
                                  <a:pt x="6580347" y="614805"/>
                                  <a:pt x="6571462" y="614464"/>
                                  <a:pt x="6562624" y="614028"/>
                                </a:cubicBezTo>
                                <a:close/>
                                <a:moveTo>
                                  <a:pt x="3916251" y="600794"/>
                                </a:moveTo>
                                <a:cubicBezTo>
                                  <a:pt x="3924996" y="601230"/>
                                  <a:pt x="3933772" y="601571"/>
                                  <a:pt x="3942564" y="601820"/>
                                </a:cubicBezTo>
                                <a:lnTo>
                                  <a:pt x="3942206" y="615069"/>
                                </a:lnTo>
                                <a:cubicBezTo>
                                  <a:pt x="3933306" y="614805"/>
                                  <a:pt x="3924437" y="614464"/>
                                  <a:pt x="3915583" y="614028"/>
                                </a:cubicBezTo>
                                <a:close/>
                                <a:moveTo>
                                  <a:pt x="1269196" y="600794"/>
                                </a:moveTo>
                                <a:cubicBezTo>
                                  <a:pt x="1277942" y="601230"/>
                                  <a:pt x="1286714" y="601571"/>
                                  <a:pt x="1295510" y="601820"/>
                                </a:cubicBezTo>
                                <a:lnTo>
                                  <a:pt x="1295147" y="615069"/>
                                </a:lnTo>
                                <a:cubicBezTo>
                                  <a:pt x="1286246" y="614805"/>
                                  <a:pt x="1277372" y="614464"/>
                                  <a:pt x="1268523" y="614028"/>
                                </a:cubicBezTo>
                                <a:close/>
                                <a:moveTo>
                                  <a:pt x="5169368" y="600282"/>
                                </a:moveTo>
                                <a:lnTo>
                                  <a:pt x="5188101" y="618999"/>
                                </a:lnTo>
                                <a:lnTo>
                                  <a:pt x="5178735" y="628350"/>
                                </a:lnTo>
                                <a:lnTo>
                                  <a:pt x="5160002" y="609633"/>
                                </a:lnTo>
                                <a:close/>
                                <a:moveTo>
                                  <a:pt x="2522296" y="600282"/>
                                </a:moveTo>
                                <a:lnTo>
                                  <a:pt x="2541029" y="618999"/>
                                </a:lnTo>
                                <a:lnTo>
                                  <a:pt x="2531663" y="628350"/>
                                </a:lnTo>
                                <a:lnTo>
                                  <a:pt x="2512930" y="609633"/>
                                </a:lnTo>
                                <a:close/>
                                <a:moveTo>
                                  <a:pt x="1453309" y="595933"/>
                                </a:moveTo>
                                <a:lnTo>
                                  <a:pt x="1454654" y="609120"/>
                                </a:lnTo>
                                <a:cubicBezTo>
                                  <a:pt x="1445858" y="610021"/>
                                  <a:pt x="1437009" y="610844"/>
                                  <a:pt x="1428161" y="611574"/>
                                </a:cubicBezTo>
                                <a:lnTo>
                                  <a:pt x="1427074" y="598387"/>
                                </a:lnTo>
                                <a:cubicBezTo>
                                  <a:pt x="1435819" y="597672"/>
                                  <a:pt x="1444565" y="596833"/>
                                  <a:pt x="1453309" y="595933"/>
                                </a:cubicBezTo>
                                <a:close/>
                                <a:moveTo>
                                  <a:pt x="6747404" y="595901"/>
                                </a:moveTo>
                                <a:lnTo>
                                  <a:pt x="6748755" y="609089"/>
                                </a:lnTo>
                                <a:cubicBezTo>
                                  <a:pt x="6739948" y="609990"/>
                                  <a:pt x="6731109" y="610829"/>
                                  <a:pt x="6722255" y="611543"/>
                                </a:cubicBezTo>
                                <a:lnTo>
                                  <a:pt x="6721168" y="598371"/>
                                </a:lnTo>
                                <a:cubicBezTo>
                                  <a:pt x="6729913" y="597641"/>
                                  <a:pt x="6738658" y="596818"/>
                                  <a:pt x="6747404" y="595901"/>
                                </a:cubicBezTo>
                                <a:close/>
                                <a:moveTo>
                                  <a:pt x="4100362" y="595901"/>
                                </a:moveTo>
                                <a:lnTo>
                                  <a:pt x="4101714" y="609089"/>
                                </a:lnTo>
                                <a:cubicBezTo>
                                  <a:pt x="4092922" y="609990"/>
                                  <a:pt x="4084068" y="610829"/>
                                  <a:pt x="4075214" y="611543"/>
                                </a:cubicBezTo>
                                <a:lnTo>
                                  <a:pt x="4074127" y="598371"/>
                                </a:lnTo>
                                <a:cubicBezTo>
                                  <a:pt x="4082872" y="597641"/>
                                  <a:pt x="4091633" y="596818"/>
                                  <a:pt x="4100362" y="595901"/>
                                </a:cubicBezTo>
                                <a:close/>
                                <a:moveTo>
                                  <a:pt x="6484540" y="594286"/>
                                </a:moveTo>
                                <a:cubicBezTo>
                                  <a:pt x="6493254" y="595265"/>
                                  <a:pt x="6501999" y="596197"/>
                                  <a:pt x="6510744" y="597020"/>
                                </a:cubicBezTo>
                                <a:lnTo>
                                  <a:pt x="6509501" y="610208"/>
                                </a:lnTo>
                                <a:cubicBezTo>
                                  <a:pt x="6500647" y="609369"/>
                                  <a:pt x="6491825" y="608437"/>
                                  <a:pt x="6483033" y="607411"/>
                                </a:cubicBezTo>
                                <a:close/>
                                <a:moveTo>
                                  <a:pt x="3837499" y="594286"/>
                                </a:moveTo>
                                <a:cubicBezTo>
                                  <a:pt x="3846213" y="595265"/>
                                  <a:pt x="3854958" y="596197"/>
                                  <a:pt x="3863703" y="597020"/>
                                </a:cubicBezTo>
                                <a:lnTo>
                                  <a:pt x="3862460" y="610208"/>
                                </a:lnTo>
                                <a:cubicBezTo>
                                  <a:pt x="3853622" y="609369"/>
                                  <a:pt x="3844799" y="608437"/>
                                  <a:pt x="3836008" y="607411"/>
                                </a:cubicBezTo>
                                <a:close/>
                                <a:moveTo>
                                  <a:pt x="1190467" y="594286"/>
                                </a:moveTo>
                                <a:cubicBezTo>
                                  <a:pt x="1199186" y="595265"/>
                                  <a:pt x="1207931" y="596197"/>
                                  <a:pt x="1216676" y="597020"/>
                                </a:cubicBezTo>
                                <a:lnTo>
                                  <a:pt x="1215433" y="610208"/>
                                </a:lnTo>
                                <a:cubicBezTo>
                                  <a:pt x="1206584" y="609369"/>
                                  <a:pt x="1197761" y="608437"/>
                                  <a:pt x="1188965" y="607411"/>
                                </a:cubicBezTo>
                                <a:close/>
                                <a:moveTo>
                                  <a:pt x="6825643" y="585153"/>
                                </a:moveTo>
                                <a:lnTo>
                                  <a:pt x="6827926" y="598185"/>
                                </a:lnTo>
                                <a:cubicBezTo>
                                  <a:pt x="6819181" y="599707"/>
                                  <a:pt x="6810405" y="601105"/>
                                  <a:pt x="6801582" y="602394"/>
                                </a:cubicBezTo>
                                <a:lnTo>
                                  <a:pt x="6799672" y="589316"/>
                                </a:lnTo>
                                <a:cubicBezTo>
                                  <a:pt x="6808354" y="588026"/>
                                  <a:pt x="6817006" y="586629"/>
                                  <a:pt x="6825643" y="585153"/>
                                </a:cubicBezTo>
                                <a:close/>
                                <a:moveTo>
                                  <a:pt x="4178617" y="585153"/>
                                </a:moveTo>
                                <a:lnTo>
                                  <a:pt x="4180885" y="598185"/>
                                </a:lnTo>
                                <a:cubicBezTo>
                                  <a:pt x="4172140" y="599707"/>
                                  <a:pt x="4163364" y="601105"/>
                                  <a:pt x="4154541" y="602394"/>
                                </a:cubicBezTo>
                                <a:lnTo>
                                  <a:pt x="4152630" y="589316"/>
                                </a:lnTo>
                                <a:cubicBezTo>
                                  <a:pt x="4161329" y="588026"/>
                                  <a:pt x="4169965" y="586629"/>
                                  <a:pt x="4178617" y="585153"/>
                                </a:cubicBezTo>
                                <a:close/>
                                <a:moveTo>
                                  <a:pt x="1531550" y="585153"/>
                                </a:moveTo>
                                <a:lnTo>
                                  <a:pt x="1533825" y="598185"/>
                                </a:lnTo>
                                <a:cubicBezTo>
                                  <a:pt x="1525079" y="599707"/>
                                  <a:pt x="1516309" y="601105"/>
                                  <a:pt x="1507486" y="602394"/>
                                </a:cubicBezTo>
                                <a:lnTo>
                                  <a:pt x="1505572" y="589316"/>
                                </a:lnTo>
                                <a:cubicBezTo>
                                  <a:pt x="1514266" y="588026"/>
                                  <a:pt x="1522909" y="586629"/>
                                  <a:pt x="1531550" y="585153"/>
                                </a:cubicBezTo>
                                <a:close/>
                                <a:moveTo>
                                  <a:pt x="6406472" y="582512"/>
                                </a:moveTo>
                                <a:cubicBezTo>
                                  <a:pt x="6415092" y="584128"/>
                                  <a:pt x="6423729" y="585619"/>
                                  <a:pt x="6432396" y="587017"/>
                                </a:cubicBezTo>
                                <a:lnTo>
                                  <a:pt x="6430283" y="600096"/>
                                </a:lnTo>
                                <a:cubicBezTo>
                                  <a:pt x="6421507" y="598651"/>
                                  <a:pt x="6412762" y="597144"/>
                                  <a:pt x="6404048" y="595545"/>
                                </a:cubicBezTo>
                                <a:close/>
                                <a:moveTo>
                                  <a:pt x="3759415" y="582512"/>
                                </a:moveTo>
                                <a:cubicBezTo>
                                  <a:pt x="3768036" y="584128"/>
                                  <a:pt x="3776672" y="585619"/>
                                  <a:pt x="3785339" y="587017"/>
                                </a:cubicBezTo>
                                <a:lnTo>
                                  <a:pt x="3783227" y="600096"/>
                                </a:lnTo>
                                <a:cubicBezTo>
                                  <a:pt x="3774451" y="598651"/>
                                  <a:pt x="3765706" y="597144"/>
                                  <a:pt x="3756992" y="595545"/>
                                </a:cubicBezTo>
                                <a:close/>
                                <a:moveTo>
                                  <a:pt x="1112408" y="582512"/>
                                </a:moveTo>
                                <a:cubicBezTo>
                                  <a:pt x="1121023" y="584128"/>
                                  <a:pt x="1129665" y="585619"/>
                                  <a:pt x="1138333" y="587017"/>
                                </a:cubicBezTo>
                                <a:lnTo>
                                  <a:pt x="1138331" y="587017"/>
                                </a:lnTo>
                                <a:lnTo>
                                  <a:pt x="1136211" y="600096"/>
                                </a:lnTo>
                                <a:cubicBezTo>
                                  <a:pt x="1127439" y="598651"/>
                                  <a:pt x="1118694" y="597144"/>
                                  <a:pt x="1109976" y="595545"/>
                                </a:cubicBezTo>
                                <a:close/>
                                <a:moveTo>
                                  <a:pt x="7043135" y="580648"/>
                                </a:moveTo>
                                <a:lnTo>
                                  <a:pt x="7068049" y="589937"/>
                                </a:lnTo>
                                <a:lnTo>
                                  <a:pt x="7063389" y="602348"/>
                                </a:lnTo>
                                <a:lnTo>
                                  <a:pt x="7038521" y="593059"/>
                                </a:lnTo>
                                <a:close/>
                                <a:moveTo>
                                  <a:pt x="4396094" y="580648"/>
                                </a:moveTo>
                                <a:lnTo>
                                  <a:pt x="4421008" y="589937"/>
                                </a:lnTo>
                                <a:lnTo>
                                  <a:pt x="4416364" y="602348"/>
                                </a:lnTo>
                                <a:lnTo>
                                  <a:pt x="4391496" y="593059"/>
                                </a:lnTo>
                                <a:close/>
                                <a:moveTo>
                                  <a:pt x="1749037" y="580648"/>
                                </a:moveTo>
                                <a:lnTo>
                                  <a:pt x="1773952" y="589937"/>
                                </a:lnTo>
                                <a:lnTo>
                                  <a:pt x="1769292" y="602348"/>
                                </a:lnTo>
                                <a:lnTo>
                                  <a:pt x="1744439" y="593059"/>
                                </a:lnTo>
                                <a:close/>
                                <a:moveTo>
                                  <a:pt x="6219983" y="574746"/>
                                </a:moveTo>
                                <a:lnTo>
                                  <a:pt x="6224488" y="587203"/>
                                </a:lnTo>
                                <a:cubicBezTo>
                                  <a:pt x="6216162" y="590201"/>
                                  <a:pt x="6207899" y="593245"/>
                                  <a:pt x="6199651" y="596321"/>
                                </a:cubicBezTo>
                                <a:lnTo>
                                  <a:pt x="6195038" y="583910"/>
                                </a:lnTo>
                                <a:cubicBezTo>
                                  <a:pt x="6203301" y="580834"/>
                                  <a:pt x="6211595" y="577790"/>
                                  <a:pt x="6219983" y="574746"/>
                                </a:cubicBezTo>
                                <a:close/>
                                <a:moveTo>
                                  <a:pt x="925889" y="574746"/>
                                </a:moveTo>
                                <a:lnTo>
                                  <a:pt x="930392" y="587203"/>
                                </a:lnTo>
                                <a:cubicBezTo>
                                  <a:pt x="922058" y="590201"/>
                                  <a:pt x="913806" y="593245"/>
                                  <a:pt x="905553" y="596321"/>
                                </a:cubicBezTo>
                                <a:lnTo>
                                  <a:pt x="900946" y="583910"/>
                                </a:lnTo>
                                <a:cubicBezTo>
                                  <a:pt x="909202" y="580834"/>
                                  <a:pt x="917506" y="577790"/>
                                  <a:pt x="925889" y="574746"/>
                                </a:cubicBezTo>
                                <a:close/>
                                <a:moveTo>
                                  <a:pt x="3572973" y="574715"/>
                                </a:moveTo>
                                <a:lnTo>
                                  <a:pt x="3577478" y="587172"/>
                                </a:lnTo>
                                <a:cubicBezTo>
                                  <a:pt x="3569152" y="590170"/>
                                  <a:pt x="3560889" y="593214"/>
                                  <a:pt x="3552641" y="596290"/>
                                </a:cubicBezTo>
                                <a:lnTo>
                                  <a:pt x="3548028" y="583895"/>
                                </a:lnTo>
                                <a:cubicBezTo>
                                  <a:pt x="3556291" y="580819"/>
                                  <a:pt x="3564586" y="577759"/>
                                  <a:pt x="3572973" y="574715"/>
                                </a:cubicBezTo>
                                <a:close/>
                                <a:moveTo>
                                  <a:pt x="4255987" y="569203"/>
                                </a:moveTo>
                                <a:lnTo>
                                  <a:pt x="4259093" y="582077"/>
                                </a:lnTo>
                                <a:cubicBezTo>
                                  <a:pt x="4250488" y="584143"/>
                                  <a:pt x="4241821" y="586131"/>
                                  <a:pt x="4233154" y="588026"/>
                                </a:cubicBezTo>
                                <a:lnTo>
                                  <a:pt x="4230311" y="575103"/>
                                </a:lnTo>
                                <a:close/>
                                <a:moveTo>
                                  <a:pt x="6903028" y="569200"/>
                                </a:moveTo>
                                <a:lnTo>
                                  <a:pt x="6906134" y="582077"/>
                                </a:lnTo>
                                <a:cubicBezTo>
                                  <a:pt x="6897514" y="584143"/>
                                  <a:pt x="6888846" y="586131"/>
                                  <a:pt x="6880178" y="588026"/>
                                </a:cubicBezTo>
                                <a:lnTo>
                                  <a:pt x="6877336" y="575103"/>
                                </a:lnTo>
                                <a:cubicBezTo>
                                  <a:pt x="6885957" y="573208"/>
                                  <a:pt x="6894515" y="571282"/>
                                  <a:pt x="6903028" y="569200"/>
                                </a:cubicBezTo>
                                <a:close/>
                                <a:moveTo>
                                  <a:pt x="4255986" y="569200"/>
                                </a:moveTo>
                                <a:lnTo>
                                  <a:pt x="4256002" y="569200"/>
                                </a:lnTo>
                                <a:lnTo>
                                  <a:pt x="4255987" y="569203"/>
                                </a:lnTo>
                                <a:close/>
                                <a:moveTo>
                                  <a:pt x="1608930" y="569200"/>
                                </a:moveTo>
                                <a:lnTo>
                                  <a:pt x="1612037" y="582077"/>
                                </a:lnTo>
                                <a:cubicBezTo>
                                  <a:pt x="1603431" y="584143"/>
                                  <a:pt x="1594764" y="586131"/>
                                  <a:pt x="1586097" y="588026"/>
                                </a:cubicBezTo>
                                <a:lnTo>
                                  <a:pt x="1583239" y="575103"/>
                                </a:lnTo>
                                <a:cubicBezTo>
                                  <a:pt x="1591859" y="573208"/>
                                  <a:pt x="1600418" y="571282"/>
                                  <a:pt x="1608930" y="569200"/>
                                </a:cubicBezTo>
                                <a:close/>
                                <a:moveTo>
                                  <a:pt x="6329273" y="565566"/>
                                </a:moveTo>
                                <a:cubicBezTo>
                                  <a:pt x="6337754" y="567709"/>
                                  <a:pt x="6346328" y="569806"/>
                                  <a:pt x="6354887" y="571794"/>
                                </a:cubicBezTo>
                                <a:lnTo>
                                  <a:pt x="6351889" y="584671"/>
                                </a:lnTo>
                                <a:cubicBezTo>
                                  <a:pt x="6343221" y="582668"/>
                                  <a:pt x="6334601" y="580586"/>
                                  <a:pt x="6326011" y="578380"/>
                                </a:cubicBezTo>
                                <a:close/>
                                <a:moveTo>
                                  <a:pt x="3682216" y="565566"/>
                                </a:moveTo>
                                <a:cubicBezTo>
                                  <a:pt x="3690697" y="567709"/>
                                  <a:pt x="3699256" y="569806"/>
                                  <a:pt x="3707830" y="571794"/>
                                </a:cubicBezTo>
                                <a:lnTo>
                                  <a:pt x="3704817" y="584671"/>
                                </a:lnTo>
                                <a:cubicBezTo>
                                  <a:pt x="3696149" y="582668"/>
                                  <a:pt x="3687544" y="580586"/>
                                  <a:pt x="3678954" y="578380"/>
                                </a:cubicBezTo>
                                <a:close/>
                                <a:moveTo>
                                  <a:pt x="1035177" y="565566"/>
                                </a:moveTo>
                                <a:cubicBezTo>
                                  <a:pt x="1043662" y="567709"/>
                                  <a:pt x="1052227" y="569806"/>
                                  <a:pt x="1060791" y="571794"/>
                                </a:cubicBezTo>
                                <a:lnTo>
                                  <a:pt x="1060789" y="571794"/>
                                </a:lnTo>
                                <a:lnTo>
                                  <a:pt x="1057788" y="584671"/>
                                </a:lnTo>
                                <a:cubicBezTo>
                                  <a:pt x="1049122" y="582668"/>
                                  <a:pt x="1040506" y="580586"/>
                                  <a:pt x="1031916" y="578380"/>
                                </a:cubicBezTo>
                                <a:close/>
                                <a:moveTo>
                                  <a:pt x="1659878" y="555655"/>
                                </a:moveTo>
                                <a:lnTo>
                                  <a:pt x="1659882" y="555670"/>
                                </a:lnTo>
                                <a:lnTo>
                                  <a:pt x="1659878" y="555671"/>
                                </a:lnTo>
                                <a:close/>
                                <a:moveTo>
                                  <a:pt x="5481440" y="549427"/>
                                </a:moveTo>
                                <a:lnTo>
                                  <a:pt x="5490806" y="558793"/>
                                </a:lnTo>
                                <a:lnTo>
                                  <a:pt x="5472074" y="577511"/>
                                </a:lnTo>
                                <a:lnTo>
                                  <a:pt x="5462707" y="568144"/>
                                </a:lnTo>
                                <a:close/>
                                <a:moveTo>
                                  <a:pt x="2834399" y="549427"/>
                                </a:moveTo>
                                <a:lnTo>
                                  <a:pt x="2843765" y="558793"/>
                                </a:lnTo>
                                <a:lnTo>
                                  <a:pt x="2825033" y="577511"/>
                                </a:lnTo>
                                <a:lnTo>
                                  <a:pt x="2815666" y="568144"/>
                                </a:lnTo>
                                <a:close/>
                                <a:moveTo>
                                  <a:pt x="187346" y="549427"/>
                                </a:moveTo>
                                <a:lnTo>
                                  <a:pt x="196712" y="558793"/>
                                </a:lnTo>
                                <a:lnTo>
                                  <a:pt x="177981" y="577511"/>
                                </a:lnTo>
                                <a:lnTo>
                                  <a:pt x="168614" y="568144"/>
                                </a:lnTo>
                                <a:close/>
                                <a:moveTo>
                                  <a:pt x="6979154" y="548091"/>
                                </a:moveTo>
                                <a:lnTo>
                                  <a:pt x="6982525" y="558778"/>
                                </a:lnTo>
                                <a:cubicBezTo>
                                  <a:pt x="6986051" y="560020"/>
                                  <a:pt x="6989577" y="561248"/>
                                  <a:pt x="6993119" y="562506"/>
                                </a:cubicBezTo>
                                <a:lnTo>
                                  <a:pt x="6988676" y="574963"/>
                                </a:lnTo>
                                <a:cubicBezTo>
                                  <a:pt x="6980521" y="572058"/>
                                  <a:pt x="6972367" y="569200"/>
                                  <a:pt x="6964243" y="566373"/>
                                </a:cubicBezTo>
                                <a:cubicBezTo>
                                  <a:pt x="6962022" y="567026"/>
                                  <a:pt x="6959800" y="567740"/>
                                  <a:pt x="6957564" y="568377"/>
                                </a:cubicBezTo>
                                <a:lnTo>
                                  <a:pt x="6953945" y="555655"/>
                                </a:lnTo>
                                <a:cubicBezTo>
                                  <a:pt x="6962410" y="553232"/>
                                  <a:pt x="6970798" y="550700"/>
                                  <a:pt x="6979154" y="548091"/>
                                </a:cubicBezTo>
                                <a:close/>
                                <a:moveTo>
                                  <a:pt x="4332113" y="548091"/>
                                </a:moveTo>
                                <a:lnTo>
                                  <a:pt x="4335500" y="558824"/>
                                </a:lnTo>
                                <a:cubicBezTo>
                                  <a:pt x="4339026" y="560067"/>
                                  <a:pt x="4342536" y="561294"/>
                                  <a:pt x="4346062" y="562537"/>
                                </a:cubicBezTo>
                                <a:lnTo>
                                  <a:pt x="4341604" y="574994"/>
                                </a:lnTo>
                                <a:cubicBezTo>
                                  <a:pt x="4333449" y="572090"/>
                                  <a:pt x="4325294" y="569232"/>
                                  <a:pt x="4317155" y="566389"/>
                                </a:cubicBezTo>
                                <a:cubicBezTo>
                                  <a:pt x="4314950" y="567041"/>
                                  <a:pt x="4312760" y="567756"/>
                                  <a:pt x="4310538" y="568377"/>
                                </a:cubicBezTo>
                                <a:lnTo>
                                  <a:pt x="4306919" y="555655"/>
                                </a:lnTo>
                                <a:cubicBezTo>
                                  <a:pt x="4315369" y="553232"/>
                                  <a:pt x="4323757" y="550700"/>
                                  <a:pt x="4332113" y="548091"/>
                                </a:cubicBezTo>
                                <a:close/>
                                <a:moveTo>
                                  <a:pt x="1685088" y="548091"/>
                                </a:moveTo>
                                <a:lnTo>
                                  <a:pt x="1688459" y="558793"/>
                                </a:lnTo>
                                <a:cubicBezTo>
                                  <a:pt x="1691984" y="560036"/>
                                  <a:pt x="1695495" y="561263"/>
                                  <a:pt x="1699021" y="562506"/>
                                </a:cubicBezTo>
                                <a:lnTo>
                                  <a:pt x="1694578" y="574979"/>
                                </a:lnTo>
                                <a:cubicBezTo>
                                  <a:pt x="1686424" y="572074"/>
                                  <a:pt x="1678284" y="569216"/>
                                  <a:pt x="1670161" y="566373"/>
                                </a:cubicBezTo>
                                <a:cubicBezTo>
                                  <a:pt x="1667939" y="567026"/>
                                  <a:pt x="1665734" y="567740"/>
                                  <a:pt x="1663497" y="568377"/>
                                </a:cubicBezTo>
                                <a:lnTo>
                                  <a:pt x="1659882" y="555670"/>
                                </a:lnTo>
                                <a:close/>
                                <a:moveTo>
                                  <a:pt x="7760180" y="544099"/>
                                </a:moveTo>
                                <a:lnTo>
                                  <a:pt x="7772400" y="556309"/>
                                </a:lnTo>
                                <a:lnTo>
                                  <a:pt x="7772400" y="569329"/>
                                </a:lnTo>
                                <a:lnTo>
                                  <a:pt x="7769547" y="572182"/>
                                </a:lnTo>
                                <a:lnTo>
                                  <a:pt x="7750814" y="553465"/>
                                </a:lnTo>
                                <a:close/>
                                <a:moveTo>
                                  <a:pt x="5113139" y="544099"/>
                                </a:moveTo>
                                <a:lnTo>
                                  <a:pt x="5131872" y="562816"/>
                                </a:lnTo>
                                <a:lnTo>
                                  <a:pt x="5122506" y="572182"/>
                                </a:lnTo>
                                <a:lnTo>
                                  <a:pt x="5103773" y="553465"/>
                                </a:lnTo>
                                <a:close/>
                                <a:moveTo>
                                  <a:pt x="2466083" y="544099"/>
                                </a:moveTo>
                                <a:lnTo>
                                  <a:pt x="2484815" y="562816"/>
                                </a:lnTo>
                                <a:lnTo>
                                  <a:pt x="2475449" y="572182"/>
                                </a:lnTo>
                                <a:lnTo>
                                  <a:pt x="2456716" y="553465"/>
                                </a:lnTo>
                                <a:close/>
                                <a:moveTo>
                                  <a:pt x="6253333" y="543431"/>
                                </a:moveTo>
                                <a:cubicBezTo>
                                  <a:pt x="6261689" y="546181"/>
                                  <a:pt x="6270093" y="548837"/>
                                  <a:pt x="6278558" y="551400"/>
                                </a:cubicBezTo>
                                <a:lnTo>
                                  <a:pt x="6277719" y="554149"/>
                                </a:lnTo>
                                <a:cubicBezTo>
                                  <a:pt x="6283529" y="552114"/>
                                  <a:pt x="6289323" y="550079"/>
                                  <a:pt x="6295147" y="548091"/>
                                </a:cubicBezTo>
                                <a:lnTo>
                                  <a:pt x="6299434" y="560595"/>
                                </a:lnTo>
                                <a:cubicBezTo>
                                  <a:pt x="6291109" y="563469"/>
                                  <a:pt x="6282783" y="566358"/>
                                  <a:pt x="6274426" y="569278"/>
                                </a:cubicBezTo>
                                <a:lnTo>
                                  <a:pt x="6272314" y="563313"/>
                                </a:lnTo>
                                <a:cubicBezTo>
                                  <a:pt x="6264594" y="560937"/>
                                  <a:pt x="6256874" y="558529"/>
                                  <a:pt x="6249201" y="555997"/>
                                </a:cubicBezTo>
                                <a:close/>
                                <a:moveTo>
                                  <a:pt x="3606276" y="543431"/>
                                </a:moveTo>
                                <a:cubicBezTo>
                                  <a:pt x="3614633" y="546165"/>
                                  <a:pt x="3623036" y="548837"/>
                                  <a:pt x="3631501" y="551400"/>
                                </a:cubicBezTo>
                                <a:lnTo>
                                  <a:pt x="3630663" y="554133"/>
                                </a:lnTo>
                                <a:cubicBezTo>
                                  <a:pt x="3636472" y="552098"/>
                                  <a:pt x="3642281" y="550048"/>
                                  <a:pt x="3648106" y="548060"/>
                                </a:cubicBezTo>
                                <a:lnTo>
                                  <a:pt x="3652409" y="560580"/>
                                </a:lnTo>
                                <a:cubicBezTo>
                                  <a:pt x="3644067" y="563438"/>
                                  <a:pt x="3635742" y="566342"/>
                                  <a:pt x="3627385" y="569262"/>
                                </a:cubicBezTo>
                                <a:lnTo>
                                  <a:pt x="3625288" y="563329"/>
                                </a:lnTo>
                                <a:cubicBezTo>
                                  <a:pt x="3617553" y="560952"/>
                                  <a:pt x="3609817" y="558529"/>
                                  <a:pt x="3602129" y="555997"/>
                                </a:cubicBezTo>
                                <a:close/>
                                <a:moveTo>
                                  <a:pt x="959240" y="543431"/>
                                </a:moveTo>
                                <a:cubicBezTo>
                                  <a:pt x="967598" y="546165"/>
                                  <a:pt x="976006" y="548837"/>
                                  <a:pt x="984467" y="551400"/>
                                </a:cubicBezTo>
                                <a:lnTo>
                                  <a:pt x="983623" y="554149"/>
                                </a:lnTo>
                                <a:cubicBezTo>
                                  <a:pt x="989429" y="552114"/>
                                  <a:pt x="995234" y="550079"/>
                                  <a:pt x="1001049" y="548091"/>
                                </a:cubicBezTo>
                                <a:lnTo>
                                  <a:pt x="1001051" y="548091"/>
                                </a:lnTo>
                                <a:lnTo>
                                  <a:pt x="1005346" y="560595"/>
                                </a:lnTo>
                                <a:cubicBezTo>
                                  <a:pt x="997014" y="563469"/>
                                  <a:pt x="988684" y="566358"/>
                                  <a:pt x="980327" y="569278"/>
                                </a:cubicBezTo>
                                <a:lnTo>
                                  <a:pt x="978219" y="563313"/>
                                </a:lnTo>
                                <a:cubicBezTo>
                                  <a:pt x="970498" y="560937"/>
                                  <a:pt x="962775" y="558529"/>
                                  <a:pt x="955100" y="555997"/>
                                </a:cubicBezTo>
                                <a:close/>
                                <a:moveTo>
                                  <a:pt x="6892372" y="528364"/>
                                </a:moveTo>
                                <a:cubicBezTo>
                                  <a:pt x="6900760" y="531082"/>
                                  <a:pt x="6909194" y="533816"/>
                                  <a:pt x="6917644" y="536612"/>
                                </a:cubicBezTo>
                                <a:lnTo>
                                  <a:pt x="6913513" y="549178"/>
                                </a:lnTo>
                                <a:cubicBezTo>
                                  <a:pt x="6905047" y="546383"/>
                                  <a:pt x="6896659" y="543633"/>
                                  <a:pt x="6888334" y="540977"/>
                                </a:cubicBezTo>
                                <a:close/>
                                <a:moveTo>
                                  <a:pt x="4245316" y="528364"/>
                                </a:moveTo>
                                <a:cubicBezTo>
                                  <a:pt x="4253688" y="531082"/>
                                  <a:pt x="4262122" y="533816"/>
                                  <a:pt x="4270587" y="536612"/>
                                </a:cubicBezTo>
                                <a:lnTo>
                                  <a:pt x="4266456" y="549178"/>
                                </a:lnTo>
                                <a:cubicBezTo>
                                  <a:pt x="4257991" y="546383"/>
                                  <a:pt x="4249603" y="543633"/>
                                  <a:pt x="4241277" y="540977"/>
                                </a:cubicBezTo>
                                <a:close/>
                                <a:moveTo>
                                  <a:pt x="1598274" y="528364"/>
                                </a:moveTo>
                                <a:cubicBezTo>
                                  <a:pt x="1606662" y="531082"/>
                                  <a:pt x="1615097" y="533816"/>
                                  <a:pt x="1623547" y="536612"/>
                                </a:cubicBezTo>
                                <a:lnTo>
                                  <a:pt x="1619415" y="549178"/>
                                </a:lnTo>
                                <a:cubicBezTo>
                                  <a:pt x="1610949" y="546383"/>
                                  <a:pt x="1602577" y="543633"/>
                                  <a:pt x="1594236" y="540977"/>
                                </a:cubicBezTo>
                                <a:close/>
                                <a:moveTo>
                                  <a:pt x="6370932" y="523176"/>
                                </a:moveTo>
                                <a:lnTo>
                                  <a:pt x="6374909" y="535789"/>
                                </a:lnTo>
                                <a:cubicBezTo>
                                  <a:pt x="6366583" y="538414"/>
                                  <a:pt x="6358149" y="541101"/>
                                  <a:pt x="6349683" y="543851"/>
                                </a:cubicBezTo>
                                <a:lnTo>
                                  <a:pt x="6345598" y="531238"/>
                                </a:lnTo>
                                <a:cubicBezTo>
                                  <a:pt x="6354110" y="528488"/>
                                  <a:pt x="6362545" y="525801"/>
                                  <a:pt x="6370932" y="523176"/>
                                </a:cubicBezTo>
                                <a:close/>
                                <a:moveTo>
                                  <a:pt x="3723922" y="523176"/>
                                </a:moveTo>
                                <a:lnTo>
                                  <a:pt x="3727899" y="535789"/>
                                </a:lnTo>
                                <a:cubicBezTo>
                                  <a:pt x="3719573" y="538414"/>
                                  <a:pt x="3711139" y="541101"/>
                                  <a:pt x="3702673" y="543851"/>
                                </a:cubicBezTo>
                                <a:lnTo>
                                  <a:pt x="3698588" y="531238"/>
                                </a:lnTo>
                                <a:cubicBezTo>
                                  <a:pt x="3707100" y="528488"/>
                                  <a:pt x="3715534" y="525801"/>
                                  <a:pt x="3723922" y="523176"/>
                                </a:cubicBezTo>
                                <a:close/>
                                <a:moveTo>
                                  <a:pt x="1076831" y="523176"/>
                                </a:moveTo>
                                <a:lnTo>
                                  <a:pt x="1080816" y="535789"/>
                                </a:lnTo>
                                <a:cubicBezTo>
                                  <a:pt x="1072484" y="538414"/>
                                  <a:pt x="1064051" y="541101"/>
                                  <a:pt x="1055590" y="543851"/>
                                </a:cubicBezTo>
                                <a:lnTo>
                                  <a:pt x="1051502" y="531238"/>
                                </a:lnTo>
                                <a:cubicBezTo>
                                  <a:pt x="1060012" y="528488"/>
                                  <a:pt x="1068448" y="525801"/>
                                  <a:pt x="1076831" y="523176"/>
                                </a:cubicBezTo>
                                <a:close/>
                                <a:moveTo>
                                  <a:pt x="7053681" y="521902"/>
                                </a:moveTo>
                                <a:lnTo>
                                  <a:pt x="7058496" y="534251"/>
                                </a:lnTo>
                                <a:cubicBezTo>
                                  <a:pt x="7050218" y="537466"/>
                                  <a:pt x="7041923" y="540588"/>
                                  <a:pt x="7033582" y="543649"/>
                                </a:cubicBezTo>
                                <a:lnTo>
                                  <a:pt x="7029030" y="531176"/>
                                </a:lnTo>
                                <a:cubicBezTo>
                                  <a:pt x="7037310" y="528178"/>
                                  <a:pt x="7045511" y="525102"/>
                                  <a:pt x="7053681" y="521902"/>
                                </a:cubicBezTo>
                                <a:close/>
                                <a:moveTo>
                                  <a:pt x="4406656" y="521902"/>
                                </a:moveTo>
                                <a:lnTo>
                                  <a:pt x="4411471" y="534251"/>
                                </a:lnTo>
                                <a:cubicBezTo>
                                  <a:pt x="4403192" y="537466"/>
                                  <a:pt x="4394882" y="540588"/>
                                  <a:pt x="4386556" y="543649"/>
                                </a:cubicBezTo>
                                <a:lnTo>
                                  <a:pt x="4382005" y="531176"/>
                                </a:lnTo>
                                <a:cubicBezTo>
                                  <a:pt x="4390269" y="528178"/>
                                  <a:pt x="4398486" y="525102"/>
                                  <a:pt x="4406656" y="521902"/>
                                </a:cubicBezTo>
                                <a:close/>
                                <a:moveTo>
                                  <a:pt x="1759615" y="521902"/>
                                </a:moveTo>
                                <a:lnTo>
                                  <a:pt x="1764430" y="534251"/>
                                </a:lnTo>
                                <a:cubicBezTo>
                                  <a:pt x="1756151" y="537466"/>
                                  <a:pt x="1747841" y="540588"/>
                                  <a:pt x="1739515" y="543649"/>
                                </a:cubicBezTo>
                                <a:lnTo>
                                  <a:pt x="1734964" y="531176"/>
                                </a:lnTo>
                                <a:cubicBezTo>
                                  <a:pt x="1743243" y="528178"/>
                                  <a:pt x="1751445" y="525102"/>
                                  <a:pt x="1759615" y="521902"/>
                                </a:cubicBezTo>
                                <a:close/>
                                <a:moveTo>
                                  <a:pt x="6178945" y="516264"/>
                                </a:moveTo>
                                <a:cubicBezTo>
                                  <a:pt x="6187100" y="519557"/>
                                  <a:pt x="6195302" y="522757"/>
                                  <a:pt x="6203550" y="525879"/>
                                </a:cubicBezTo>
                                <a:lnTo>
                                  <a:pt x="6198843" y="538243"/>
                                </a:lnTo>
                                <a:cubicBezTo>
                                  <a:pt x="6190533" y="535105"/>
                                  <a:pt x="6182238" y="531859"/>
                                  <a:pt x="6173990" y="528520"/>
                                </a:cubicBezTo>
                                <a:close/>
                                <a:moveTo>
                                  <a:pt x="3531920" y="516264"/>
                                </a:moveTo>
                                <a:cubicBezTo>
                                  <a:pt x="3540075" y="519557"/>
                                  <a:pt x="3548276" y="522757"/>
                                  <a:pt x="3556524" y="525879"/>
                                </a:cubicBezTo>
                                <a:lnTo>
                                  <a:pt x="3551818" y="538243"/>
                                </a:lnTo>
                                <a:cubicBezTo>
                                  <a:pt x="3543507" y="535105"/>
                                  <a:pt x="3535197" y="531859"/>
                                  <a:pt x="3526949" y="528520"/>
                                </a:cubicBezTo>
                                <a:close/>
                                <a:moveTo>
                                  <a:pt x="884856" y="516264"/>
                                </a:moveTo>
                                <a:cubicBezTo>
                                  <a:pt x="893006" y="519557"/>
                                  <a:pt x="901207" y="522757"/>
                                  <a:pt x="909461" y="525879"/>
                                </a:cubicBezTo>
                                <a:lnTo>
                                  <a:pt x="904752" y="538243"/>
                                </a:lnTo>
                                <a:cubicBezTo>
                                  <a:pt x="896445" y="535105"/>
                                  <a:pt x="888141" y="531859"/>
                                  <a:pt x="879887" y="528520"/>
                                </a:cubicBezTo>
                                <a:lnTo>
                                  <a:pt x="879888" y="528520"/>
                                </a:lnTo>
                                <a:close/>
                                <a:moveTo>
                                  <a:pt x="6841533" y="512691"/>
                                </a:moveTo>
                                <a:lnTo>
                                  <a:pt x="6841533" y="512707"/>
                                </a:lnTo>
                                <a:lnTo>
                                  <a:pt x="6841529" y="512706"/>
                                </a:lnTo>
                                <a:close/>
                                <a:moveTo>
                                  <a:pt x="4194476" y="512691"/>
                                </a:moveTo>
                                <a:lnTo>
                                  <a:pt x="4194476" y="512707"/>
                                </a:lnTo>
                                <a:lnTo>
                                  <a:pt x="4194472" y="512706"/>
                                </a:lnTo>
                                <a:close/>
                                <a:moveTo>
                                  <a:pt x="1547435" y="512691"/>
                                </a:moveTo>
                                <a:lnTo>
                                  <a:pt x="1547435" y="512707"/>
                                </a:lnTo>
                                <a:lnTo>
                                  <a:pt x="1547431" y="512706"/>
                                </a:lnTo>
                                <a:close/>
                                <a:moveTo>
                                  <a:pt x="6815966" y="505282"/>
                                </a:moveTo>
                                <a:lnTo>
                                  <a:pt x="6841529" y="512706"/>
                                </a:lnTo>
                                <a:lnTo>
                                  <a:pt x="6837758" y="525366"/>
                                </a:lnTo>
                                <a:cubicBezTo>
                                  <a:pt x="6829215" y="522835"/>
                                  <a:pt x="6820734" y="520380"/>
                                  <a:pt x="6812347" y="518004"/>
                                </a:cubicBezTo>
                                <a:close/>
                                <a:moveTo>
                                  <a:pt x="4168909" y="505282"/>
                                </a:moveTo>
                                <a:lnTo>
                                  <a:pt x="4194472" y="512706"/>
                                </a:lnTo>
                                <a:lnTo>
                                  <a:pt x="4190686" y="525366"/>
                                </a:lnTo>
                                <a:cubicBezTo>
                                  <a:pt x="4182159" y="522835"/>
                                  <a:pt x="4173662" y="520380"/>
                                  <a:pt x="4165290" y="518004"/>
                                </a:cubicBezTo>
                                <a:close/>
                                <a:moveTo>
                                  <a:pt x="1521873" y="505282"/>
                                </a:moveTo>
                                <a:lnTo>
                                  <a:pt x="1547431" y="512706"/>
                                </a:lnTo>
                                <a:lnTo>
                                  <a:pt x="1543658" y="525366"/>
                                </a:lnTo>
                                <a:cubicBezTo>
                                  <a:pt x="1535121" y="522835"/>
                                  <a:pt x="1526634" y="520380"/>
                                  <a:pt x="1518250" y="518004"/>
                                </a:cubicBezTo>
                                <a:close/>
                                <a:moveTo>
                                  <a:pt x="6447618" y="500684"/>
                                </a:moveTo>
                                <a:lnTo>
                                  <a:pt x="6451082" y="513453"/>
                                </a:lnTo>
                                <a:cubicBezTo>
                                  <a:pt x="6442694" y="515720"/>
                                  <a:pt x="6434213" y="518082"/>
                                  <a:pt x="6425624" y="520551"/>
                                </a:cubicBezTo>
                                <a:lnTo>
                                  <a:pt x="6421942" y="507845"/>
                                </a:lnTo>
                                <a:cubicBezTo>
                                  <a:pt x="6430594" y="505360"/>
                                  <a:pt x="6439184" y="502952"/>
                                  <a:pt x="6447618" y="500684"/>
                                </a:cubicBezTo>
                                <a:close/>
                                <a:moveTo>
                                  <a:pt x="3800577" y="500684"/>
                                </a:moveTo>
                                <a:lnTo>
                                  <a:pt x="3804041" y="513453"/>
                                </a:lnTo>
                                <a:cubicBezTo>
                                  <a:pt x="3795669" y="515720"/>
                                  <a:pt x="3787172" y="518082"/>
                                  <a:pt x="3778583" y="520551"/>
                                </a:cubicBezTo>
                                <a:lnTo>
                                  <a:pt x="3774917" y="507845"/>
                                </a:lnTo>
                                <a:cubicBezTo>
                                  <a:pt x="3783553" y="505360"/>
                                  <a:pt x="3792143" y="502952"/>
                                  <a:pt x="3800577" y="500684"/>
                                </a:cubicBezTo>
                                <a:close/>
                                <a:moveTo>
                                  <a:pt x="1153519" y="500684"/>
                                </a:moveTo>
                                <a:lnTo>
                                  <a:pt x="1156988" y="513453"/>
                                </a:lnTo>
                                <a:cubicBezTo>
                                  <a:pt x="1148604" y="515720"/>
                                  <a:pt x="1140117" y="518082"/>
                                  <a:pt x="1131528" y="520551"/>
                                </a:cubicBezTo>
                                <a:lnTo>
                                  <a:pt x="1127854" y="507845"/>
                                </a:lnTo>
                                <a:cubicBezTo>
                                  <a:pt x="1136495" y="505360"/>
                                  <a:pt x="1145085" y="502952"/>
                                  <a:pt x="1153519" y="500684"/>
                                </a:cubicBezTo>
                                <a:close/>
                                <a:moveTo>
                                  <a:pt x="5537638" y="493291"/>
                                </a:moveTo>
                                <a:lnTo>
                                  <a:pt x="5547005" y="502641"/>
                                </a:lnTo>
                                <a:lnTo>
                                  <a:pt x="5528272" y="521359"/>
                                </a:lnTo>
                                <a:lnTo>
                                  <a:pt x="5518905" y="512008"/>
                                </a:lnTo>
                                <a:close/>
                                <a:moveTo>
                                  <a:pt x="2890597" y="493291"/>
                                </a:moveTo>
                                <a:lnTo>
                                  <a:pt x="2899963" y="502641"/>
                                </a:lnTo>
                                <a:lnTo>
                                  <a:pt x="2881231" y="521359"/>
                                </a:lnTo>
                                <a:lnTo>
                                  <a:pt x="2871865" y="512008"/>
                                </a:lnTo>
                                <a:close/>
                                <a:moveTo>
                                  <a:pt x="243542" y="493291"/>
                                </a:moveTo>
                                <a:lnTo>
                                  <a:pt x="252908" y="502641"/>
                                </a:lnTo>
                                <a:lnTo>
                                  <a:pt x="234176" y="521359"/>
                                </a:lnTo>
                                <a:lnTo>
                                  <a:pt x="224811" y="512008"/>
                                </a:lnTo>
                                <a:close/>
                                <a:moveTo>
                                  <a:pt x="1832045" y="490914"/>
                                </a:moveTo>
                                <a:lnTo>
                                  <a:pt x="1837621" y="502906"/>
                                </a:lnTo>
                                <a:cubicBezTo>
                                  <a:pt x="1829637" y="506649"/>
                                  <a:pt x="1821560" y="510299"/>
                                  <a:pt x="1813483" y="513887"/>
                                </a:cubicBezTo>
                                <a:lnTo>
                                  <a:pt x="1808108" y="501787"/>
                                </a:lnTo>
                                <a:cubicBezTo>
                                  <a:pt x="1816123" y="498246"/>
                                  <a:pt x="1824092" y="494611"/>
                                  <a:pt x="1832045" y="490914"/>
                                </a:cubicBezTo>
                                <a:close/>
                                <a:moveTo>
                                  <a:pt x="7126127" y="490883"/>
                                </a:moveTo>
                                <a:lnTo>
                                  <a:pt x="7131718" y="502875"/>
                                </a:lnTo>
                                <a:cubicBezTo>
                                  <a:pt x="7123719" y="506618"/>
                                  <a:pt x="7115657" y="510268"/>
                                  <a:pt x="7107581" y="513857"/>
                                </a:cubicBezTo>
                                <a:lnTo>
                                  <a:pt x="7102206" y="501772"/>
                                </a:lnTo>
                                <a:cubicBezTo>
                                  <a:pt x="7110221" y="498230"/>
                                  <a:pt x="7118190" y="494580"/>
                                  <a:pt x="7126127" y="490883"/>
                                </a:cubicBezTo>
                                <a:close/>
                                <a:moveTo>
                                  <a:pt x="4479101" y="490883"/>
                                </a:moveTo>
                                <a:lnTo>
                                  <a:pt x="4484693" y="502875"/>
                                </a:lnTo>
                                <a:lnTo>
                                  <a:pt x="4484678" y="502875"/>
                                </a:lnTo>
                                <a:cubicBezTo>
                                  <a:pt x="4476694" y="506618"/>
                                  <a:pt x="4468617" y="510268"/>
                                  <a:pt x="4460539" y="513857"/>
                                </a:cubicBezTo>
                                <a:lnTo>
                                  <a:pt x="4455165" y="501772"/>
                                </a:lnTo>
                                <a:cubicBezTo>
                                  <a:pt x="4463180" y="498230"/>
                                  <a:pt x="4471149" y="494580"/>
                                  <a:pt x="4479101" y="490883"/>
                                </a:cubicBezTo>
                                <a:close/>
                                <a:moveTo>
                                  <a:pt x="7703982" y="487963"/>
                                </a:moveTo>
                                <a:lnTo>
                                  <a:pt x="7722715" y="506680"/>
                                </a:lnTo>
                                <a:lnTo>
                                  <a:pt x="7713348" y="516031"/>
                                </a:lnTo>
                                <a:lnTo>
                                  <a:pt x="7694616" y="497314"/>
                                </a:lnTo>
                                <a:close/>
                                <a:moveTo>
                                  <a:pt x="5056941" y="487963"/>
                                </a:moveTo>
                                <a:lnTo>
                                  <a:pt x="5075674" y="506680"/>
                                </a:lnTo>
                                <a:lnTo>
                                  <a:pt x="5066307" y="516031"/>
                                </a:lnTo>
                                <a:lnTo>
                                  <a:pt x="5047575" y="497314"/>
                                </a:lnTo>
                                <a:close/>
                                <a:moveTo>
                                  <a:pt x="2409885" y="487963"/>
                                </a:moveTo>
                                <a:lnTo>
                                  <a:pt x="2428617" y="506680"/>
                                </a:lnTo>
                                <a:lnTo>
                                  <a:pt x="2419251" y="516031"/>
                                </a:lnTo>
                                <a:lnTo>
                                  <a:pt x="2400518" y="497314"/>
                                </a:lnTo>
                                <a:close/>
                                <a:moveTo>
                                  <a:pt x="6738394" y="485555"/>
                                </a:moveTo>
                                <a:cubicBezTo>
                                  <a:pt x="6746891" y="487419"/>
                                  <a:pt x="6755558" y="489454"/>
                                  <a:pt x="6764396" y="491629"/>
                                </a:cubicBezTo>
                                <a:lnTo>
                                  <a:pt x="6761243" y="504505"/>
                                </a:lnTo>
                                <a:cubicBezTo>
                                  <a:pt x="6752498" y="502331"/>
                                  <a:pt x="6743939" y="500342"/>
                                  <a:pt x="6735552" y="498479"/>
                                </a:cubicBezTo>
                                <a:close/>
                                <a:moveTo>
                                  <a:pt x="4091369" y="485555"/>
                                </a:moveTo>
                                <a:cubicBezTo>
                                  <a:pt x="4099850" y="487419"/>
                                  <a:pt x="4108517" y="489454"/>
                                  <a:pt x="4117371" y="491629"/>
                                </a:cubicBezTo>
                                <a:lnTo>
                                  <a:pt x="4114218" y="504505"/>
                                </a:lnTo>
                                <a:cubicBezTo>
                                  <a:pt x="4105457" y="502331"/>
                                  <a:pt x="4096899" y="500342"/>
                                  <a:pt x="4088526" y="498479"/>
                                </a:cubicBezTo>
                                <a:close/>
                                <a:moveTo>
                                  <a:pt x="1444304" y="485555"/>
                                </a:moveTo>
                                <a:cubicBezTo>
                                  <a:pt x="1452792" y="487419"/>
                                  <a:pt x="1461459" y="489454"/>
                                  <a:pt x="1470307" y="491629"/>
                                </a:cubicBezTo>
                                <a:lnTo>
                                  <a:pt x="1467150" y="504505"/>
                                </a:lnTo>
                                <a:cubicBezTo>
                                  <a:pt x="1458404" y="502331"/>
                                  <a:pt x="1449842" y="500342"/>
                                  <a:pt x="1441459" y="498479"/>
                                </a:cubicBezTo>
                                <a:close/>
                                <a:moveTo>
                                  <a:pt x="6106578" y="484142"/>
                                </a:moveTo>
                                <a:cubicBezTo>
                                  <a:pt x="6114530" y="487963"/>
                                  <a:pt x="6122468" y="491706"/>
                                  <a:pt x="6130483" y="495387"/>
                                </a:cubicBezTo>
                                <a:lnTo>
                                  <a:pt x="6124953" y="507426"/>
                                </a:lnTo>
                                <a:cubicBezTo>
                                  <a:pt x="6116876" y="503698"/>
                                  <a:pt x="6108830" y="499908"/>
                                  <a:pt x="6100831" y="496025"/>
                                </a:cubicBezTo>
                                <a:close/>
                                <a:moveTo>
                                  <a:pt x="3459552" y="484142"/>
                                </a:moveTo>
                                <a:cubicBezTo>
                                  <a:pt x="3467489" y="487963"/>
                                  <a:pt x="3475442" y="491706"/>
                                  <a:pt x="3483457" y="495387"/>
                                </a:cubicBezTo>
                                <a:lnTo>
                                  <a:pt x="3477912" y="507426"/>
                                </a:lnTo>
                                <a:cubicBezTo>
                                  <a:pt x="3469850" y="503698"/>
                                  <a:pt x="3461804" y="499908"/>
                                  <a:pt x="3453805" y="496025"/>
                                </a:cubicBezTo>
                                <a:close/>
                                <a:moveTo>
                                  <a:pt x="812488" y="484142"/>
                                </a:moveTo>
                                <a:cubicBezTo>
                                  <a:pt x="820431" y="487963"/>
                                  <a:pt x="828373" y="491706"/>
                                  <a:pt x="836394" y="495387"/>
                                </a:cubicBezTo>
                                <a:lnTo>
                                  <a:pt x="830859" y="507426"/>
                                </a:lnTo>
                                <a:lnTo>
                                  <a:pt x="830857" y="507426"/>
                                </a:lnTo>
                                <a:cubicBezTo>
                                  <a:pt x="822785" y="503698"/>
                                  <a:pt x="814737" y="499908"/>
                                  <a:pt x="806744" y="496025"/>
                                </a:cubicBezTo>
                                <a:close/>
                                <a:moveTo>
                                  <a:pt x="3878397" y="481998"/>
                                </a:moveTo>
                                <a:lnTo>
                                  <a:pt x="3881038" y="494968"/>
                                </a:lnTo>
                                <a:cubicBezTo>
                                  <a:pt x="3872665" y="496646"/>
                                  <a:pt x="3864076" y="498541"/>
                                  <a:pt x="3855300" y="500544"/>
                                </a:cubicBezTo>
                                <a:lnTo>
                                  <a:pt x="3852302" y="487683"/>
                                </a:lnTo>
                                <a:cubicBezTo>
                                  <a:pt x="3861217" y="485602"/>
                                  <a:pt x="3869916" y="483723"/>
                                  <a:pt x="3878397" y="481998"/>
                                </a:cubicBezTo>
                                <a:close/>
                                <a:moveTo>
                                  <a:pt x="6525438" y="481967"/>
                                </a:moveTo>
                                <a:lnTo>
                                  <a:pt x="6528078" y="494937"/>
                                </a:lnTo>
                                <a:cubicBezTo>
                                  <a:pt x="6519691" y="496615"/>
                                  <a:pt x="6511101" y="498510"/>
                                  <a:pt x="6502341" y="500529"/>
                                </a:cubicBezTo>
                                <a:lnTo>
                                  <a:pt x="6499327" y="487652"/>
                                </a:lnTo>
                                <a:cubicBezTo>
                                  <a:pt x="6508258" y="485586"/>
                                  <a:pt x="6516957" y="483691"/>
                                  <a:pt x="6525438" y="481967"/>
                                </a:cubicBezTo>
                                <a:close/>
                                <a:moveTo>
                                  <a:pt x="1231345" y="481967"/>
                                </a:moveTo>
                                <a:lnTo>
                                  <a:pt x="1233986" y="494937"/>
                                </a:lnTo>
                                <a:cubicBezTo>
                                  <a:pt x="1225603" y="496615"/>
                                  <a:pt x="1217013" y="498510"/>
                                  <a:pt x="1208241" y="500529"/>
                                </a:cubicBezTo>
                                <a:lnTo>
                                  <a:pt x="1205240" y="487652"/>
                                </a:lnTo>
                                <a:cubicBezTo>
                                  <a:pt x="1214166" y="485586"/>
                                  <a:pt x="1222859" y="483691"/>
                                  <a:pt x="1231345" y="481967"/>
                                </a:cubicBezTo>
                                <a:close/>
                                <a:moveTo>
                                  <a:pt x="6659176" y="472011"/>
                                </a:moveTo>
                                <a:cubicBezTo>
                                  <a:pt x="6667688" y="472927"/>
                                  <a:pt x="6676589" y="474076"/>
                                  <a:pt x="6685800" y="475505"/>
                                </a:cubicBezTo>
                                <a:lnTo>
                                  <a:pt x="6683781" y="488584"/>
                                </a:lnTo>
                                <a:cubicBezTo>
                                  <a:pt x="6674787" y="487217"/>
                                  <a:pt x="6666089" y="486052"/>
                                  <a:pt x="6657778" y="485198"/>
                                </a:cubicBezTo>
                                <a:close/>
                                <a:moveTo>
                                  <a:pt x="4012136" y="472011"/>
                                </a:moveTo>
                                <a:cubicBezTo>
                                  <a:pt x="4020663" y="472927"/>
                                  <a:pt x="4029563" y="474076"/>
                                  <a:pt x="4038759" y="475505"/>
                                </a:cubicBezTo>
                                <a:lnTo>
                                  <a:pt x="4036755" y="488584"/>
                                </a:lnTo>
                                <a:cubicBezTo>
                                  <a:pt x="4027746" y="487217"/>
                                  <a:pt x="4019047" y="486052"/>
                                  <a:pt x="4010753" y="485198"/>
                                </a:cubicBezTo>
                                <a:close/>
                                <a:moveTo>
                                  <a:pt x="1365080" y="472011"/>
                                </a:moveTo>
                                <a:cubicBezTo>
                                  <a:pt x="1373594" y="472927"/>
                                  <a:pt x="1382494" y="474076"/>
                                  <a:pt x="1391705" y="475505"/>
                                </a:cubicBezTo>
                                <a:lnTo>
                                  <a:pt x="1389686" y="488584"/>
                                </a:lnTo>
                                <a:cubicBezTo>
                                  <a:pt x="1380683" y="487217"/>
                                  <a:pt x="1371989" y="486052"/>
                                  <a:pt x="1363684" y="485198"/>
                                </a:cubicBezTo>
                                <a:close/>
                                <a:moveTo>
                                  <a:pt x="6605153" y="470566"/>
                                </a:moveTo>
                                <a:lnTo>
                                  <a:pt x="6605930" y="483800"/>
                                </a:lnTo>
                                <a:cubicBezTo>
                                  <a:pt x="6597697" y="484266"/>
                                  <a:pt x="6589030" y="485120"/>
                                  <a:pt x="6579959" y="486254"/>
                                </a:cubicBezTo>
                                <a:lnTo>
                                  <a:pt x="6578296" y="473129"/>
                                </a:lnTo>
                                <a:cubicBezTo>
                                  <a:pt x="6587694" y="471933"/>
                                  <a:pt x="6596672" y="471079"/>
                                  <a:pt x="6605153" y="470566"/>
                                </a:cubicBezTo>
                                <a:close/>
                                <a:moveTo>
                                  <a:pt x="1311060" y="470566"/>
                                </a:moveTo>
                                <a:lnTo>
                                  <a:pt x="1311837" y="483800"/>
                                </a:lnTo>
                                <a:cubicBezTo>
                                  <a:pt x="1303609" y="484266"/>
                                  <a:pt x="1294942" y="485120"/>
                                  <a:pt x="1285859" y="486254"/>
                                </a:cubicBezTo>
                                <a:lnTo>
                                  <a:pt x="1284204" y="473129"/>
                                </a:lnTo>
                                <a:cubicBezTo>
                                  <a:pt x="1293596" y="471933"/>
                                  <a:pt x="1302574" y="471079"/>
                                  <a:pt x="1311060" y="470566"/>
                                </a:cubicBezTo>
                                <a:close/>
                                <a:moveTo>
                                  <a:pt x="3958112" y="470536"/>
                                </a:moveTo>
                                <a:lnTo>
                                  <a:pt x="3958889" y="483769"/>
                                </a:lnTo>
                                <a:cubicBezTo>
                                  <a:pt x="3950672" y="484235"/>
                                  <a:pt x="3942004" y="485089"/>
                                  <a:pt x="3932918" y="486239"/>
                                </a:cubicBezTo>
                                <a:lnTo>
                                  <a:pt x="3931271" y="473098"/>
                                </a:lnTo>
                                <a:close/>
                                <a:moveTo>
                                  <a:pt x="3958112" y="470535"/>
                                </a:moveTo>
                                <a:lnTo>
                                  <a:pt x="3958128" y="470535"/>
                                </a:lnTo>
                                <a:lnTo>
                                  <a:pt x="3958112" y="470536"/>
                                </a:lnTo>
                                <a:close/>
                                <a:moveTo>
                                  <a:pt x="7196305" y="455142"/>
                                </a:moveTo>
                                <a:lnTo>
                                  <a:pt x="7202720" y="466714"/>
                                </a:lnTo>
                                <a:cubicBezTo>
                                  <a:pt x="7194953" y="471001"/>
                                  <a:pt x="7187171" y="475195"/>
                                  <a:pt x="7179327" y="479296"/>
                                </a:cubicBezTo>
                                <a:lnTo>
                                  <a:pt x="7179327" y="479311"/>
                                </a:lnTo>
                                <a:lnTo>
                                  <a:pt x="7173176" y="467568"/>
                                </a:lnTo>
                                <a:cubicBezTo>
                                  <a:pt x="7180912" y="463514"/>
                                  <a:pt x="7188647" y="459382"/>
                                  <a:pt x="7196305" y="455142"/>
                                </a:cubicBezTo>
                                <a:close/>
                                <a:moveTo>
                                  <a:pt x="4549264" y="455142"/>
                                </a:moveTo>
                                <a:lnTo>
                                  <a:pt x="4555679" y="466714"/>
                                </a:lnTo>
                                <a:cubicBezTo>
                                  <a:pt x="4547912" y="471001"/>
                                  <a:pt x="4540130" y="475195"/>
                                  <a:pt x="4532286" y="479296"/>
                                </a:cubicBezTo>
                                <a:lnTo>
                                  <a:pt x="4532286" y="479311"/>
                                </a:lnTo>
                                <a:lnTo>
                                  <a:pt x="4526135" y="467568"/>
                                </a:lnTo>
                                <a:cubicBezTo>
                                  <a:pt x="4533870" y="463514"/>
                                  <a:pt x="4541606" y="459382"/>
                                  <a:pt x="4549264" y="455142"/>
                                </a:cubicBezTo>
                                <a:close/>
                                <a:moveTo>
                                  <a:pt x="1902254" y="455111"/>
                                </a:moveTo>
                                <a:lnTo>
                                  <a:pt x="1908669" y="466698"/>
                                </a:lnTo>
                                <a:cubicBezTo>
                                  <a:pt x="1900918" y="470985"/>
                                  <a:pt x="1893120" y="475164"/>
                                  <a:pt x="1885276" y="479280"/>
                                </a:cubicBezTo>
                                <a:lnTo>
                                  <a:pt x="1879125" y="467537"/>
                                </a:lnTo>
                                <a:cubicBezTo>
                                  <a:pt x="1886860" y="463483"/>
                                  <a:pt x="1894596" y="459351"/>
                                  <a:pt x="1902254" y="455111"/>
                                </a:cubicBezTo>
                                <a:close/>
                                <a:moveTo>
                                  <a:pt x="6036602" y="447251"/>
                                </a:moveTo>
                                <a:cubicBezTo>
                                  <a:pt x="6044228" y="451616"/>
                                  <a:pt x="6051917" y="455887"/>
                                  <a:pt x="6059653" y="460066"/>
                                </a:cubicBezTo>
                                <a:lnTo>
                                  <a:pt x="6053331" y="471700"/>
                                </a:lnTo>
                                <a:cubicBezTo>
                                  <a:pt x="6045502" y="467460"/>
                                  <a:pt x="6037705" y="463141"/>
                                  <a:pt x="6030031" y="458730"/>
                                </a:cubicBezTo>
                                <a:close/>
                                <a:moveTo>
                                  <a:pt x="3389530" y="447251"/>
                                </a:moveTo>
                                <a:cubicBezTo>
                                  <a:pt x="3397172" y="451616"/>
                                  <a:pt x="3404876" y="455887"/>
                                  <a:pt x="3412612" y="460066"/>
                                </a:cubicBezTo>
                                <a:lnTo>
                                  <a:pt x="3406305" y="471700"/>
                                </a:lnTo>
                                <a:cubicBezTo>
                                  <a:pt x="3398461" y="467460"/>
                                  <a:pt x="3390695" y="463141"/>
                                  <a:pt x="3382959" y="458730"/>
                                </a:cubicBezTo>
                                <a:close/>
                                <a:moveTo>
                                  <a:pt x="742476" y="447251"/>
                                </a:moveTo>
                                <a:cubicBezTo>
                                  <a:pt x="750109" y="451616"/>
                                  <a:pt x="757820" y="455887"/>
                                  <a:pt x="765555" y="460066"/>
                                </a:cubicBezTo>
                                <a:lnTo>
                                  <a:pt x="759242" y="471700"/>
                                </a:lnTo>
                                <a:cubicBezTo>
                                  <a:pt x="751401" y="467460"/>
                                  <a:pt x="743640" y="463141"/>
                                  <a:pt x="735904" y="458730"/>
                                </a:cubicBezTo>
                                <a:close/>
                                <a:moveTo>
                                  <a:pt x="5593836" y="437139"/>
                                </a:moveTo>
                                <a:lnTo>
                                  <a:pt x="5603202" y="446506"/>
                                </a:lnTo>
                                <a:lnTo>
                                  <a:pt x="5584470" y="465223"/>
                                </a:lnTo>
                                <a:lnTo>
                                  <a:pt x="5575104" y="455856"/>
                                </a:lnTo>
                                <a:close/>
                                <a:moveTo>
                                  <a:pt x="2946795" y="437139"/>
                                </a:moveTo>
                                <a:lnTo>
                                  <a:pt x="2956161" y="446506"/>
                                </a:lnTo>
                                <a:lnTo>
                                  <a:pt x="2937429" y="465223"/>
                                </a:lnTo>
                                <a:lnTo>
                                  <a:pt x="2928063" y="455856"/>
                                </a:lnTo>
                                <a:close/>
                                <a:moveTo>
                                  <a:pt x="299739" y="437139"/>
                                </a:moveTo>
                                <a:lnTo>
                                  <a:pt x="309105" y="446506"/>
                                </a:lnTo>
                                <a:lnTo>
                                  <a:pt x="309106" y="446506"/>
                                </a:lnTo>
                                <a:lnTo>
                                  <a:pt x="290374" y="465223"/>
                                </a:lnTo>
                                <a:lnTo>
                                  <a:pt x="281007" y="455856"/>
                                </a:lnTo>
                                <a:close/>
                                <a:moveTo>
                                  <a:pt x="7647784" y="431827"/>
                                </a:moveTo>
                                <a:lnTo>
                                  <a:pt x="7666517" y="450528"/>
                                </a:lnTo>
                                <a:lnTo>
                                  <a:pt x="7657151" y="459895"/>
                                </a:lnTo>
                                <a:lnTo>
                                  <a:pt x="7638418" y="441177"/>
                                </a:lnTo>
                                <a:close/>
                                <a:moveTo>
                                  <a:pt x="5000743" y="431827"/>
                                </a:moveTo>
                                <a:lnTo>
                                  <a:pt x="5019476" y="450528"/>
                                </a:lnTo>
                                <a:lnTo>
                                  <a:pt x="5010110" y="459895"/>
                                </a:lnTo>
                                <a:lnTo>
                                  <a:pt x="4991377" y="441177"/>
                                </a:lnTo>
                                <a:close/>
                                <a:moveTo>
                                  <a:pt x="2353687" y="431827"/>
                                </a:moveTo>
                                <a:lnTo>
                                  <a:pt x="2372419" y="450528"/>
                                </a:lnTo>
                                <a:lnTo>
                                  <a:pt x="2363053" y="459895"/>
                                </a:lnTo>
                                <a:lnTo>
                                  <a:pt x="2344320" y="441177"/>
                                </a:lnTo>
                                <a:close/>
                                <a:moveTo>
                                  <a:pt x="7264043" y="414740"/>
                                </a:moveTo>
                                <a:lnTo>
                                  <a:pt x="7271235" y="425846"/>
                                </a:lnTo>
                                <a:cubicBezTo>
                                  <a:pt x="7263779" y="430631"/>
                                  <a:pt x="7256277" y="435337"/>
                                  <a:pt x="7248697" y="439981"/>
                                </a:cubicBezTo>
                                <a:lnTo>
                                  <a:pt x="7241754" y="428720"/>
                                </a:lnTo>
                                <a:cubicBezTo>
                                  <a:pt x="7249287" y="424107"/>
                                  <a:pt x="7256681" y="419462"/>
                                  <a:pt x="7264043" y="414740"/>
                                </a:cubicBezTo>
                                <a:close/>
                                <a:moveTo>
                                  <a:pt x="4617002" y="414740"/>
                                </a:moveTo>
                                <a:lnTo>
                                  <a:pt x="4624194" y="425846"/>
                                </a:lnTo>
                                <a:cubicBezTo>
                                  <a:pt x="4616738" y="430631"/>
                                  <a:pt x="4609236" y="435337"/>
                                  <a:pt x="4601656" y="439981"/>
                                </a:cubicBezTo>
                                <a:lnTo>
                                  <a:pt x="4594728" y="428720"/>
                                </a:lnTo>
                                <a:cubicBezTo>
                                  <a:pt x="4602246" y="424107"/>
                                  <a:pt x="4609655" y="419462"/>
                                  <a:pt x="4617002" y="414740"/>
                                </a:cubicBezTo>
                                <a:close/>
                                <a:moveTo>
                                  <a:pt x="1969946" y="414740"/>
                                </a:moveTo>
                                <a:lnTo>
                                  <a:pt x="1977138" y="425846"/>
                                </a:lnTo>
                                <a:cubicBezTo>
                                  <a:pt x="1969682" y="430631"/>
                                  <a:pt x="1962179" y="435337"/>
                                  <a:pt x="1954599" y="439981"/>
                                </a:cubicBezTo>
                                <a:lnTo>
                                  <a:pt x="1947656" y="428720"/>
                                </a:lnTo>
                                <a:cubicBezTo>
                                  <a:pt x="1955190" y="424107"/>
                                  <a:pt x="1962599" y="419462"/>
                                  <a:pt x="1969946" y="414740"/>
                                </a:cubicBezTo>
                                <a:close/>
                                <a:moveTo>
                                  <a:pt x="5969220" y="405809"/>
                                </a:moveTo>
                                <a:cubicBezTo>
                                  <a:pt x="5976552" y="410655"/>
                                  <a:pt x="5983914" y="415424"/>
                                  <a:pt x="5991370" y="420131"/>
                                </a:cubicBezTo>
                                <a:lnTo>
                                  <a:pt x="5984287" y="431299"/>
                                </a:lnTo>
                                <a:cubicBezTo>
                                  <a:pt x="5976785" y="426546"/>
                                  <a:pt x="5969298" y="421715"/>
                                  <a:pt x="5961935" y="416822"/>
                                </a:cubicBezTo>
                                <a:close/>
                                <a:moveTo>
                                  <a:pt x="3322210" y="405809"/>
                                </a:moveTo>
                                <a:cubicBezTo>
                                  <a:pt x="3329542" y="410655"/>
                                  <a:pt x="3336904" y="415424"/>
                                  <a:pt x="3344360" y="420131"/>
                                </a:cubicBezTo>
                                <a:lnTo>
                                  <a:pt x="3337277" y="431299"/>
                                </a:lnTo>
                                <a:cubicBezTo>
                                  <a:pt x="3329775" y="426546"/>
                                  <a:pt x="3322288" y="421715"/>
                                  <a:pt x="3314925" y="416822"/>
                                </a:cubicBezTo>
                                <a:close/>
                                <a:moveTo>
                                  <a:pt x="675154" y="405809"/>
                                </a:moveTo>
                                <a:cubicBezTo>
                                  <a:pt x="682476" y="410655"/>
                                  <a:pt x="689849" y="415424"/>
                                  <a:pt x="697300" y="420131"/>
                                </a:cubicBezTo>
                                <a:lnTo>
                                  <a:pt x="690213" y="431299"/>
                                </a:lnTo>
                                <a:cubicBezTo>
                                  <a:pt x="682709" y="426546"/>
                                  <a:pt x="675231" y="421715"/>
                                  <a:pt x="667858" y="416822"/>
                                </a:cubicBezTo>
                                <a:close/>
                                <a:moveTo>
                                  <a:pt x="5650034" y="381003"/>
                                </a:moveTo>
                                <a:lnTo>
                                  <a:pt x="5659401" y="390353"/>
                                </a:lnTo>
                                <a:lnTo>
                                  <a:pt x="5640668" y="409071"/>
                                </a:lnTo>
                                <a:lnTo>
                                  <a:pt x="5631302" y="399720"/>
                                </a:lnTo>
                                <a:close/>
                                <a:moveTo>
                                  <a:pt x="3002993" y="381003"/>
                                </a:moveTo>
                                <a:lnTo>
                                  <a:pt x="3012360" y="390353"/>
                                </a:lnTo>
                                <a:lnTo>
                                  <a:pt x="2993627" y="409071"/>
                                </a:lnTo>
                                <a:lnTo>
                                  <a:pt x="2984261" y="399720"/>
                                </a:lnTo>
                                <a:close/>
                                <a:moveTo>
                                  <a:pt x="355935" y="381003"/>
                                </a:moveTo>
                                <a:lnTo>
                                  <a:pt x="365300" y="390353"/>
                                </a:lnTo>
                                <a:lnTo>
                                  <a:pt x="346569" y="409071"/>
                                </a:lnTo>
                                <a:lnTo>
                                  <a:pt x="337202" y="399720"/>
                                </a:lnTo>
                                <a:close/>
                                <a:moveTo>
                                  <a:pt x="7591586" y="375675"/>
                                </a:moveTo>
                                <a:lnTo>
                                  <a:pt x="7610319" y="394392"/>
                                </a:lnTo>
                                <a:lnTo>
                                  <a:pt x="7600952" y="403743"/>
                                </a:lnTo>
                                <a:lnTo>
                                  <a:pt x="7582220" y="385026"/>
                                </a:lnTo>
                                <a:close/>
                                <a:moveTo>
                                  <a:pt x="4944561" y="375675"/>
                                </a:moveTo>
                                <a:lnTo>
                                  <a:pt x="4963278" y="394392"/>
                                </a:lnTo>
                                <a:lnTo>
                                  <a:pt x="4953911" y="403743"/>
                                </a:lnTo>
                                <a:lnTo>
                                  <a:pt x="4935179" y="385026"/>
                                </a:lnTo>
                                <a:close/>
                                <a:moveTo>
                                  <a:pt x="2297488" y="375675"/>
                                </a:moveTo>
                                <a:lnTo>
                                  <a:pt x="2316221" y="394392"/>
                                </a:lnTo>
                                <a:lnTo>
                                  <a:pt x="2306855" y="403743"/>
                                </a:lnTo>
                                <a:lnTo>
                                  <a:pt x="2288122" y="385026"/>
                                </a:lnTo>
                                <a:close/>
                                <a:moveTo>
                                  <a:pt x="7328971" y="369881"/>
                                </a:moveTo>
                                <a:lnTo>
                                  <a:pt x="7336846" y="380537"/>
                                </a:lnTo>
                                <a:cubicBezTo>
                                  <a:pt x="7329732" y="385818"/>
                                  <a:pt x="7322540" y="391006"/>
                                  <a:pt x="7315318" y="396116"/>
                                </a:cubicBezTo>
                                <a:lnTo>
                                  <a:pt x="7307660" y="385321"/>
                                </a:lnTo>
                                <a:cubicBezTo>
                                  <a:pt x="7314821" y="380257"/>
                                  <a:pt x="7321919" y="375100"/>
                                  <a:pt x="7328971" y="369881"/>
                                </a:cubicBezTo>
                                <a:close/>
                                <a:moveTo>
                                  <a:pt x="4681946" y="369881"/>
                                </a:moveTo>
                                <a:lnTo>
                                  <a:pt x="4689805" y="380537"/>
                                </a:lnTo>
                                <a:cubicBezTo>
                                  <a:pt x="4682691" y="385818"/>
                                  <a:pt x="4675500" y="391006"/>
                                  <a:pt x="4668276" y="396116"/>
                                </a:cubicBezTo>
                                <a:lnTo>
                                  <a:pt x="4660619" y="385321"/>
                                </a:lnTo>
                                <a:cubicBezTo>
                                  <a:pt x="4667795" y="380257"/>
                                  <a:pt x="4674878" y="375100"/>
                                  <a:pt x="4681946" y="369881"/>
                                </a:cubicBezTo>
                                <a:close/>
                                <a:moveTo>
                                  <a:pt x="2034904" y="369881"/>
                                </a:moveTo>
                                <a:lnTo>
                                  <a:pt x="2042764" y="380537"/>
                                </a:lnTo>
                                <a:cubicBezTo>
                                  <a:pt x="2035650" y="385818"/>
                                  <a:pt x="2028458" y="391006"/>
                                  <a:pt x="2021251" y="396116"/>
                                </a:cubicBezTo>
                                <a:lnTo>
                                  <a:pt x="2013593" y="385321"/>
                                </a:lnTo>
                                <a:cubicBezTo>
                                  <a:pt x="2020754" y="380257"/>
                                  <a:pt x="2027837" y="375100"/>
                                  <a:pt x="2034904" y="369881"/>
                                </a:cubicBezTo>
                                <a:close/>
                                <a:moveTo>
                                  <a:pt x="3257811" y="359987"/>
                                </a:moveTo>
                                <a:cubicBezTo>
                                  <a:pt x="3264769" y="365330"/>
                                  <a:pt x="3271806" y="370565"/>
                                  <a:pt x="3278935" y="375722"/>
                                </a:cubicBezTo>
                                <a:lnTo>
                                  <a:pt x="3271122" y="386424"/>
                                </a:lnTo>
                                <a:cubicBezTo>
                                  <a:pt x="3263946" y="381205"/>
                                  <a:pt x="3256801" y="375877"/>
                                  <a:pt x="3249749" y="370487"/>
                                </a:cubicBezTo>
                                <a:close/>
                                <a:moveTo>
                                  <a:pt x="610756" y="359987"/>
                                </a:moveTo>
                                <a:cubicBezTo>
                                  <a:pt x="617717" y="365330"/>
                                  <a:pt x="624754" y="370565"/>
                                  <a:pt x="631870" y="375722"/>
                                </a:cubicBezTo>
                                <a:lnTo>
                                  <a:pt x="624055" y="386424"/>
                                </a:lnTo>
                                <a:cubicBezTo>
                                  <a:pt x="616888" y="381205"/>
                                  <a:pt x="609748" y="375877"/>
                                  <a:pt x="602683" y="370487"/>
                                </a:cubicBezTo>
                                <a:close/>
                                <a:moveTo>
                                  <a:pt x="5904820" y="359955"/>
                                </a:moveTo>
                                <a:cubicBezTo>
                                  <a:pt x="5911779" y="365314"/>
                                  <a:pt x="5918831" y="370533"/>
                                  <a:pt x="5925945" y="375706"/>
                                </a:cubicBezTo>
                                <a:lnTo>
                                  <a:pt x="5918117" y="386408"/>
                                </a:lnTo>
                                <a:cubicBezTo>
                                  <a:pt x="5910956" y="381189"/>
                                  <a:pt x="5903811" y="375861"/>
                                  <a:pt x="5896759" y="370456"/>
                                </a:cubicBezTo>
                                <a:close/>
                                <a:moveTo>
                                  <a:pt x="5706248" y="324836"/>
                                </a:moveTo>
                                <a:lnTo>
                                  <a:pt x="5715614" y="334186"/>
                                </a:lnTo>
                                <a:lnTo>
                                  <a:pt x="5696881" y="352904"/>
                                </a:lnTo>
                                <a:lnTo>
                                  <a:pt x="5687515" y="343553"/>
                                </a:lnTo>
                                <a:close/>
                                <a:moveTo>
                                  <a:pt x="3059222" y="324836"/>
                                </a:moveTo>
                                <a:lnTo>
                                  <a:pt x="3068589" y="334186"/>
                                </a:lnTo>
                                <a:lnTo>
                                  <a:pt x="3049856" y="352904"/>
                                </a:lnTo>
                                <a:lnTo>
                                  <a:pt x="3040490" y="343553"/>
                                </a:lnTo>
                                <a:close/>
                                <a:moveTo>
                                  <a:pt x="412156" y="324836"/>
                                </a:moveTo>
                                <a:lnTo>
                                  <a:pt x="421523" y="334186"/>
                                </a:lnTo>
                                <a:lnTo>
                                  <a:pt x="402790" y="352904"/>
                                </a:lnTo>
                                <a:lnTo>
                                  <a:pt x="393424" y="343553"/>
                                </a:lnTo>
                                <a:close/>
                                <a:moveTo>
                                  <a:pt x="2096694" y="320859"/>
                                </a:moveTo>
                                <a:lnTo>
                                  <a:pt x="2105284" y="330924"/>
                                </a:lnTo>
                                <a:lnTo>
                                  <a:pt x="2105284" y="330940"/>
                                </a:lnTo>
                                <a:cubicBezTo>
                                  <a:pt x="2098496" y="336672"/>
                                  <a:pt x="2091693" y="342341"/>
                                  <a:pt x="2084843" y="347949"/>
                                </a:cubicBezTo>
                                <a:lnTo>
                                  <a:pt x="2076455" y="337650"/>
                                </a:lnTo>
                                <a:cubicBezTo>
                                  <a:pt x="2083259" y="332152"/>
                                  <a:pt x="2090015" y="326544"/>
                                  <a:pt x="2096694" y="320859"/>
                                </a:cubicBezTo>
                                <a:close/>
                                <a:moveTo>
                                  <a:pt x="7390792" y="320828"/>
                                </a:moveTo>
                                <a:lnTo>
                                  <a:pt x="7399382" y="330909"/>
                                </a:lnTo>
                                <a:cubicBezTo>
                                  <a:pt x="7392594" y="336641"/>
                                  <a:pt x="7385791" y="342310"/>
                                  <a:pt x="7378940" y="347917"/>
                                </a:cubicBezTo>
                                <a:lnTo>
                                  <a:pt x="7370553" y="337619"/>
                                </a:lnTo>
                                <a:cubicBezTo>
                                  <a:pt x="7377356" y="332120"/>
                                  <a:pt x="7384113" y="326513"/>
                                  <a:pt x="7390792" y="320828"/>
                                </a:cubicBezTo>
                                <a:close/>
                                <a:moveTo>
                                  <a:pt x="4743751" y="320828"/>
                                </a:moveTo>
                                <a:lnTo>
                                  <a:pt x="4752341" y="330909"/>
                                </a:lnTo>
                                <a:cubicBezTo>
                                  <a:pt x="4745568" y="336641"/>
                                  <a:pt x="4738765" y="342310"/>
                                  <a:pt x="4731899" y="347917"/>
                                </a:cubicBezTo>
                                <a:lnTo>
                                  <a:pt x="4723527" y="337619"/>
                                </a:lnTo>
                                <a:cubicBezTo>
                                  <a:pt x="4730331" y="332120"/>
                                  <a:pt x="4737072" y="326513"/>
                                  <a:pt x="4743751" y="320828"/>
                                </a:cubicBezTo>
                                <a:close/>
                                <a:moveTo>
                                  <a:pt x="7535357" y="319507"/>
                                </a:moveTo>
                                <a:lnTo>
                                  <a:pt x="7554120" y="338241"/>
                                </a:lnTo>
                                <a:lnTo>
                                  <a:pt x="7544754" y="347607"/>
                                </a:lnTo>
                                <a:lnTo>
                                  <a:pt x="7526006" y="328859"/>
                                </a:lnTo>
                                <a:close/>
                                <a:moveTo>
                                  <a:pt x="4888332" y="319507"/>
                                </a:moveTo>
                                <a:lnTo>
                                  <a:pt x="4907080" y="338241"/>
                                </a:lnTo>
                                <a:lnTo>
                                  <a:pt x="4897714" y="347607"/>
                                </a:lnTo>
                                <a:lnTo>
                                  <a:pt x="4878965" y="328859"/>
                                </a:lnTo>
                                <a:close/>
                                <a:moveTo>
                                  <a:pt x="2241275" y="319507"/>
                                </a:moveTo>
                                <a:lnTo>
                                  <a:pt x="2260023" y="338241"/>
                                </a:lnTo>
                                <a:lnTo>
                                  <a:pt x="2250657" y="347607"/>
                                </a:lnTo>
                                <a:lnTo>
                                  <a:pt x="2231908" y="328859"/>
                                </a:lnTo>
                                <a:close/>
                                <a:moveTo>
                                  <a:pt x="3196549" y="310001"/>
                                </a:moveTo>
                                <a:cubicBezTo>
                                  <a:pt x="3203150" y="315780"/>
                                  <a:pt x="3209845" y="321496"/>
                                  <a:pt x="3216571" y="327134"/>
                                </a:cubicBezTo>
                                <a:lnTo>
                                  <a:pt x="3208090" y="337262"/>
                                </a:lnTo>
                                <a:cubicBezTo>
                                  <a:pt x="3201255" y="331577"/>
                                  <a:pt x="3194514" y="325814"/>
                                  <a:pt x="3187804" y="319973"/>
                                </a:cubicBezTo>
                                <a:close/>
                                <a:moveTo>
                                  <a:pt x="549489" y="310001"/>
                                </a:moveTo>
                                <a:cubicBezTo>
                                  <a:pt x="556088" y="315780"/>
                                  <a:pt x="562787" y="321496"/>
                                  <a:pt x="569516" y="327134"/>
                                </a:cubicBezTo>
                                <a:lnTo>
                                  <a:pt x="561029" y="337262"/>
                                </a:lnTo>
                                <a:cubicBezTo>
                                  <a:pt x="554197" y="331577"/>
                                  <a:pt x="547447" y="325814"/>
                                  <a:pt x="540744" y="319973"/>
                                </a:cubicBezTo>
                                <a:close/>
                                <a:moveTo>
                                  <a:pt x="5843590" y="309970"/>
                                </a:moveTo>
                                <a:cubicBezTo>
                                  <a:pt x="5850176" y="315764"/>
                                  <a:pt x="5856886" y="321480"/>
                                  <a:pt x="5863612" y="327103"/>
                                </a:cubicBezTo>
                                <a:lnTo>
                                  <a:pt x="5855115" y="337231"/>
                                </a:lnTo>
                                <a:cubicBezTo>
                                  <a:pt x="5848297" y="331546"/>
                                  <a:pt x="5841540" y="325783"/>
                                  <a:pt x="5834845" y="319943"/>
                                </a:cubicBezTo>
                                <a:close/>
                                <a:moveTo>
                                  <a:pt x="5762446" y="268684"/>
                                </a:moveTo>
                                <a:lnTo>
                                  <a:pt x="5771812" y="278050"/>
                                </a:lnTo>
                                <a:lnTo>
                                  <a:pt x="5753080" y="296752"/>
                                </a:lnTo>
                                <a:lnTo>
                                  <a:pt x="5743713" y="287401"/>
                                </a:lnTo>
                                <a:close/>
                                <a:moveTo>
                                  <a:pt x="3115405" y="268684"/>
                                </a:moveTo>
                                <a:lnTo>
                                  <a:pt x="3124771" y="278050"/>
                                </a:lnTo>
                                <a:lnTo>
                                  <a:pt x="3106039" y="296752"/>
                                </a:lnTo>
                                <a:lnTo>
                                  <a:pt x="3096688" y="287401"/>
                                </a:lnTo>
                                <a:close/>
                                <a:moveTo>
                                  <a:pt x="468353" y="268684"/>
                                </a:moveTo>
                                <a:lnTo>
                                  <a:pt x="477719" y="278050"/>
                                </a:lnTo>
                                <a:lnTo>
                                  <a:pt x="458987" y="296752"/>
                                </a:lnTo>
                                <a:lnTo>
                                  <a:pt x="449620" y="287401"/>
                                </a:lnTo>
                                <a:close/>
                                <a:moveTo>
                                  <a:pt x="7449258" y="267736"/>
                                </a:moveTo>
                                <a:lnTo>
                                  <a:pt x="7458469" y="277243"/>
                                </a:lnTo>
                                <a:cubicBezTo>
                                  <a:pt x="7452100" y="283424"/>
                                  <a:pt x="7445685" y="289513"/>
                                  <a:pt x="7439177" y="295571"/>
                                </a:cubicBezTo>
                                <a:lnTo>
                                  <a:pt x="7430168" y="285848"/>
                                </a:lnTo>
                                <a:cubicBezTo>
                                  <a:pt x="7436583" y="279899"/>
                                  <a:pt x="7442952" y="273856"/>
                                  <a:pt x="7449258" y="267736"/>
                                </a:cubicBezTo>
                                <a:close/>
                                <a:moveTo>
                                  <a:pt x="4802217" y="267736"/>
                                </a:moveTo>
                                <a:lnTo>
                                  <a:pt x="4811443" y="277243"/>
                                </a:lnTo>
                                <a:cubicBezTo>
                                  <a:pt x="4805075" y="283424"/>
                                  <a:pt x="4798660" y="289513"/>
                                  <a:pt x="4792136" y="295571"/>
                                </a:cubicBezTo>
                                <a:lnTo>
                                  <a:pt x="4783127" y="285848"/>
                                </a:lnTo>
                                <a:cubicBezTo>
                                  <a:pt x="4789542" y="279899"/>
                                  <a:pt x="4795911" y="273856"/>
                                  <a:pt x="4802217" y="267736"/>
                                </a:cubicBezTo>
                                <a:close/>
                                <a:moveTo>
                                  <a:pt x="2155160" y="267736"/>
                                </a:moveTo>
                                <a:lnTo>
                                  <a:pt x="2164371" y="277243"/>
                                </a:lnTo>
                                <a:cubicBezTo>
                                  <a:pt x="2158003" y="283424"/>
                                  <a:pt x="2151588" y="289513"/>
                                  <a:pt x="2145064" y="295571"/>
                                </a:cubicBezTo>
                                <a:lnTo>
                                  <a:pt x="2136070" y="285848"/>
                                </a:lnTo>
                                <a:cubicBezTo>
                                  <a:pt x="2142486" y="279899"/>
                                  <a:pt x="2148854" y="273856"/>
                                  <a:pt x="2155160" y="267736"/>
                                </a:cubicBezTo>
                                <a:close/>
                                <a:moveTo>
                                  <a:pt x="7479174" y="263356"/>
                                </a:moveTo>
                                <a:lnTo>
                                  <a:pt x="7497907" y="282073"/>
                                </a:lnTo>
                                <a:lnTo>
                                  <a:pt x="7488541" y="291440"/>
                                </a:lnTo>
                                <a:lnTo>
                                  <a:pt x="7469808" y="272722"/>
                                </a:lnTo>
                                <a:close/>
                                <a:moveTo>
                                  <a:pt x="4832133" y="263356"/>
                                </a:moveTo>
                                <a:lnTo>
                                  <a:pt x="4850866" y="282073"/>
                                </a:lnTo>
                                <a:lnTo>
                                  <a:pt x="4841500" y="291440"/>
                                </a:lnTo>
                                <a:lnTo>
                                  <a:pt x="4822767" y="272722"/>
                                </a:lnTo>
                                <a:close/>
                                <a:moveTo>
                                  <a:pt x="2185077" y="263356"/>
                                </a:moveTo>
                                <a:lnTo>
                                  <a:pt x="2203810" y="282073"/>
                                </a:lnTo>
                                <a:lnTo>
                                  <a:pt x="2194443" y="291440"/>
                                </a:lnTo>
                                <a:lnTo>
                                  <a:pt x="2175710" y="272722"/>
                                </a:lnTo>
                                <a:close/>
                                <a:moveTo>
                                  <a:pt x="3138829" y="256149"/>
                                </a:moveTo>
                                <a:cubicBezTo>
                                  <a:pt x="3145042" y="262346"/>
                                  <a:pt x="3151301" y="268451"/>
                                  <a:pt x="3157670" y="274524"/>
                                </a:cubicBezTo>
                                <a:lnTo>
                                  <a:pt x="3148506" y="284092"/>
                                </a:lnTo>
                                <a:cubicBezTo>
                                  <a:pt x="3142090" y="277957"/>
                                  <a:pt x="3135722" y="271759"/>
                                  <a:pt x="3129462" y="265499"/>
                                </a:cubicBezTo>
                                <a:close/>
                                <a:moveTo>
                                  <a:pt x="491794" y="256149"/>
                                </a:moveTo>
                                <a:cubicBezTo>
                                  <a:pt x="498004" y="262346"/>
                                  <a:pt x="504264" y="268451"/>
                                  <a:pt x="510629" y="274524"/>
                                </a:cubicBezTo>
                                <a:lnTo>
                                  <a:pt x="501469" y="284092"/>
                                </a:lnTo>
                                <a:cubicBezTo>
                                  <a:pt x="495053" y="277957"/>
                                  <a:pt x="488687" y="271759"/>
                                  <a:pt x="482427" y="265499"/>
                                </a:cubicBezTo>
                                <a:lnTo>
                                  <a:pt x="482429" y="265499"/>
                                </a:lnTo>
                                <a:close/>
                                <a:moveTo>
                                  <a:pt x="5785870" y="256117"/>
                                </a:moveTo>
                                <a:cubicBezTo>
                                  <a:pt x="5792067" y="262331"/>
                                  <a:pt x="5798327" y="268435"/>
                                  <a:pt x="5804696" y="274493"/>
                                </a:cubicBezTo>
                                <a:lnTo>
                                  <a:pt x="5795531" y="284061"/>
                                </a:lnTo>
                                <a:cubicBezTo>
                                  <a:pt x="5789116" y="277941"/>
                                  <a:pt x="5782763" y="271728"/>
                                  <a:pt x="5776503" y="265484"/>
                                </a:cubicBezTo>
                                <a:close/>
                                <a:moveTo>
                                  <a:pt x="5818644" y="212548"/>
                                </a:moveTo>
                                <a:lnTo>
                                  <a:pt x="5828011" y="221898"/>
                                </a:lnTo>
                                <a:lnTo>
                                  <a:pt x="5809277" y="240616"/>
                                </a:lnTo>
                                <a:lnTo>
                                  <a:pt x="5799911" y="231249"/>
                                </a:lnTo>
                                <a:close/>
                                <a:moveTo>
                                  <a:pt x="3171603" y="212548"/>
                                </a:moveTo>
                                <a:lnTo>
                                  <a:pt x="3180969" y="221898"/>
                                </a:lnTo>
                                <a:lnTo>
                                  <a:pt x="3162237" y="240616"/>
                                </a:lnTo>
                                <a:lnTo>
                                  <a:pt x="3152870" y="231249"/>
                                </a:lnTo>
                                <a:close/>
                                <a:moveTo>
                                  <a:pt x="524548" y="212548"/>
                                </a:moveTo>
                                <a:lnTo>
                                  <a:pt x="533914" y="221898"/>
                                </a:lnTo>
                                <a:lnTo>
                                  <a:pt x="515183" y="240616"/>
                                </a:lnTo>
                                <a:lnTo>
                                  <a:pt x="505817" y="231249"/>
                                </a:lnTo>
                                <a:close/>
                                <a:moveTo>
                                  <a:pt x="2210023" y="210916"/>
                                </a:moveTo>
                                <a:lnTo>
                                  <a:pt x="2219855" y="219802"/>
                                </a:lnTo>
                                <a:cubicBezTo>
                                  <a:pt x="2213890" y="226372"/>
                                  <a:pt x="2207864" y="232880"/>
                                  <a:pt x="2201790" y="239342"/>
                                </a:cubicBezTo>
                                <a:lnTo>
                                  <a:pt x="2192160" y="230255"/>
                                </a:lnTo>
                                <a:cubicBezTo>
                                  <a:pt x="2198187" y="223887"/>
                                  <a:pt x="2204120" y="217425"/>
                                  <a:pt x="2210023" y="210916"/>
                                </a:cubicBezTo>
                                <a:close/>
                                <a:moveTo>
                                  <a:pt x="7504089" y="210886"/>
                                </a:moveTo>
                                <a:lnTo>
                                  <a:pt x="7513922" y="219786"/>
                                </a:lnTo>
                                <a:cubicBezTo>
                                  <a:pt x="7507957" y="226341"/>
                                  <a:pt x="7501930" y="232864"/>
                                  <a:pt x="7495857" y="239326"/>
                                </a:cubicBezTo>
                                <a:lnTo>
                                  <a:pt x="7486226" y="230224"/>
                                </a:lnTo>
                                <a:cubicBezTo>
                                  <a:pt x="7492268" y="223856"/>
                                  <a:pt x="7498187" y="217409"/>
                                  <a:pt x="7504089" y="210886"/>
                                </a:cubicBezTo>
                                <a:close/>
                                <a:moveTo>
                                  <a:pt x="4857048" y="210886"/>
                                </a:moveTo>
                                <a:lnTo>
                                  <a:pt x="4866880" y="219786"/>
                                </a:lnTo>
                                <a:cubicBezTo>
                                  <a:pt x="4860931" y="226341"/>
                                  <a:pt x="4854905" y="232864"/>
                                  <a:pt x="4848816" y="239326"/>
                                </a:cubicBezTo>
                                <a:lnTo>
                                  <a:pt x="4839201" y="230224"/>
                                </a:lnTo>
                                <a:cubicBezTo>
                                  <a:pt x="4845228" y="223856"/>
                                  <a:pt x="4851146" y="217409"/>
                                  <a:pt x="4857048" y="210886"/>
                                </a:cubicBezTo>
                                <a:close/>
                                <a:moveTo>
                                  <a:pt x="7312320" y="205278"/>
                                </a:moveTo>
                                <a:lnTo>
                                  <a:pt x="7338803" y="205278"/>
                                </a:lnTo>
                                <a:lnTo>
                                  <a:pt x="7338803" y="218512"/>
                                </a:lnTo>
                                <a:lnTo>
                                  <a:pt x="7312320" y="218512"/>
                                </a:lnTo>
                                <a:close/>
                                <a:moveTo>
                                  <a:pt x="7232838" y="205278"/>
                                </a:moveTo>
                                <a:lnTo>
                                  <a:pt x="7259322" y="205278"/>
                                </a:lnTo>
                                <a:lnTo>
                                  <a:pt x="7259322" y="218512"/>
                                </a:lnTo>
                                <a:lnTo>
                                  <a:pt x="7232838" y="218512"/>
                                </a:lnTo>
                                <a:close/>
                                <a:moveTo>
                                  <a:pt x="7153356" y="205278"/>
                                </a:moveTo>
                                <a:lnTo>
                                  <a:pt x="7179840" y="205278"/>
                                </a:lnTo>
                                <a:lnTo>
                                  <a:pt x="7179840" y="218512"/>
                                </a:lnTo>
                                <a:lnTo>
                                  <a:pt x="7153356" y="218512"/>
                                </a:lnTo>
                                <a:close/>
                                <a:moveTo>
                                  <a:pt x="7073874" y="205278"/>
                                </a:moveTo>
                                <a:lnTo>
                                  <a:pt x="7100358" y="205278"/>
                                </a:lnTo>
                                <a:lnTo>
                                  <a:pt x="7100358" y="218512"/>
                                </a:lnTo>
                                <a:lnTo>
                                  <a:pt x="7073874" y="218512"/>
                                </a:lnTo>
                                <a:close/>
                                <a:moveTo>
                                  <a:pt x="6994392" y="205278"/>
                                </a:moveTo>
                                <a:lnTo>
                                  <a:pt x="7020876" y="205278"/>
                                </a:lnTo>
                                <a:lnTo>
                                  <a:pt x="7020876" y="218512"/>
                                </a:lnTo>
                                <a:lnTo>
                                  <a:pt x="6994392" y="218512"/>
                                </a:lnTo>
                                <a:close/>
                                <a:moveTo>
                                  <a:pt x="6914910" y="205278"/>
                                </a:moveTo>
                                <a:lnTo>
                                  <a:pt x="6941394" y="205278"/>
                                </a:lnTo>
                                <a:lnTo>
                                  <a:pt x="6941394" y="218512"/>
                                </a:lnTo>
                                <a:lnTo>
                                  <a:pt x="6914910" y="218512"/>
                                </a:lnTo>
                                <a:close/>
                                <a:moveTo>
                                  <a:pt x="6835428" y="205278"/>
                                </a:moveTo>
                                <a:lnTo>
                                  <a:pt x="6861912" y="205278"/>
                                </a:lnTo>
                                <a:lnTo>
                                  <a:pt x="6861912" y="218512"/>
                                </a:lnTo>
                                <a:lnTo>
                                  <a:pt x="6835428" y="218512"/>
                                </a:lnTo>
                                <a:close/>
                                <a:moveTo>
                                  <a:pt x="6755946" y="205278"/>
                                </a:moveTo>
                                <a:lnTo>
                                  <a:pt x="6782430" y="205278"/>
                                </a:lnTo>
                                <a:lnTo>
                                  <a:pt x="6782430" y="218512"/>
                                </a:lnTo>
                                <a:lnTo>
                                  <a:pt x="6755946" y="218512"/>
                                </a:lnTo>
                                <a:close/>
                                <a:moveTo>
                                  <a:pt x="6676465" y="205278"/>
                                </a:moveTo>
                                <a:lnTo>
                                  <a:pt x="6702948" y="205278"/>
                                </a:lnTo>
                                <a:lnTo>
                                  <a:pt x="6702948" y="218512"/>
                                </a:lnTo>
                                <a:lnTo>
                                  <a:pt x="6676465" y="218512"/>
                                </a:lnTo>
                                <a:close/>
                                <a:moveTo>
                                  <a:pt x="6596983" y="205278"/>
                                </a:moveTo>
                                <a:lnTo>
                                  <a:pt x="6623466" y="205278"/>
                                </a:lnTo>
                                <a:lnTo>
                                  <a:pt x="6623466" y="218512"/>
                                </a:lnTo>
                                <a:lnTo>
                                  <a:pt x="6596983" y="218512"/>
                                </a:lnTo>
                                <a:close/>
                                <a:moveTo>
                                  <a:pt x="6517501" y="205278"/>
                                </a:moveTo>
                                <a:lnTo>
                                  <a:pt x="6543984" y="205278"/>
                                </a:lnTo>
                                <a:lnTo>
                                  <a:pt x="6543984" y="218512"/>
                                </a:lnTo>
                                <a:lnTo>
                                  <a:pt x="6517501" y="218512"/>
                                </a:lnTo>
                                <a:close/>
                                <a:moveTo>
                                  <a:pt x="6438019" y="205278"/>
                                </a:moveTo>
                                <a:lnTo>
                                  <a:pt x="6464502" y="205278"/>
                                </a:lnTo>
                                <a:lnTo>
                                  <a:pt x="6464502" y="218512"/>
                                </a:lnTo>
                                <a:lnTo>
                                  <a:pt x="6438019" y="218512"/>
                                </a:lnTo>
                                <a:close/>
                                <a:moveTo>
                                  <a:pt x="6279055" y="205278"/>
                                </a:moveTo>
                                <a:lnTo>
                                  <a:pt x="6305539" y="205278"/>
                                </a:lnTo>
                                <a:lnTo>
                                  <a:pt x="6305539" y="218512"/>
                                </a:lnTo>
                                <a:lnTo>
                                  <a:pt x="6279055" y="218512"/>
                                </a:lnTo>
                                <a:close/>
                                <a:moveTo>
                                  <a:pt x="6199573" y="205278"/>
                                </a:moveTo>
                                <a:lnTo>
                                  <a:pt x="6226072" y="205278"/>
                                </a:lnTo>
                                <a:lnTo>
                                  <a:pt x="6226072" y="218512"/>
                                </a:lnTo>
                                <a:lnTo>
                                  <a:pt x="6199573" y="218512"/>
                                </a:lnTo>
                                <a:close/>
                                <a:moveTo>
                                  <a:pt x="6120091" y="205278"/>
                                </a:moveTo>
                                <a:lnTo>
                                  <a:pt x="6146590" y="205278"/>
                                </a:lnTo>
                                <a:lnTo>
                                  <a:pt x="6146590" y="218512"/>
                                </a:lnTo>
                                <a:lnTo>
                                  <a:pt x="6120091" y="218512"/>
                                </a:lnTo>
                                <a:close/>
                                <a:moveTo>
                                  <a:pt x="6040609" y="205278"/>
                                </a:moveTo>
                                <a:lnTo>
                                  <a:pt x="6067108" y="205278"/>
                                </a:lnTo>
                                <a:lnTo>
                                  <a:pt x="6067108" y="218512"/>
                                </a:lnTo>
                                <a:lnTo>
                                  <a:pt x="6040609" y="218512"/>
                                </a:lnTo>
                                <a:close/>
                                <a:moveTo>
                                  <a:pt x="5961127" y="205278"/>
                                </a:moveTo>
                                <a:lnTo>
                                  <a:pt x="5987627" y="205278"/>
                                </a:lnTo>
                                <a:lnTo>
                                  <a:pt x="5987627" y="218512"/>
                                </a:lnTo>
                                <a:lnTo>
                                  <a:pt x="5961127" y="218512"/>
                                </a:lnTo>
                                <a:close/>
                                <a:moveTo>
                                  <a:pt x="5881646" y="205278"/>
                                </a:moveTo>
                                <a:lnTo>
                                  <a:pt x="5908145" y="205278"/>
                                </a:lnTo>
                                <a:lnTo>
                                  <a:pt x="5908145" y="218512"/>
                                </a:lnTo>
                                <a:lnTo>
                                  <a:pt x="5881646" y="218512"/>
                                </a:lnTo>
                                <a:close/>
                                <a:moveTo>
                                  <a:pt x="4665279" y="205278"/>
                                </a:moveTo>
                                <a:lnTo>
                                  <a:pt x="4691778" y="205278"/>
                                </a:lnTo>
                                <a:lnTo>
                                  <a:pt x="4691778" y="218512"/>
                                </a:lnTo>
                                <a:lnTo>
                                  <a:pt x="4665279" y="218512"/>
                                </a:lnTo>
                                <a:close/>
                                <a:moveTo>
                                  <a:pt x="4585797" y="205278"/>
                                </a:moveTo>
                                <a:lnTo>
                                  <a:pt x="4612296" y="205278"/>
                                </a:lnTo>
                                <a:lnTo>
                                  <a:pt x="4612296" y="218512"/>
                                </a:lnTo>
                                <a:lnTo>
                                  <a:pt x="4585797" y="218512"/>
                                </a:lnTo>
                                <a:close/>
                                <a:moveTo>
                                  <a:pt x="4506315" y="205278"/>
                                </a:moveTo>
                                <a:lnTo>
                                  <a:pt x="4532814" y="205278"/>
                                </a:lnTo>
                                <a:lnTo>
                                  <a:pt x="4532814" y="218512"/>
                                </a:lnTo>
                                <a:lnTo>
                                  <a:pt x="4506315" y="218512"/>
                                </a:lnTo>
                                <a:close/>
                                <a:moveTo>
                                  <a:pt x="4426833" y="205278"/>
                                </a:moveTo>
                                <a:lnTo>
                                  <a:pt x="4453332" y="205278"/>
                                </a:lnTo>
                                <a:lnTo>
                                  <a:pt x="4453332" y="218512"/>
                                </a:lnTo>
                                <a:lnTo>
                                  <a:pt x="4426833" y="218512"/>
                                </a:lnTo>
                                <a:close/>
                                <a:moveTo>
                                  <a:pt x="4347351" y="205278"/>
                                </a:moveTo>
                                <a:lnTo>
                                  <a:pt x="4373850" y="205278"/>
                                </a:lnTo>
                                <a:lnTo>
                                  <a:pt x="4373850" y="218512"/>
                                </a:lnTo>
                                <a:lnTo>
                                  <a:pt x="4347351" y="218512"/>
                                </a:lnTo>
                                <a:close/>
                                <a:moveTo>
                                  <a:pt x="4267869" y="205278"/>
                                </a:moveTo>
                                <a:lnTo>
                                  <a:pt x="4294368" y="205278"/>
                                </a:lnTo>
                                <a:lnTo>
                                  <a:pt x="4294368" y="218512"/>
                                </a:lnTo>
                                <a:lnTo>
                                  <a:pt x="4267869" y="218512"/>
                                </a:lnTo>
                                <a:close/>
                                <a:moveTo>
                                  <a:pt x="4188387" y="205278"/>
                                </a:moveTo>
                                <a:lnTo>
                                  <a:pt x="4214886" y="205278"/>
                                </a:lnTo>
                                <a:lnTo>
                                  <a:pt x="4214886" y="218512"/>
                                </a:lnTo>
                                <a:lnTo>
                                  <a:pt x="4188387" y="218512"/>
                                </a:lnTo>
                                <a:close/>
                                <a:moveTo>
                                  <a:pt x="4108905" y="205278"/>
                                </a:moveTo>
                                <a:lnTo>
                                  <a:pt x="4135404" y="205278"/>
                                </a:lnTo>
                                <a:lnTo>
                                  <a:pt x="4135404" y="218512"/>
                                </a:lnTo>
                                <a:lnTo>
                                  <a:pt x="4108905" y="218512"/>
                                </a:lnTo>
                                <a:close/>
                                <a:moveTo>
                                  <a:pt x="4029423" y="205278"/>
                                </a:moveTo>
                                <a:lnTo>
                                  <a:pt x="4055923" y="205278"/>
                                </a:lnTo>
                                <a:lnTo>
                                  <a:pt x="4055923" y="218512"/>
                                </a:lnTo>
                                <a:lnTo>
                                  <a:pt x="4029423" y="218512"/>
                                </a:lnTo>
                                <a:close/>
                                <a:moveTo>
                                  <a:pt x="3949942" y="205278"/>
                                </a:moveTo>
                                <a:lnTo>
                                  <a:pt x="3976441" y="205278"/>
                                </a:lnTo>
                                <a:lnTo>
                                  <a:pt x="3976441" y="218512"/>
                                </a:lnTo>
                                <a:lnTo>
                                  <a:pt x="3949942" y="218512"/>
                                </a:lnTo>
                                <a:close/>
                                <a:moveTo>
                                  <a:pt x="3870460" y="205278"/>
                                </a:moveTo>
                                <a:lnTo>
                                  <a:pt x="3896959" y="205278"/>
                                </a:lnTo>
                                <a:lnTo>
                                  <a:pt x="3896959" y="218512"/>
                                </a:lnTo>
                                <a:lnTo>
                                  <a:pt x="3870460" y="218512"/>
                                </a:lnTo>
                                <a:close/>
                                <a:moveTo>
                                  <a:pt x="3790978" y="205278"/>
                                </a:moveTo>
                                <a:lnTo>
                                  <a:pt x="3817477" y="205278"/>
                                </a:lnTo>
                                <a:lnTo>
                                  <a:pt x="3817477" y="218512"/>
                                </a:lnTo>
                                <a:lnTo>
                                  <a:pt x="3790978" y="218512"/>
                                </a:lnTo>
                                <a:close/>
                                <a:moveTo>
                                  <a:pt x="3632014" y="205278"/>
                                </a:moveTo>
                                <a:lnTo>
                                  <a:pt x="3658513" y="205278"/>
                                </a:lnTo>
                                <a:lnTo>
                                  <a:pt x="3658513" y="218512"/>
                                </a:lnTo>
                                <a:lnTo>
                                  <a:pt x="3632014" y="218512"/>
                                </a:lnTo>
                                <a:close/>
                                <a:moveTo>
                                  <a:pt x="3552532" y="205278"/>
                                </a:moveTo>
                                <a:lnTo>
                                  <a:pt x="3579031" y="205278"/>
                                </a:lnTo>
                                <a:lnTo>
                                  <a:pt x="3579031" y="218512"/>
                                </a:lnTo>
                                <a:lnTo>
                                  <a:pt x="3552532" y="218512"/>
                                </a:lnTo>
                                <a:close/>
                                <a:moveTo>
                                  <a:pt x="3473050" y="205278"/>
                                </a:moveTo>
                                <a:lnTo>
                                  <a:pt x="3499549" y="205278"/>
                                </a:lnTo>
                                <a:lnTo>
                                  <a:pt x="3499549" y="218512"/>
                                </a:lnTo>
                                <a:lnTo>
                                  <a:pt x="3473050" y="218512"/>
                                </a:lnTo>
                                <a:close/>
                                <a:moveTo>
                                  <a:pt x="3393568" y="205278"/>
                                </a:moveTo>
                                <a:lnTo>
                                  <a:pt x="3420068" y="205278"/>
                                </a:lnTo>
                                <a:lnTo>
                                  <a:pt x="3420068" y="218512"/>
                                </a:lnTo>
                                <a:lnTo>
                                  <a:pt x="3393568" y="218512"/>
                                </a:lnTo>
                                <a:close/>
                                <a:moveTo>
                                  <a:pt x="3314086" y="205278"/>
                                </a:moveTo>
                                <a:lnTo>
                                  <a:pt x="3340586" y="205278"/>
                                </a:lnTo>
                                <a:lnTo>
                                  <a:pt x="3340586" y="218512"/>
                                </a:lnTo>
                                <a:lnTo>
                                  <a:pt x="3314086" y="218512"/>
                                </a:lnTo>
                                <a:close/>
                                <a:moveTo>
                                  <a:pt x="3234605" y="205278"/>
                                </a:moveTo>
                                <a:lnTo>
                                  <a:pt x="3261104" y="205278"/>
                                </a:lnTo>
                                <a:lnTo>
                                  <a:pt x="3261104" y="218512"/>
                                </a:lnTo>
                                <a:lnTo>
                                  <a:pt x="3234605" y="218512"/>
                                </a:lnTo>
                                <a:close/>
                                <a:moveTo>
                                  <a:pt x="2018222" y="205278"/>
                                </a:moveTo>
                                <a:lnTo>
                                  <a:pt x="2044706" y="205278"/>
                                </a:lnTo>
                                <a:lnTo>
                                  <a:pt x="2044706" y="218512"/>
                                </a:lnTo>
                                <a:lnTo>
                                  <a:pt x="2018222" y="218512"/>
                                </a:lnTo>
                                <a:close/>
                                <a:moveTo>
                                  <a:pt x="1938740" y="205278"/>
                                </a:moveTo>
                                <a:lnTo>
                                  <a:pt x="1965224" y="205278"/>
                                </a:lnTo>
                                <a:lnTo>
                                  <a:pt x="1965224" y="218512"/>
                                </a:lnTo>
                                <a:lnTo>
                                  <a:pt x="1938740" y="218512"/>
                                </a:lnTo>
                                <a:close/>
                                <a:moveTo>
                                  <a:pt x="1859258" y="205278"/>
                                </a:moveTo>
                                <a:lnTo>
                                  <a:pt x="1885742" y="205278"/>
                                </a:lnTo>
                                <a:lnTo>
                                  <a:pt x="1885742" y="218512"/>
                                </a:lnTo>
                                <a:lnTo>
                                  <a:pt x="1859258" y="218512"/>
                                </a:lnTo>
                                <a:close/>
                                <a:moveTo>
                                  <a:pt x="1779776" y="205278"/>
                                </a:moveTo>
                                <a:lnTo>
                                  <a:pt x="1806260" y="205278"/>
                                </a:lnTo>
                                <a:lnTo>
                                  <a:pt x="1806260" y="218512"/>
                                </a:lnTo>
                                <a:lnTo>
                                  <a:pt x="1779776" y="218512"/>
                                </a:lnTo>
                                <a:close/>
                                <a:moveTo>
                                  <a:pt x="1700295" y="205278"/>
                                </a:moveTo>
                                <a:lnTo>
                                  <a:pt x="1726794" y="205278"/>
                                </a:lnTo>
                                <a:lnTo>
                                  <a:pt x="1726794" y="218512"/>
                                </a:lnTo>
                                <a:lnTo>
                                  <a:pt x="1700295" y="218512"/>
                                </a:lnTo>
                                <a:close/>
                                <a:moveTo>
                                  <a:pt x="1620813" y="205278"/>
                                </a:moveTo>
                                <a:lnTo>
                                  <a:pt x="1647296" y="205278"/>
                                </a:lnTo>
                                <a:lnTo>
                                  <a:pt x="1647296" y="218512"/>
                                </a:lnTo>
                                <a:lnTo>
                                  <a:pt x="1620813" y="218512"/>
                                </a:lnTo>
                                <a:close/>
                                <a:moveTo>
                                  <a:pt x="1541329" y="205278"/>
                                </a:moveTo>
                                <a:lnTo>
                                  <a:pt x="1567830" y="205278"/>
                                </a:lnTo>
                                <a:lnTo>
                                  <a:pt x="1567830" y="218512"/>
                                </a:lnTo>
                                <a:lnTo>
                                  <a:pt x="1541329" y="218512"/>
                                </a:lnTo>
                                <a:close/>
                                <a:moveTo>
                                  <a:pt x="1461847" y="205278"/>
                                </a:moveTo>
                                <a:lnTo>
                                  <a:pt x="1488342" y="205278"/>
                                </a:lnTo>
                                <a:lnTo>
                                  <a:pt x="1488342" y="218512"/>
                                </a:lnTo>
                                <a:lnTo>
                                  <a:pt x="1461847" y="218512"/>
                                </a:lnTo>
                                <a:close/>
                                <a:moveTo>
                                  <a:pt x="1382365" y="205278"/>
                                </a:moveTo>
                                <a:lnTo>
                                  <a:pt x="1408858" y="205278"/>
                                </a:lnTo>
                                <a:lnTo>
                                  <a:pt x="1408858" y="218512"/>
                                </a:lnTo>
                                <a:lnTo>
                                  <a:pt x="1382365" y="218512"/>
                                </a:lnTo>
                                <a:close/>
                                <a:moveTo>
                                  <a:pt x="1302883" y="205278"/>
                                </a:moveTo>
                                <a:lnTo>
                                  <a:pt x="1329376" y="205278"/>
                                </a:lnTo>
                                <a:lnTo>
                                  <a:pt x="1329376" y="218512"/>
                                </a:lnTo>
                                <a:lnTo>
                                  <a:pt x="1302883" y="218512"/>
                                </a:lnTo>
                                <a:close/>
                                <a:moveTo>
                                  <a:pt x="1223403" y="205278"/>
                                </a:moveTo>
                                <a:lnTo>
                                  <a:pt x="1249898" y="205278"/>
                                </a:lnTo>
                                <a:lnTo>
                                  <a:pt x="1249898" y="218512"/>
                                </a:lnTo>
                                <a:lnTo>
                                  <a:pt x="1223403" y="218512"/>
                                </a:lnTo>
                                <a:close/>
                                <a:moveTo>
                                  <a:pt x="1143920" y="205278"/>
                                </a:moveTo>
                                <a:lnTo>
                                  <a:pt x="1170414" y="205278"/>
                                </a:lnTo>
                                <a:lnTo>
                                  <a:pt x="1170414" y="218512"/>
                                </a:lnTo>
                                <a:lnTo>
                                  <a:pt x="1143920" y="218512"/>
                                </a:lnTo>
                                <a:close/>
                                <a:moveTo>
                                  <a:pt x="984957" y="205278"/>
                                </a:moveTo>
                                <a:lnTo>
                                  <a:pt x="1011450" y="205278"/>
                                </a:lnTo>
                                <a:lnTo>
                                  <a:pt x="1011450" y="218512"/>
                                </a:lnTo>
                                <a:lnTo>
                                  <a:pt x="984957" y="218512"/>
                                </a:lnTo>
                                <a:close/>
                                <a:moveTo>
                                  <a:pt x="905475" y="205278"/>
                                </a:moveTo>
                                <a:lnTo>
                                  <a:pt x="931970" y="205278"/>
                                </a:lnTo>
                                <a:lnTo>
                                  <a:pt x="931970" y="218512"/>
                                </a:lnTo>
                                <a:lnTo>
                                  <a:pt x="905475" y="218512"/>
                                </a:lnTo>
                                <a:close/>
                                <a:moveTo>
                                  <a:pt x="825992" y="205278"/>
                                </a:moveTo>
                                <a:lnTo>
                                  <a:pt x="852487" y="205278"/>
                                </a:lnTo>
                                <a:lnTo>
                                  <a:pt x="852487" y="218512"/>
                                </a:lnTo>
                                <a:lnTo>
                                  <a:pt x="825992" y="218512"/>
                                </a:lnTo>
                                <a:close/>
                                <a:moveTo>
                                  <a:pt x="746513" y="205278"/>
                                </a:moveTo>
                                <a:lnTo>
                                  <a:pt x="773006" y="205278"/>
                                </a:lnTo>
                                <a:lnTo>
                                  <a:pt x="773006" y="218512"/>
                                </a:lnTo>
                                <a:lnTo>
                                  <a:pt x="746513" y="218512"/>
                                </a:lnTo>
                                <a:close/>
                                <a:moveTo>
                                  <a:pt x="667030" y="205278"/>
                                </a:moveTo>
                                <a:lnTo>
                                  <a:pt x="693524" y="205278"/>
                                </a:lnTo>
                                <a:lnTo>
                                  <a:pt x="693524" y="218512"/>
                                </a:lnTo>
                                <a:lnTo>
                                  <a:pt x="667030" y="218512"/>
                                </a:lnTo>
                                <a:close/>
                                <a:moveTo>
                                  <a:pt x="587548" y="205278"/>
                                </a:moveTo>
                                <a:lnTo>
                                  <a:pt x="614042" y="205278"/>
                                </a:lnTo>
                                <a:lnTo>
                                  <a:pt x="614042" y="218512"/>
                                </a:lnTo>
                                <a:lnTo>
                                  <a:pt x="587548" y="218512"/>
                                </a:lnTo>
                                <a:close/>
                                <a:moveTo>
                                  <a:pt x="3084836" y="198537"/>
                                </a:moveTo>
                                <a:cubicBezTo>
                                  <a:pt x="3090599" y="205154"/>
                                  <a:pt x="3096470" y="211662"/>
                                  <a:pt x="3102404" y="218124"/>
                                </a:cubicBezTo>
                                <a:lnTo>
                                  <a:pt x="3092618" y="227071"/>
                                </a:lnTo>
                                <a:cubicBezTo>
                                  <a:pt x="3086638" y="220562"/>
                                  <a:pt x="3080720" y="213945"/>
                                  <a:pt x="3074848" y="207266"/>
                                </a:cubicBezTo>
                                <a:close/>
                                <a:moveTo>
                                  <a:pt x="437719" y="198537"/>
                                </a:moveTo>
                                <a:cubicBezTo>
                                  <a:pt x="443489" y="205154"/>
                                  <a:pt x="449362" y="211662"/>
                                  <a:pt x="455287" y="218124"/>
                                </a:cubicBezTo>
                                <a:lnTo>
                                  <a:pt x="445558" y="227071"/>
                                </a:lnTo>
                                <a:cubicBezTo>
                                  <a:pt x="439532" y="220562"/>
                                  <a:pt x="433606" y="213945"/>
                                  <a:pt x="427733" y="207266"/>
                                </a:cubicBezTo>
                                <a:close/>
                                <a:moveTo>
                                  <a:pt x="5731846" y="198506"/>
                                </a:moveTo>
                                <a:cubicBezTo>
                                  <a:pt x="5737609" y="205123"/>
                                  <a:pt x="5743480" y="211631"/>
                                  <a:pt x="5749398" y="218108"/>
                                </a:cubicBezTo>
                                <a:lnTo>
                                  <a:pt x="5739628" y="227040"/>
                                </a:lnTo>
                                <a:cubicBezTo>
                                  <a:pt x="5733648" y="220532"/>
                                  <a:pt x="5727730" y="213915"/>
                                  <a:pt x="5721858" y="207251"/>
                                </a:cubicBezTo>
                                <a:close/>
                                <a:moveTo>
                                  <a:pt x="5840111" y="186871"/>
                                </a:moveTo>
                                <a:lnTo>
                                  <a:pt x="5842472" y="188736"/>
                                </a:lnTo>
                                <a:lnTo>
                                  <a:pt x="5842704" y="188502"/>
                                </a:lnTo>
                                <a:lnTo>
                                  <a:pt x="5844646" y="190444"/>
                                </a:lnTo>
                                <a:lnTo>
                                  <a:pt x="5850518" y="195073"/>
                                </a:lnTo>
                                <a:cubicBezTo>
                                  <a:pt x="5850316" y="195321"/>
                                  <a:pt x="5850160" y="195508"/>
                                  <a:pt x="5849974" y="195757"/>
                                </a:cubicBezTo>
                                <a:lnTo>
                                  <a:pt x="5852071" y="197869"/>
                                </a:lnTo>
                                <a:lnTo>
                                  <a:pt x="5833338" y="216571"/>
                                </a:lnTo>
                                <a:lnTo>
                                  <a:pt x="5828585" y="211833"/>
                                </a:lnTo>
                                <a:lnTo>
                                  <a:pt x="5822729" y="208944"/>
                                </a:lnTo>
                                <a:lnTo>
                                  <a:pt x="5824407" y="206598"/>
                                </a:lnTo>
                                <a:cubicBezTo>
                                  <a:pt x="5826473" y="204020"/>
                                  <a:pt x="5831940" y="197217"/>
                                  <a:pt x="5840111" y="186871"/>
                                </a:cubicBezTo>
                                <a:close/>
                                <a:moveTo>
                                  <a:pt x="3193085" y="186871"/>
                                </a:moveTo>
                                <a:lnTo>
                                  <a:pt x="3195430" y="188736"/>
                                </a:lnTo>
                                <a:lnTo>
                                  <a:pt x="3195663" y="188502"/>
                                </a:lnTo>
                                <a:lnTo>
                                  <a:pt x="3197605" y="190444"/>
                                </a:lnTo>
                                <a:lnTo>
                                  <a:pt x="3203477" y="195073"/>
                                </a:lnTo>
                                <a:cubicBezTo>
                                  <a:pt x="3203275" y="195321"/>
                                  <a:pt x="3203135" y="195508"/>
                                  <a:pt x="3202933" y="195757"/>
                                </a:cubicBezTo>
                                <a:lnTo>
                                  <a:pt x="3205030" y="197853"/>
                                </a:lnTo>
                                <a:lnTo>
                                  <a:pt x="3186297" y="216571"/>
                                </a:lnTo>
                                <a:lnTo>
                                  <a:pt x="3181560" y="211833"/>
                                </a:lnTo>
                                <a:lnTo>
                                  <a:pt x="3175688" y="208944"/>
                                </a:lnTo>
                                <a:lnTo>
                                  <a:pt x="3177381" y="206598"/>
                                </a:lnTo>
                                <a:cubicBezTo>
                                  <a:pt x="3179447" y="204020"/>
                                  <a:pt x="3184899" y="197217"/>
                                  <a:pt x="3193085" y="186871"/>
                                </a:cubicBezTo>
                                <a:close/>
                                <a:moveTo>
                                  <a:pt x="546022" y="186871"/>
                                </a:moveTo>
                                <a:lnTo>
                                  <a:pt x="548380" y="188736"/>
                                </a:lnTo>
                                <a:lnTo>
                                  <a:pt x="548608" y="188502"/>
                                </a:lnTo>
                                <a:lnTo>
                                  <a:pt x="550545" y="190444"/>
                                </a:lnTo>
                                <a:lnTo>
                                  <a:pt x="556423" y="195073"/>
                                </a:lnTo>
                                <a:cubicBezTo>
                                  <a:pt x="556224" y="195321"/>
                                  <a:pt x="556072" y="195508"/>
                                  <a:pt x="555875" y="195757"/>
                                </a:cubicBezTo>
                                <a:lnTo>
                                  <a:pt x="557976" y="197853"/>
                                </a:lnTo>
                                <a:lnTo>
                                  <a:pt x="539244" y="216571"/>
                                </a:lnTo>
                                <a:lnTo>
                                  <a:pt x="534498" y="211833"/>
                                </a:lnTo>
                                <a:lnTo>
                                  <a:pt x="528636" y="208944"/>
                                </a:lnTo>
                                <a:lnTo>
                                  <a:pt x="528635" y="208944"/>
                                </a:lnTo>
                                <a:lnTo>
                                  <a:pt x="530317" y="206598"/>
                                </a:lnTo>
                                <a:cubicBezTo>
                                  <a:pt x="532386" y="204005"/>
                                  <a:pt x="537846" y="197217"/>
                                  <a:pt x="546022" y="186871"/>
                                </a:cubicBezTo>
                                <a:close/>
                                <a:moveTo>
                                  <a:pt x="6367950" y="186001"/>
                                </a:moveTo>
                                <a:lnTo>
                                  <a:pt x="6378870" y="193442"/>
                                </a:lnTo>
                                <a:cubicBezTo>
                                  <a:pt x="6375639" y="198164"/>
                                  <a:pt x="6373091" y="201954"/>
                                  <a:pt x="6370870" y="205278"/>
                                </a:cubicBezTo>
                                <a:lnTo>
                                  <a:pt x="6385036" y="205278"/>
                                </a:lnTo>
                                <a:lnTo>
                                  <a:pt x="6385036" y="218512"/>
                                </a:lnTo>
                                <a:lnTo>
                                  <a:pt x="6385020" y="218512"/>
                                </a:lnTo>
                                <a:lnTo>
                                  <a:pt x="6358537" y="218512"/>
                                </a:lnTo>
                                <a:lnTo>
                                  <a:pt x="6358537" y="211895"/>
                                </a:lnTo>
                                <a:lnTo>
                                  <a:pt x="6352976" y="208307"/>
                                </a:lnTo>
                                <a:cubicBezTo>
                                  <a:pt x="6352976" y="208307"/>
                                  <a:pt x="6358428" y="199872"/>
                                  <a:pt x="6367950" y="186001"/>
                                </a:cubicBezTo>
                                <a:close/>
                                <a:moveTo>
                                  <a:pt x="3720909" y="186001"/>
                                </a:moveTo>
                                <a:lnTo>
                                  <a:pt x="3731829" y="193442"/>
                                </a:lnTo>
                                <a:cubicBezTo>
                                  <a:pt x="3728613" y="198164"/>
                                  <a:pt x="3726050" y="201954"/>
                                  <a:pt x="3723829" y="205278"/>
                                </a:cubicBezTo>
                                <a:lnTo>
                                  <a:pt x="3737995" y="205278"/>
                                </a:lnTo>
                                <a:lnTo>
                                  <a:pt x="3737995" y="218512"/>
                                </a:lnTo>
                                <a:lnTo>
                                  <a:pt x="3711496" y="218512"/>
                                </a:lnTo>
                                <a:lnTo>
                                  <a:pt x="3711496" y="211895"/>
                                </a:lnTo>
                                <a:lnTo>
                                  <a:pt x="3705935" y="208307"/>
                                </a:lnTo>
                                <a:cubicBezTo>
                                  <a:pt x="3705935" y="208307"/>
                                  <a:pt x="3711387" y="199872"/>
                                  <a:pt x="3720909" y="186001"/>
                                </a:cubicBezTo>
                                <a:close/>
                                <a:moveTo>
                                  <a:pt x="1073857" y="186001"/>
                                </a:moveTo>
                                <a:lnTo>
                                  <a:pt x="1084775" y="193442"/>
                                </a:lnTo>
                                <a:cubicBezTo>
                                  <a:pt x="1081549" y="198164"/>
                                  <a:pt x="1078994" y="201954"/>
                                  <a:pt x="1076769" y="205278"/>
                                </a:cubicBezTo>
                                <a:lnTo>
                                  <a:pt x="1090932" y="205278"/>
                                </a:lnTo>
                                <a:lnTo>
                                  <a:pt x="1090932" y="218512"/>
                                </a:lnTo>
                                <a:lnTo>
                                  <a:pt x="1064441" y="218512"/>
                                </a:lnTo>
                                <a:lnTo>
                                  <a:pt x="1064441" y="211895"/>
                                </a:lnTo>
                                <a:lnTo>
                                  <a:pt x="1058877" y="208307"/>
                                </a:lnTo>
                                <a:cubicBezTo>
                                  <a:pt x="1058877" y="208307"/>
                                  <a:pt x="1064335" y="199872"/>
                                  <a:pt x="1073857" y="186001"/>
                                </a:cubicBezTo>
                                <a:close/>
                                <a:moveTo>
                                  <a:pt x="7400158" y="178111"/>
                                </a:moveTo>
                                <a:cubicBezTo>
                                  <a:pt x="7407055" y="186980"/>
                                  <a:pt x="7412569" y="194032"/>
                                  <a:pt x="7416561" y="199050"/>
                                </a:cubicBezTo>
                                <a:lnTo>
                                  <a:pt x="7415567" y="199826"/>
                                </a:lnTo>
                                <a:lnTo>
                                  <a:pt x="7422976" y="207220"/>
                                </a:lnTo>
                                <a:lnTo>
                                  <a:pt x="7441709" y="225937"/>
                                </a:lnTo>
                                <a:lnTo>
                                  <a:pt x="7441694" y="225937"/>
                                </a:lnTo>
                                <a:lnTo>
                                  <a:pt x="7432342" y="235288"/>
                                </a:lnTo>
                                <a:lnTo>
                                  <a:pt x="7415551" y="218512"/>
                                </a:lnTo>
                                <a:lnTo>
                                  <a:pt x="7391786" y="218512"/>
                                </a:lnTo>
                                <a:lnTo>
                                  <a:pt x="7391786" y="205278"/>
                                </a:lnTo>
                                <a:lnTo>
                                  <a:pt x="7402302" y="205278"/>
                                </a:lnTo>
                                <a:lnTo>
                                  <a:pt x="7397642" y="200634"/>
                                </a:lnTo>
                                <a:lnTo>
                                  <a:pt x="7399490" y="198786"/>
                                </a:lnTo>
                                <a:cubicBezTo>
                                  <a:pt x="7396586" y="195089"/>
                                  <a:pt x="7393417" y="191019"/>
                                  <a:pt x="7389705" y="186235"/>
                                </a:cubicBezTo>
                                <a:close/>
                                <a:moveTo>
                                  <a:pt x="2106061" y="178111"/>
                                </a:moveTo>
                                <a:cubicBezTo>
                                  <a:pt x="2112958" y="186980"/>
                                  <a:pt x="2118472" y="194032"/>
                                  <a:pt x="2122464" y="199050"/>
                                </a:cubicBezTo>
                                <a:lnTo>
                                  <a:pt x="2121485" y="199826"/>
                                </a:lnTo>
                                <a:lnTo>
                                  <a:pt x="2128879" y="207220"/>
                                </a:lnTo>
                                <a:lnTo>
                                  <a:pt x="2147611" y="225937"/>
                                </a:lnTo>
                                <a:lnTo>
                                  <a:pt x="2138245" y="235288"/>
                                </a:lnTo>
                                <a:lnTo>
                                  <a:pt x="2121454" y="218512"/>
                                </a:lnTo>
                                <a:lnTo>
                                  <a:pt x="2097704" y="218512"/>
                                </a:lnTo>
                                <a:lnTo>
                                  <a:pt x="2097704" y="205278"/>
                                </a:lnTo>
                                <a:lnTo>
                                  <a:pt x="2108204" y="205278"/>
                                </a:lnTo>
                                <a:lnTo>
                                  <a:pt x="2103545" y="200634"/>
                                </a:lnTo>
                                <a:lnTo>
                                  <a:pt x="2105393" y="198786"/>
                                </a:lnTo>
                                <a:cubicBezTo>
                                  <a:pt x="2102488" y="195089"/>
                                  <a:pt x="2099320" y="191019"/>
                                  <a:pt x="2095607" y="186235"/>
                                </a:cubicBezTo>
                                <a:close/>
                                <a:moveTo>
                                  <a:pt x="4753087" y="178080"/>
                                </a:moveTo>
                                <a:cubicBezTo>
                                  <a:pt x="4759999" y="186949"/>
                                  <a:pt x="4765544" y="194032"/>
                                  <a:pt x="4769489" y="199018"/>
                                </a:cubicBezTo>
                                <a:lnTo>
                                  <a:pt x="4768510" y="199795"/>
                                </a:lnTo>
                                <a:lnTo>
                                  <a:pt x="4775935" y="207220"/>
                                </a:lnTo>
                                <a:lnTo>
                                  <a:pt x="4794668" y="225937"/>
                                </a:lnTo>
                                <a:lnTo>
                                  <a:pt x="4785302" y="235288"/>
                                </a:lnTo>
                                <a:lnTo>
                                  <a:pt x="4768510" y="218512"/>
                                </a:lnTo>
                                <a:lnTo>
                                  <a:pt x="4744761" y="218512"/>
                                </a:lnTo>
                                <a:lnTo>
                                  <a:pt x="4744761" y="205278"/>
                                </a:lnTo>
                                <a:lnTo>
                                  <a:pt x="4755261" y="205278"/>
                                </a:lnTo>
                                <a:lnTo>
                                  <a:pt x="4750601" y="200634"/>
                                </a:lnTo>
                                <a:lnTo>
                                  <a:pt x="4752449" y="198786"/>
                                </a:lnTo>
                                <a:cubicBezTo>
                                  <a:pt x="4749545" y="195073"/>
                                  <a:pt x="4746361" y="191003"/>
                                  <a:pt x="4742633" y="186203"/>
                                </a:cubicBezTo>
                                <a:close/>
                                <a:moveTo>
                                  <a:pt x="5351476" y="168760"/>
                                </a:moveTo>
                                <a:lnTo>
                                  <a:pt x="5358932" y="179711"/>
                                </a:lnTo>
                                <a:cubicBezTo>
                                  <a:pt x="5350777" y="185241"/>
                                  <a:pt x="5343415" y="190258"/>
                                  <a:pt x="5336813" y="194623"/>
                                </a:cubicBezTo>
                                <a:lnTo>
                                  <a:pt x="5329466" y="183610"/>
                                </a:lnTo>
                                <a:cubicBezTo>
                                  <a:pt x="5336005" y="179245"/>
                                  <a:pt x="5343384" y="174290"/>
                                  <a:pt x="5351476" y="168760"/>
                                </a:cubicBezTo>
                                <a:close/>
                                <a:moveTo>
                                  <a:pt x="5248431" y="168760"/>
                                </a:moveTo>
                                <a:cubicBezTo>
                                  <a:pt x="5256523" y="174290"/>
                                  <a:pt x="5263902" y="179245"/>
                                  <a:pt x="5270456" y="183625"/>
                                </a:cubicBezTo>
                                <a:lnTo>
                                  <a:pt x="5263094" y="194623"/>
                                </a:lnTo>
                                <a:cubicBezTo>
                                  <a:pt x="5256508" y="190258"/>
                                  <a:pt x="5249130" y="185241"/>
                                  <a:pt x="5240975" y="179711"/>
                                </a:cubicBezTo>
                                <a:close/>
                                <a:moveTo>
                                  <a:pt x="2704451" y="168760"/>
                                </a:moveTo>
                                <a:lnTo>
                                  <a:pt x="2711891" y="179711"/>
                                </a:lnTo>
                                <a:cubicBezTo>
                                  <a:pt x="2703752" y="185241"/>
                                  <a:pt x="2696374" y="190258"/>
                                  <a:pt x="2689772" y="194623"/>
                                </a:cubicBezTo>
                                <a:lnTo>
                                  <a:pt x="2682425" y="183610"/>
                                </a:lnTo>
                                <a:cubicBezTo>
                                  <a:pt x="2688980" y="179245"/>
                                  <a:pt x="2696343" y="174290"/>
                                  <a:pt x="2704451" y="168760"/>
                                </a:cubicBezTo>
                                <a:close/>
                                <a:moveTo>
                                  <a:pt x="2601374" y="168760"/>
                                </a:moveTo>
                                <a:cubicBezTo>
                                  <a:pt x="2609467" y="174290"/>
                                  <a:pt x="2616845" y="179245"/>
                                  <a:pt x="2623384" y="183625"/>
                                </a:cubicBezTo>
                                <a:lnTo>
                                  <a:pt x="2616037" y="194623"/>
                                </a:lnTo>
                                <a:cubicBezTo>
                                  <a:pt x="2609436" y="190258"/>
                                  <a:pt x="2602073" y="185241"/>
                                  <a:pt x="2593918" y="179711"/>
                                </a:cubicBezTo>
                                <a:close/>
                                <a:moveTo>
                                  <a:pt x="57386" y="168760"/>
                                </a:moveTo>
                                <a:lnTo>
                                  <a:pt x="64837" y="179711"/>
                                </a:lnTo>
                                <a:cubicBezTo>
                                  <a:pt x="56689" y="185241"/>
                                  <a:pt x="49314" y="190258"/>
                                  <a:pt x="42717" y="194623"/>
                                </a:cubicBezTo>
                                <a:lnTo>
                                  <a:pt x="35368" y="183610"/>
                                </a:lnTo>
                                <a:cubicBezTo>
                                  <a:pt x="41914" y="179245"/>
                                  <a:pt x="49287" y="174290"/>
                                  <a:pt x="57386" y="168760"/>
                                </a:cubicBezTo>
                                <a:close/>
                                <a:moveTo>
                                  <a:pt x="6866137" y="167518"/>
                                </a:moveTo>
                                <a:cubicBezTo>
                                  <a:pt x="6872039" y="175889"/>
                                  <a:pt x="6877150" y="183315"/>
                                  <a:pt x="6881328" y="189434"/>
                                </a:cubicBezTo>
                                <a:lnTo>
                                  <a:pt x="6870408" y="196875"/>
                                </a:lnTo>
                                <a:cubicBezTo>
                                  <a:pt x="6866230" y="190801"/>
                                  <a:pt x="6861166" y="183439"/>
                                  <a:pt x="6855326" y="175113"/>
                                </a:cubicBezTo>
                                <a:close/>
                                <a:moveTo>
                                  <a:pt x="1572039" y="167518"/>
                                </a:moveTo>
                                <a:cubicBezTo>
                                  <a:pt x="1577942" y="175889"/>
                                  <a:pt x="1583068" y="183315"/>
                                  <a:pt x="1587230" y="189434"/>
                                </a:cubicBezTo>
                                <a:lnTo>
                                  <a:pt x="1576311" y="196875"/>
                                </a:lnTo>
                                <a:cubicBezTo>
                                  <a:pt x="1572148" y="190801"/>
                                  <a:pt x="1567069" y="183439"/>
                                  <a:pt x="1561228" y="175113"/>
                                </a:cubicBezTo>
                                <a:close/>
                                <a:moveTo>
                                  <a:pt x="4219096" y="167486"/>
                                </a:moveTo>
                                <a:cubicBezTo>
                                  <a:pt x="4224998" y="175859"/>
                                  <a:pt x="4230124" y="183283"/>
                                  <a:pt x="4234287" y="189404"/>
                                </a:cubicBezTo>
                                <a:lnTo>
                                  <a:pt x="4223368" y="196859"/>
                                </a:lnTo>
                                <a:cubicBezTo>
                                  <a:pt x="4219205" y="190786"/>
                                  <a:pt x="4214126" y="183408"/>
                                  <a:pt x="4208285" y="175082"/>
                                </a:cubicBezTo>
                                <a:close/>
                                <a:moveTo>
                                  <a:pt x="2260986" y="150586"/>
                                </a:moveTo>
                                <a:lnTo>
                                  <a:pt x="2271378" y="158757"/>
                                </a:lnTo>
                                <a:cubicBezTo>
                                  <a:pt x="2265894" y="165731"/>
                                  <a:pt x="2260334" y="172628"/>
                                  <a:pt x="2254649" y="179509"/>
                                </a:cubicBezTo>
                                <a:lnTo>
                                  <a:pt x="2244459" y="171074"/>
                                </a:lnTo>
                                <a:cubicBezTo>
                                  <a:pt x="2250035" y="164302"/>
                                  <a:pt x="2255550" y="157452"/>
                                  <a:pt x="2260986" y="150586"/>
                                </a:cubicBezTo>
                                <a:close/>
                                <a:moveTo>
                                  <a:pt x="7555053" y="150555"/>
                                </a:moveTo>
                                <a:lnTo>
                                  <a:pt x="7565460" y="158726"/>
                                </a:lnTo>
                                <a:cubicBezTo>
                                  <a:pt x="7559961" y="165700"/>
                                  <a:pt x="7554400" y="172612"/>
                                  <a:pt x="7548715" y="179478"/>
                                </a:cubicBezTo>
                                <a:lnTo>
                                  <a:pt x="7538525" y="171059"/>
                                </a:lnTo>
                                <a:cubicBezTo>
                                  <a:pt x="7544102" y="164287"/>
                                  <a:pt x="7549616" y="157436"/>
                                  <a:pt x="7555053" y="150555"/>
                                </a:cubicBezTo>
                                <a:close/>
                                <a:moveTo>
                                  <a:pt x="4908012" y="150555"/>
                                </a:moveTo>
                                <a:lnTo>
                                  <a:pt x="4918419" y="158726"/>
                                </a:lnTo>
                                <a:cubicBezTo>
                                  <a:pt x="4912935" y="165700"/>
                                  <a:pt x="4907375" y="172612"/>
                                  <a:pt x="4901690" y="179478"/>
                                </a:cubicBezTo>
                                <a:lnTo>
                                  <a:pt x="4891485" y="171059"/>
                                </a:lnTo>
                                <a:cubicBezTo>
                                  <a:pt x="4897076" y="164287"/>
                                  <a:pt x="4902591" y="157436"/>
                                  <a:pt x="4908012" y="150555"/>
                                </a:cubicBezTo>
                                <a:close/>
                                <a:moveTo>
                                  <a:pt x="5681752" y="137523"/>
                                </a:moveTo>
                                <a:cubicBezTo>
                                  <a:pt x="5687111" y="144513"/>
                                  <a:pt x="5692517" y="151379"/>
                                  <a:pt x="5698000" y="158229"/>
                                </a:cubicBezTo>
                                <a:lnTo>
                                  <a:pt x="5687655" y="166508"/>
                                </a:lnTo>
                                <a:cubicBezTo>
                                  <a:pt x="5682110" y="159596"/>
                                  <a:pt x="5676658" y="152621"/>
                                  <a:pt x="5671252" y="145600"/>
                                </a:cubicBezTo>
                                <a:close/>
                                <a:moveTo>
                                  <a:pt x="3034696" y="137523"/>
                                </a:moveTo>
                                <a:cubicBezTo>
                                  <a:pt x="3040039" y="144513"/>
                                  <a:pt x="3045445" y="151379"/>
                                  <a:pt x="3050943" y="158229"/>
                                </a:cubicBezTo>
                                <a:lnTo>
                                  <a:pt x="3040583" y="166508"/>
                                </a:lnTo>
                                <a:cubicBezTo>
                                  <a:pt x="3035053" y="159596"/>
                                  <a:pt x="3029586" y="152621"/>
                                  <a:pt x="3024180" y="145600"/>
                                </a:cubicBezTo>
                                <a:close/>
                                <a:moveTo>
                                  <a:pt x="387653" y="137523"/>
                                </a:moveTo>
                                <a:cubicBezTo>
                                  <a:pt x="393009" y="144513"/>
                                  <a:pt x="398418" y="151379"/>
                                  <a:pt x="403902" y="158229"/>
                                </a:cubicBezTo>
                                <a:lnTo>
                                  <a:pt x="393553" y="166508"/>
                                </a:lnTo>
                                <a:lnTo>
                                  <a:pt x="393551" y="166508"/>
                                </a:lnTo>
                                <a:cubicBezTo>
                                  <a:pt x="388014" y="159596"/>
                                  <a:pt x="382555" y="152621"/>
                                  <a:pt x="377148" y="145600"/>
                                </a:cubicBezTo>
                                <a:close/>
                                <a:moveTo>
                                  <a:pt x="5888915" y="123885"/>
                                </a:moveTo>
                                <a:lnTo>
                                  <a:pt x="5899477" y="131885"/>
                                </a:lnTo>
                                <a:cubicBezTo>
                                  <a:pt x="5899307" y="132102"/>
                                  <a:pt x="5899182" y="132273"/>
                                  <a:pt x="5899027" y="132475"/>
                                </a:cubicBezTo>
                                <a:lnTo>
                                  <a:pt x="5908269" y="141717"/>
                                </a:lnTo>
                                <a:lnTo>
                                  <a:pt x="5889536" y="160434"/>
                                </a:lnTo>
                                <a:lnTo>
                                  <a:pt x="5880170" y="151068"/>
                                </a:lnTo>
                                <a:lnTo>
                                  <a:pt x="5880403" y="150835"/>
                                </a:lnTo>
                                <a:lnTo>
                                  <a:pt x="5872761" y="144979"/>
                                </a:lnTo>
                                <a:cubicBezTo>
                                  <a:pt x="5877840" y="138378"/>
                                  <a:pt x="5883214" y="131372"/>
                                  <a:pt x="5888915" y="123885"/>
                                </a:cubicBezTo>
                                <a:close/>
                                <a:moveTo>
                                  <a:pt x="3241874" y="123885"/>
                                </a:moveTo>
                                <a:lnTo>
                                  <a:pt x="3252436" y="131885"/>
                                </a:lnTo>
                                <a:lnTo>
                                  <a:pt x="3251986" y="132475"/>
                                </a:lnTo>
                                <a:lnTo>
                                  <a:pt x="3261228" y="141717"/>
                                </a:lnTo>
                                <a:lnTo>
                                  <a:pt x="3242495" y="160434"/>
                                </a:lnTo>
                                <a:lnTo>
                                  <a:pt x="3233129" y="151068"/>
                                </a:lnTo>
                                <a:lnTo>
                                  <a:pt x="3233377" y="150835"/>
                                </a:lnTo>
                                <a:lnTo>
                                  <a:pt x="3225735" y="144979"/>
                                </a:lnTo>
                                <a:close/>
                                <a:moveTo>
                                  <a:pt x="594819" y="123885"/>
                                </a:moveTo>
                                <a:lnTo>
                                  <a:pt x="605375" y="131885"/>
                                </a:lnTo>
                                <a:cubicBezTo>
                                  <a:pt x="605217" y="132102"/>
                                  <a:pt x="605083" y="132273"/>
                                  <a:pt x="604926" y="132475"/>
                                </a:cubicBezTo>
                                <a:lnTo>
                                  <a:pt x="614171" y="141717"/>
                                </a:lnTo>
                                <a:lnTo>
                                  <a:pt x="595439" y="160434"/>
                                </a:lnTo>
                                <a:lnTo>
                                  <a:pt x="586072" y="151068"/>
                                </a:lnTo>
                                <a:lnTo>
                                  <a:pt x="586310" y="150835"/>
                                </a:lnTo>
                                <a:lnTo>
                                  <a:pt x="578674" y="144979"/>
                                </a:lnTo>
                                <a:cubicBezTo>
                                  <a:pt x="583744" y="138378"/>
                                  <a:pt x="589126" y="131372"/>
                                  <a:pt x="594819" y="123885"/>
                                </a:cubicBezTo>
                                <a:close/>
                                <a:moveTo>
                                  <a:pt x="5416963" y="123435"/>
                                </a:moveTo>
                                <a:lnTo>
                                  <a:pt x="5424574" y="134246"/>
                                </a:lnTo>
                                <a:cubicBezTo>
                                  <a:pt x="5417041" y="139574"/>
                                  <a:pt x="5409771" y="144669"/>
                                  <a:pt x="5402781" y="149499"/>
                                </a:cubicBezTo>
                                <a:lnTo>
                                  <a:pt x="5395233" y="138642"/>
                                </a:lnTo>
                                <a:close/>
                                <a:moveTo>
                                  <a:pt x="5182944" y="123435"/>
                                </a:moveTo>
                                <a:lnTo>
                                  <a:pt x="5204675" y="138642"/>
                                </a:lnTo>
                                <a:lnTo>
                                  <a:pt x="5197126" y="149499"/>
                                </a:lnTo>
                                <a:cubicBezTo>
                                  <a:pt x="5190136" y="144669"/>
                                  <a:pt x="5182867" y="139574"/>
                                  <a:pt x="5175333" y="134246"/>
                                </a:cubicBezTo>
                                <a:close/>
                                <a:moveTo>
                                  <a:pt x="2769937" y="123435"/>
                                </a:moveTo>
                                <a:lnTo>
                                  <a:pt x="2777533" y="134246"/>
                                </a:lnTo>
                                <a:cubicBezTo>
                                  <a:pt x="2770015" y="139574"/>
                                  <a:pt x="2762730" y="144669"/>
                                  <a:pt x="2755756" y="149499"/>
                                </a:cubicBezTo>
                                <a:lnTo>
                                  <a:pt x="2748191" y="138642"/>
                                </a:lnTo>
                                <a:close/>
                                <a:moveTo>
                                  <a:pt x="2535888" y="123435"/>
                                </a:moveTo>
                                <a:lnTo>
                                  <a:pt x="2557618" y="138642"/>
                                </a:lnTo>
                                <a:lnTo>
                                  <a:pt x="2550069" y="149499"/>
                                </a:lnTo>
                                <a:cubicBezTo>
                                  <a:pt x="2543079" y="144669"/>
                                  <a:pt x="2535810" y="139574"/>
                                  <a:pt x="2528276" y="134246"/>
                                </a:cubicBezTo>
                                <a:close/>
                                <a:moveTo>
                                  <a:pt x="122870" y="123435"/>
                                </a:moveTo>
                                <a:lnTo>
                                  <a:pt x="130476" y="134246"/>
                                </a:lnTo>
                                <a:cubicBezTo>
                                  <a:pt x="122948" y="139574"/>
                                  <a:pt x="115677" y="144669"/>
                                  <a:pt x="108692" y="149499"/>
                                </a:cubicBezTo>
                                <a:lnTo>
                                  <a:pt x="101136" y="138642"/>
                                </a:lnTo>
                                <a:close/>
                                <a:moveTo>
                                  <a:pt x="6414673" y="121121"/>
                                </a:moveTo>
                                <a:lnTo>
                                  <a:pt x="6425236" y="129073"/>
                                </a:lnTo>
                                <a:cubicBezTo>
                                  <a:pt x="6419721" y="136389"/>
                                  <a:pt x="6414440" y="143503"/>
                                  <a:pt x="6409485" y="150291"/>
                                </a:cubicBezTo>
                                <a:lnTo>
                                  <a:pt x="6398767" y="142494"/>
                                </a:lnTo>
                                <a:cubicBezTo>
                                  <a:pt x="6403784" y="135644"/>
                                  <a:pt x="6409112" y="128483"/>
                                  <a:pt x="6414673" y="121121"/>
                                </a:cubicBezTo>
                                <a:close/>
                                <a:moveTo>
                                  <a:pt x="3767647" y="121121"/>
                                </a:moveTo>
                                <a:lnTo>
                                  <a:pt x="3778194" y="129073"/>
                                </a:lnTo>
                                <a:cubicBezTo>
                                  <a:pt x="3772680" y="136389"/>
                                  <a:pt x="3767414" y="143503"/>
                                  <a:pt x="3762444" y="150291"/>
                                </a:cubicBezTo>
                                <a:lnTo>
                                  <a:pt x="3751726" y="142494"/>
                                </a:lnTo>
                                <a:cubicBezTo>
                                  <a:pt x="3756743" y="135644"/>
                                  <a:pt x="3762087" y="128483"/>
                                  <a:pt x="3767647" y="121121"/>
                                </a:cubicBezTo>
                                <a:close/>
                                <a:moveTo>
                                  <a:pt x="1120583" y="121121"/>
                                </a:moveTo>
                                <a:lnTo>
                                  <a:pt x="1131139" y="129073"/>
                                </a:lnTo>
                                <a:cubicBezTo>
                                  <a:pt x="1125630" y="136389"/>
                                  <a:pt x="1120350" y="143503"/>
                                  <a:pt x="1115383" y="150291"/>
                                </a:cubicBezTo>
                                <a:lnTo>
                                  <a:pt x="1104671" y="142494"/>
                                </a:lnTo>
                                <a:cubicBezTo>
                                  <a:pt x="1109691" y="135644"/>
                                  <a:pt x="1115022" y="128483"/>
                                  <a:pt x="1120583" y="121121"/>
                                </a:cubicBezTo>
                                <a:close/>
                                <a:moveTo>
                                  <a:pt x="7351898" y="114783"/>
                                </a:moveTo>
                                <a:lnTo>
                                  <a:pt x="7367865" y="135985"/>
                                </a:lnTo>
                                <a:lnTo>
                                  <a:pt x="7358639" y="142944"/>
                                </a:lnTo>
                                <a:lnTo>
                                  <a:pt x="7369512" y="153817"/>
                                </a:lnTo>
                                <a:lnTo>
                                  <a:pt x="7360146" y="163168"/>
                                </a:lnTo>
                                <a:lnTo>
                                  <a:pt x="7341428" y="144451"/>
                                </a:lnTo>
                                <a:lnTo>
                                  <a:pt x="7350702" y="135193"/>
                                </a:lnTo>
                                <a:lnTo>
                                  <a:pt x="7341289" y="122751"/>
                                </a:lnTo>
                                <a:close/>
                                <a:moveTo>
                                  <a:pt x="4704841" y="114783"/>
                                </a:moveTo>
                                <a:lnTo>
                                  <a:pt x="4720809" y="135985"/>
                                </a:lnTo>
                                <a:lnTo>
                                  <a:pt x="4711583" y="142929"/>
                                </a:lnTo>
                                <a:lnTo>
                                  <a:pt x="4722487" y="153817"/>
                                </a:lnTo>
                                <a:lnTo>
                                  <a:pt x="4713120" y="163168"/>
                                </a:lnTo>
                                <a:lnTo>
                                  <a:pt x="4694387" y="144451"/>
                                </a:lnTo>
                                <a:lnTo>
                                  <a:pt x="4703645" y="135209"/>
                                </a:lnTo>
                                <a:lnTo>
                                  <a:pt x="4694232" y="122751"/>
                                </a:lnTo>
                                <a:close/>
                                <a:moveTo>
                                  <a:pt x="2057800" y="114783"/>
                                </a:moveTo>
                                <a:lnTo>
                                  <a:pt x="2073768" y="135985"/>
                                </a:lnTo>
                                <a:lnTo>
                                  <a:pt x="2064541" y="142944"/>
                                </a:lnTo>
                                <a:lnTo>
                                  <a:pt x="2075430" y="153817"/>
                                </a:lnTo>
                                <a:lnTo>
                                  <a:pt x="2066063" y="163168"/>
                                </a:lnTo>
                                <a:lnTo>
                                  <a:pt x="2047331" y="144451"/>
                                </a:lnTo>
                                <a:lnTo>
                                  <a:pt x="2056604" y="135193"/>
                                </a:lnTo>
                                <a:lnTo>
                                  <a:pt x="2047191" y="122751"/>
                                </a:lnTo>
                                <a:close/>
                                <a:moveTo>
                                  <a:pt x="6818575" y="103273"/>
                                </a:moveTo>
                                <a:cubicBezTo>
                                  <a:pt x="6824198" y="110465"/>
                                  <a:pt x="6829634" y="117579"/>
                                  <a:pt x="6834776" y="124475"/>
                                </a:cubicBezTo>
                                <a:lnTo>
                                  <a:pt x="6824167" y="132382"/>
                                </a:lnTo>
                                <a:cubicBezTo>
                                  <a:pt x="6819072" y="125532"/>
                                  <a:pt x="6813682" y="118526"/>
                                  <a:pt x="6808122" y="111397"/>
                                </a:cubicBezTo>
                                <a:close/>
                                <a:moveTo>
                                  <a:pt x="4171519" y="103273"/>
                                </a:moveTo>
                                <a:cubicBezTo>
                                  <a:pt x="4177141" y="110465"/>
                                  <a:pt x="4182562" y="117579"/>
                                  <a:pt x="4187719" y="124475"/>
                                </a:cubicBezTo>
                                <a:lnTo>
                                  <a:pt x="4177111" y="132382"/>
                                </a:lnTo>
                                <a:cubicBezTo>
                                  <a:pt x="4172016" y="125532"/>
                                  <a:pt x="4166626" y="118526"/>
                                  <a:pt x="4161065" y="111397"/>
                                </a:cubicBezTo>
                                <a:close/>
                                <a:moveTo>
                                  <a:pt x="1524485" y="103273"/>
                                </a:moveTo>
                                <a:cubicBezTo>
                                  <a:pt x="1530099" y="110465"/>
                                  <a:pt x="1535532" y="117579"/>
                                  <a:pt x="1540682" y="124475"/>
                                </a:cubicBezTo>
                                <a:lnTo>
                                  <a:pt x="1530074" y="132382"/>
                                </a:lnTo>
                                <a:cubicBezTo>
                                  <a:pt x="1524978" y="125532"/>
                                  <a:pt x="1519597" y="118526"/>
                                  <a:pt x="1514033" y="111397"/>
                                </a:cubicBezTo>
                                <a:close/>
                                <a:moveTo>
                                  <a:pt x="7601931" y="86917"/>
                                </a:moveTo>
                                <a:lnTo>
                                  <a:pt x="7612850" y="94419"/>
                                </a:lnTo>
                                <a:cubicBezTo>
                                  <a:pt x="7607833" y="101735"/>
                                  <a:pt x="7602738" y="109020"/>
                                  <a:pt x="7597535" y="116228"/>
                                </a:cubicBezTo>
                                <a:lnTo>
                                  <a:pt x="7586771" y="108476"/>
                                </a:lnTo>
                                <a:cubicBezTo>
                                  <a:pt x="7591928" y="101363"/>
                                  <a:pt x="7596976" y="94186"/>
                                  <a:pt x="7601931" y="86917"/>
                                </a:cubicBezTo>
                                <a:close/>
                                <a:moveTo>
                                  <a:pt x="4954905" y="86917"/>
                                </a:moveTo>
                                <a:lnTo>
                                  <a:pt x="4965825" y="94419"/>
                                </a:lnTo>
                                <a:cubicBezTo>
                                  <a:pt x="4960808" y="101735"/>
                                  <a:pt x="4955698" y="109020"/>
                                  <a:pt x="4950510" y="116228"/>
                                </a:cubicBezTo>
                                <a:lnTo>
                                  <a:pt x="4939745" y="108476"/>
                                </a:lnTo>
                                <a:cubicBezTo>
                                  <a:pt x="4944887" y="101363"/>
                                  <a:pt x="4949935" y="94186"/>
                                  <a:pt x="4954905" y="86917"/>
                                </a:cubicBezTo>
                                <a:close/>
                                <a:moveTo>
                                  <a:pt x="2307818" y="86917"/>
                                </a:moveTo>
                                <a:lnTo>
                                  <a:pt x="2318738" y="94419"/>
                                </a:lnTo>
                                <a:cubicBezTo>
                                  <a:pt x="2313720" y="101735"/>
                                  <a:pt x="2308610" y="109020"/>
                                  <a:pt x="2303422" y="116228"/>
                                </a:cubicBezTo>
                                <a:lnTo>
                                  <a:pt x="2292658" y="108476"/>
                                </a:lnTo>
                                <a:cubicBezTo>
                                  <a:pt x="2297799" y="101363"/>
                                  <a:pt x="2302847" y="94186"/>
                                  <a:pt x="2307818" y="86917"/>
                                </a:cubicBezTo>
                                <a:close/>
                                <a:moveTo>
                                  <a:pt x="7294597" y="78948"/>
                                </a:moveTo>
                                <a:lnTo>
                                  <a:pt x="7313329" y="97666"/>
                                </a:lnTo>
                                <a:lnTo>
                                  <a:pt x="7303963" y="107032"/>
                                </a:lnTo>
                                <a:lnTo>
                                  <a:pt x="7285231" y="88315"/>
                                </a:lnTo>
                                <a:close/>
                                <a:moveTo>
                                  <a:pt x="4647556" y="78948"/>
                                </a:moveTo>
                                <a:lnTo>
                                  <a:pt x="4666288" y="97666"/>
                                </a:lnTo>
                                <a:lnTo>
                                  <a:pt x="4656922" y="107032"/>
                                </a:lnTo>
                                <a:lnTo>
                                  <a:pt x="4638190" y="88315"/>
                                </a:lnTo>
                                <a:close/>
                                <a:moveTo>
                                  <a:pt x="2000499" y="78948"/>
                                </a:moveTo>
                                <a:lnTo>
                                  <a:pt x="2019232" y="97666"/>
                                </a:lnTo>
                                <a:lnTo>
                                  <a:pt x="2009865" y="107032"/>
                                </a:lnTo>
                                <a:lnTo>
                                  <a:pt x="1991133" y="88315"/>
                                </a:lnTo>
                                <a:close/>
                                <a:moveTo>
                                  <a:pt x="7765275" y="77146"/>
                                </a:moveTo>
                                <a:lnTo>
                                  <a:pt x="7772400" y="82305"/>
                                </a:lnTo>
                                <a:lnTo>
                                  <a:pt x="7772400" y="98651"/>
                                </a:lnTo>
                                <a:lnTo>
                                  <a:pt x="7757462" y="87849"/>
                                </a:lnTo>
                                <a:close/>
                                <a:moveTo>
                                  <a:pt x="5481673" y="77146"/>
                                </a:moveTo>
                                <a:lnTo>
                                  <a:pt x="5489486" y="87849"/>
                                </a:lnTo>
                                <a:cubicBezTo>
                                  <a:pt x="5482170" y="93177"/>
                                  <a:pt x="5474994" y="98396"/>
                                  <a:pt x="5467927" y="103428"/>
                                </a:cubicBezTo>
                                <a:lnTo>
                                  <a:pt x="5460222" y="92679"/>
                                </a:lnTo>
                                <a:cubicBezTo>
                                  <a:pt x="5467243" y="87647"/>
                                  <a:pt x="5474404" y="82474"/>
                                  <a:pt x="5481673" y="77146"/>
                                </a:cubicBezTo>
                                <a:close/>
                                <a:moveTo>
                                  <a:pt x="5118234" y="77146"/>
                                </a:moveTo>
                                <a:cubicBezTo>
                                  <a:pt x="5125503" y="82474"/>
                                  <a:pt x="5132680" y="87647"/>
                                  <a:pt x="5139685" y="92679"/>
                                </a:cubicBezTo>
                                <a:lnTo>
                                  <a:pt x="5131981" y="103428"/>
                                </a:lnTo>
                                <a:cubicBezTo>
                                  <a:pt x="5124913" y="98396"/>
                                  <a:pt x="5117752" y="93177"/>
                                  <a:pt x="5110421" y="87849"/>
                                </a:cubicBezTo>
                                <a:close/>
                                <a:moveTo>
                                  <a:pt x="2834632" y="77146"/>
                                </a:moveTo>
                                <a:lnTo>
                                  <a:pt x="2842445" y="87849"/>
                                </a:lnTo>
                                <a:cubicBezTo>
                                  <a:pt x="2835129" y="93177"/>
                                  <a:pt x="2827968" y="98396"/>
                                  <a:pt x="2820901" y="103428"/>
                                </a:cubicBezTo>
                                <a:lnTo>
                                  <a:pt x="2813197" y="92679"/>
                                </a:lnTo>
                                <a:cubicBezTo>
                                  <a:pt x="2820202" y="87647"/>
                                  <a:pt x="2827363" y="82474"/>
                                  <a:pt x="2834632" y="77146"/>
                                </a:cubicBezTo>
                                <a:close/>
                                <a:moveTo>
                                  <a:pt x="2471177" y="77146"/>
                                </a:moveTo>
                                <a:cubicBezTo>
                                  <a:pt x="2478447" y="82474"/>
                                  <a:pt x="2485608" y="87647"/>
                                  <a:pt x="2492628" y="92679"/>
                                </a:cubicBezTo>
                                <a:lnTo>
                                  <a:pt x="2484909" y="103428"/>
                                </a:lnTo>
                                <a:cubicBezTo>
                                  <a:pt x="2477857" y="98396"/>
                                  <a:pt x="2470680" y="93177"/>
                                  <a:pt x="2463364" y="87849"/>
                                </a:cubicBezTo>
                                <a:close/>
                                <a:moveTo>
                                  <a:pt x="187579" y="77146"/>
                                </a:moveTo>
                                <a:lnTo>
                                  <a:pt x="195393" y="87849"/>
                                </a:lnTo>
                                <a:lnTo>
                                  <a:pt x="195392" y="87849"/>
                                </a:lnTo>
                                <a:cubicBezTo>
                                  <a:pt x="188068" y="93177"/>
                                  <a:pt x="180903" y="98396"/>
                                  <a:pt x="173838" y="103428"/>
                                </a:cubicBezTo>
                                <a:lnTo>
                                  <a:pt x="166129" y="92679"/>
                                </a:lnTo>
                                <a:cubicBezTo>
                                  <a:pt x="173142" y="87647"/>
                                  <a:pt x="180308" y="82474"/>
                                  <a:pt x="187579" y="77146"/>
                                </a:cubicBezTo>
                                <a:close/>
                                <a:moveTo>
                                  <a:pt x="5955116" y="76184"/>
                                </a:moveTo>
                                <a:lnTo>
                                  <a:pt x="5964482" y="85550"/>
                                </a:lnTo>
                                <a:lnTo>
                                  <a:pt x="5945734" y="104283"/>
                                </a:lnTo>
                                <a:lnTo>
                                  <a:pt x="5936368" y="94932"/>
                                </a:lnTo>
                                <a:close/>
                                <a:moveTo>
                                  <a:pt x="3308091" y="76184"/>
                                </a:moveTo>
                                <a:lnTo>
                                  <a:pt x="3317457" y="85550"/>
                                </a:lnTo>
                                <a:lnTo>
                                  <a:pt x="3298693" y="104283"/>
                                </a:lnTo>
                                <a:lnTo>
                                  <a:pt x="3289327" y="94932"/>
                                </a:lnTo>
                                <a:close/>
                                <a:moveTo>
                                  <a:pt x="661026" y="76184"/>
                                </a:moveTo>
                                <a:lnTo>
                                  <a:pt x="670393" y="85550"/>
                                </a:lnTo>
                                <a:lnTo>
                                  <a:pt x="651635" y="104283"/>
                                </a:lnTo>
                                <a:lnTo>
                                  <a:pt x="642269" y="94932"/>
                                </a:lnTo>
                                <a:close/>
                                <a:moveTo>
                                  <a:pt x="5635853" y="73372"/>
                                </a:moveTo>
                                <a:cubicBezTo>
                                  <a:pt x="5640715" y="80688"/>
                                  <a:pt x="5645654" y="87926"/>
                                  <a:pt x="5650671" y="95087"/>
                                </a:cubicBezTo>
                                <a:lnTo>
                                  <a:pt x="5639814" y="102683"/>
                                </a:lnTo>
                                <a:cubicBezTo>
                                  <a:pt x="5634734" y="95429"/>
                                  <a:pt x="5629748" y="88082"/>
                                  <a:pt x="5624824" y="80719"/>
                                </a:cubicBezTo>
                                <a:close/>
                                <a:moveTo>
                                  <a:pt x="2988812" y="73372"/>
                                </a:moveTo>
                                <a:cubicBezTo>
                                  <a:pt x="2993674" y="80688"/>
                                  <a:pt x="2998629" y="87926"/>
                                  <a:pt x="3003646" y="95087"/>
                                </a:cubicBezTo>
                                <a:lnTo>
                                  <a:pt x="2992773" y="102683"/>
                                </a:lnTo>
                                <a:cubicBezTo>
                                  <a:pt x="2987709" y="95429"/>
                                  <a:pt x="2982707" y="88082"/>
                                  <a:pt x="2977799" y="80719"/>
                                </a:cubicBezTo>
                                <a:close/>
                                <a:moveTo>
                                  <a:pt x="341757" y="73372"/>
                                </a:moveTo>
                                <a:cubicBezTo>
                                  <a:pt x="346620" y="80688"/>
                                  <a:pt x="351561" y="87926"/>
                                  <a:pt x="356581" y="95087"/>
                                </a:cubicBezTo>
                                <a:lnTo>
                                  <a:pt x="345714" y="102683"/>
                                </a:lnTo>
                                <a:cubicBezTo>
                                  <a:pt x="340643" y="95429"/>
                                  <a:pt x="335651" y="88082"/>
                                  <a:pt x="330735" y="80719"/>
                                </a:cubicBezTo>
                                <a:close/>
                                <a:moveTo>
                                  <a:pt x="5936601" y="60247"/>
                                </a:moveTo>
                                <a:lnTo>
                                  <a:pt x="5947257" y="68106"/>
                                </a:lnTo>
                                <a:lnTo>
                                  <a:pt x="5931429" y="89418"/>
                                </a:lnTo>
                                <a:lnTo>
                                  <a:pt x="5920819" y="81511"/>
                                </a:lnTo>
                                <a:close/>
                                <a:moveTo>
                                  <a:pt x="3289560" y="60247"/>
                                </a:moveTo>
                                <a:lnTo>
                                  <a:pt x="3300231" y="68106"/>
                                </a:lnTo>
                                <a:lnTo>
                                  <a:pt x="3284388" y="89418"/>
                                </a:lnTo>
                                <a:lnTo>
                                  <a:pt x="3273779" y="81511"/>
                                </a:lnTo>
                                <a:close/>
                                <a:moveTo>
                                  <a:pt x="642502" y="60247"/>
                                </a:moveTo>
                                <a:lnTo>
                                  <a:pt x="653162" y="68106"/>
                                </a:lnTo>
                                <a:lnTo>
                                  <a:pt x="653160" y="68106"/>
                                </a:lnTo>
                                <a:lnTo>
                                  <a:pt x="637326" y="89418"/>
                                </a:lnTo>
                                <a:lnTo>
                                  <a:pt x="626719" y="81511"/>
                                </a:lnTo>
                                <a:close/>
                                <a:moveTo>
                                  <a:pt x="6464751" y="58709"/>
                                </a:moveTo>
                                <a:lnTo>
                                  <a:pt x="6474832" y="67298"/>
                                </a:lnTo>
                                <a:cubicBezTo>
                                  <a:pt x="6469085" y="74040"/>
                                  <a:pt x="6463431" y="80797"/>
                                  <a:pt x="6457886" y="87569"/>
                                </a:cubicBezTo>
                                <a:lnTo>
                                  <a:pt x="6447634" y="79181"/>
                                </a:lnTo>
                                <a:cubicBezTo>
                                  <a:pt x="6453225" y="72362"/>
                                  <a:pt x="6458942" y="65512"/>
                                  <a:pt x="6464751" y="58709"/>
                                </a:cubicBezTo>
                                <a:close/>
                                <a:moveTo>
                                  <a:pt x="1170647" y="58709"/>
                                </a:moveTo>
                                <a:lnTo>
                                  <a:pt x="1180739" y="67298"/>
                                </a:lnTo>
                                <a:cubicBezTo>
                                  <a:pt x="1174995" y="74040"/>
                                  <a:pt x="1169327" y="80797"/>
                                  <a:pt x="1163791" y="87569"/>
                                </a:cubicBezTo>
                                <a:lnTo>
                                  <a:pt x="1153545" y="79181"/>
                                </a:lnTo>
                                <a:cubicBezTo>
                                  <a:pt x="1159133" y="72362"/>
                                  <a:pt x="1164850" y="65512"/>
                                  <a:pt x="1170647" y="58709"/>
                                </a:cubicBezTo>
                                <a:close/>
                                <a:moveTo>
                                  <a:pt x="3817679" y="58693"/>
                                </a:moveTo>
                                <a:lnTo>
                                  <a:pt x="3827775" y="67268"/>
                                </a:lnTo>
                                <a:cubicBezTo>
                                  <a:pt x="3822028" y="74024"/>
                                  <a:pt x="3816359" y="80766"/>
                                  <a:pt x="3810829" y="87538"/>
                                </a:cubicBezTo>
                                <a:lnTo>
                                  <a:pt x="3800577" y="79166"/>
                                </a:lnTo>
                                <a:cubicBezTo>
                                  <a:pt x="3806169" y="72347"/>
                                  <a:pt x="3811885" y="65481"/>
                                  <a:pt x="3817679" y="58693"/>
                                </a:cubicBezTo>
                                <a:close/>
                                <a:moveTo>
                                  <a:pt x="4657574" y="50849"/>
                                </a:moveTo>
                                <a:lnTo>
                                  <a:pt x="4673216" y="72253"/>
                                </a:lnTo>
                                <a:lnTo>
                                  <a:pt x="4662514" y="80067"/>
                                </a:lnTo>
                                <a:lnTo>
                                  <a:pt x="4646857" y="58616"/>
                                </a:lnTo>
                                <a:close/>
                                <a:moveTo>
                                  <a:pt x="7304600" y="50834"/>
                                </a:moveTo>
                                <a:lnTo>
                                  <a:pt x="7320257" y="72238"/>
                                </a:lnTo>
                                <a:lnTo>
                                  <a:pt x="7309555" y="80036"/>
                                </a:lnTo>
                                <a:lnTo>
                                  <a:pt x="7293898" y="58585"/>
                                </a:lnTo>
                                <a:close/>
                                <a:moveTo>
                                  <a:pt x="2010502" y="50834"/>
                                </a:moveTo>
                                <a:lnTo>
                                  <a:pt x="2026159" y="72238"/>
                                </a:lnTo>
                                <a:lnTo>
                                  <a:pt x="2015442" y="80036"/>
                                </a:lnTo>
                                <a:lnTo>
                                  <a:pt x="1999800" y="58585"/>
                                </a:lnTo>
                                <a:close/>
                                <a:moveTo>
                                  <a:pt x="4120291" y="41731"/>
                                </a:moveTo>
                                <a:cubicBezTo>
                                  <a:pt x="4126209" y="48348"/>
                                  <a:pt x="4132096" y="55090"/>
                                  <a:pt x="4137843" y="61893"/>
                                </a:cubicBezTo>
                                <a:lnTo>
                                  <a:pt x="4127747" y="70421"/>
                                </a:lnTo>
                                <a:cubicBezTo>
                                  <a:pt x="4122046" y="63726"/>
                                  <a:pt x="4116284" y="57094"/>
                                  <a:pt x="4110412" y="50569"/>
                                </a:cubicBezTo>
                                <a:close/>
                                <a:moveTo>
                                  <a:pt x="6767348" y="41700"/>
                                </a:moveTo>
                                <a:lnTo>
                                  <a:pt x="6767348" y="41716"/>
                                </a:lnTo>
                                <a:cubicBezTo>
                                  <a:pt x="6773281" y="48333"/>
                                  <a:pt x="6779152" y="55074"/>
                                  <a:pt x="6784900" y="61877"/>
                                </a:cubicBezTo>
                                <a:lnTo>
                                  <a:pt x="6774803" y="70405"/>
                                </a:lnTo>
                                <a:cubicBezTo>
                                  <a:pt x="6769118" y="63711"/>
                                  <a:pt x="6763340" y="57062"/>
                                  <a:pt x="6757469" y="50554"/>
                                </a:cubicBezTo>
                                <a:close/>
                                <a:moveTo>
                                  <a:pt x="1473258" y="41700"/>
                                </a:moveTo>
                                <a:lnTo>
                                  <a:pt x="1473256" y="41716"/>
                                </a:lnTo>
                                <a:cubicBezTo>
                                  <a:pt x="1479180" y="48333"/>
                                  <a:pt x="1485054" y="55074"/>
                                  <a:pt x="1490798" y="61877"/>
                                </a:cubicBezTo>
                                <a:lnTo>
                                  <a:pt x="1480709" y="70405"/>
                                </a:lnTo>
                                <a:cubicBezTo>
                                  <a:pt x="1475016" y="63711"/>
                                  <a:pt x="1469247" y="57062"/>
                                  <a:pt x="1463373" y="50554"/>
                                </a:cubicBezTo>
                                <a:close/>
                                <a:moveTo>
                                  <a:pt x="7701310" y="29849"/>
                                </a:moveTo>
                                <a:lnTo>
                                  <a:pt x="7722528" y="45739"/>
                                </a:lnTo>
                                <a:lnTo>
                                  <a:pt x="7714622" y="56332"/>
                                </a:lnTo>
                                <a:lnTo>
                                  <a:pt x="7693342" y="40442"/>
                                </a:lnTo>
                                <a:close/>
                                <a:moveTo>
                                  <a:pt x="5545638" y="29849"/>
                                </a:moveTo>
                                <a:lnTo>
                                  <a:pt x="5553606" y="40442"/>
                                </a:lnTo>
                                <a:lnTo>
                                  <a:pt x="5532326" y="56332"/>
                                </a:lnTo>
                                <a:lnTo>
                                  <a:pt x="5524420" y="45739"/>
                                </a:lnTo>
                                <a:close/>
                                <a:moveTo>
                                  <a:pt x="5054285" y="29849"/>
                                </a:moveTo>
                                <a:lnTo>
                                  <a:pt x="5075503" y="45739"/>
                                </a:lnTo>
                                <a:lnTo>
                                  <a:pt x="5067581" y="56332"/>
                                </a:lnTo>
                                <a:lnTo>
                                  <a:pt x="5046317" y="40442"/>
                                </a:lnTo>
                                <a:close/>
                                <a:moveTo>
                                  <a:pt x="2898597" y="29849"/>
                                </a:moveTo>
                                <a:lnTo>
                                  <a:pt x="2906565" y="40442"/>
                                </a:lnTo>
                                <a:lnTo>
                                  <a:pt x="2885300" y="56332"/>
                                </a:lnTo>
                                <a:lnTo>
                                  <a:pt x="2877379" y="45739"/>
                                </a:lnTo>
                                <a:close/>
                                <a:moveTo>
                                  <a:pt x="2407213" y="29849"/>
                                </a:moveTo>
                                <a:lnTo>
                                  <a:pt x="2428431" y="45739"/>
                                </a:lnTo>
                                <a:lnTo>
                                  <a:pt x="2420509" y="56332"/>
                                </a:lnTo>
                                <a:lnTo>
                                  <a:pt x="2399245" y="40442"/>
                                </a:lnTo>
                                <a:close/>
                                <a:moveTo>
                                  <a:pt x="251537" y="29849"/>
                                </a:moveTo>
                                <a:lnTo>
                                  <a:pt x="259504" y="40442"/>
                                </a:lnTo>
                                <a:lnTo>
                                  <a:pt x="238238" y="56332"/>
                                </a:lnTo>
                                <a:lnTo>
                                  <a:pt x="230320" y="45739"/>
                                </a:lnTo>
                                <a:close/>
                                <a:moveTo>
                                  <a:pt x="7238399" y="22812"/>
                                </a:moveTo>
                                <a:lnTo>
                                  <a:pt x="7257131" y="41529"/>
                                </a:lnTo>
                                <a:lnTo>
                                  <a:pt x="7247765" y="50880"/>
                                </a:lnTo>
                                <a:lnTo>
                                  <a:pt x="7229032" y="32163"/>
                                </a:lnTo>
                                <a:close/>
                                <a:moveTo>
                                  <a:pt x="4591358" y="22812"/>
                                </a:moveTo>
                                <a:lnTo>
                                  <a:pt x="4610091" y="41529"/>
                                </a:lnTo>
                                <a:lnTo>
                                  <a:pt x="4600724" y="50880"/>
                                </a:lnTo>
                                <a:lnTo>
                                  <a:pt x="4581991" y="32163"/>
                                </a:lnTo>
                                <a:close/>
                                <a:moveTo>
                                  <a:pt x="1944301" y="22812"/>
                                </a:moveTo>
                                <a:lnTo>
                                  <a:pt x="1963034" y="41529"/>
                                </a:lnTo>
                                <a:lnTo>
                                  <a:pt x="1953667" y="50880"/>
                                </a:lnTo>
                                <a:lnTo>
                                  <a:pt x="1934935" y="32163"/>
                                </a:lnTo>
                                <a:close/>
                                <a:moveTo>
                                  <a:pt x="7644476" y="20311"/>
                                </a:moveTo>
                                <a:lnTo>
                                  <a:pt x="7655846" y="27022"/>
                                </a:lnTo>
                                <a:cubicBezTo>
                                  <a:pt x="7651326" y="34680"/>
                                  <a:pt x="7646728" y="42275"/>
                                  <a:pt x="7641990" y="49855"/>
                                </a:cubicBezTo>
                                <a:lnTo>
                                  <a:pt x="7630760" y="42819"/>
                                </a:lnTo>
                                <a:cubicBezTo>
                                  <a:pt x="7635435" y="35347"/>
                                  <a:pt x="7639987" y="27845"/>
                                  <a:pt x="7644476" y="20311"/>
                                </a:cubicBezTo>
                                <a:close/>
                                <a:moveTo>
                                  <a:pt x="4997435" y="20311"/>
                                </a:moveTo>
                                <a:lnTo>
                                  <a:pt x="5008820" y="27022"/>
                                </a:lnTo>
                                <a:cubicBezTo>
                                  <a:pt x="5004285" y="34680"/>
                                  <a:pt x="4999687" y="42275"/>
                                  <a:pt x="4994949" y="49855"/>
                                </a:cubicBezTo>
                                <a:lnTo>
                                  <a:pt x="4983719" y="42819"/>
                                </a:lnTo>
                                <a:cubicBezTo>
                                  <a:pt x="4988410" y="35347"/>
                                  <a:pt x="4992961" y="27845"/>
                                  <a:pt x="4997435" y="20311"/>
                                </a:cubicBezTo>
                                <a:close/>
                                <a:moveTo>
                                  <a:pt x="2350378" y="20311"/>
                                </a:moveTo>
                                <a:lnTo>
                                  <a:pt x="2361764" y="27022"/>
                                </a:lnTo>
                                <a:cubicBezTo>
                                  <a:pt x="2357228" y="34680"/>
                                  <a:pt x="2352630" y="42275"/>
                                  <a:pt x="2347893" y="49855"/>
                                </a:cubicBezTo>
                                <a:lnTo>
                                  <a:pt x="2336662" y="42819"/>
                                </a:lnTo>
                                <a:cubicBezTo>
                                  <a:pt x="2341338" y="35347"/>
                                  <a:pt x="2345905" y="27845"/>
                                  <a:pt x="2350378" y="20311"/>
                                </a:cubicBezTo>
                                <a:close/>
                                <a:moveTo>
                                  <a:pt x="6011314" y="20047"/>
                                </a:moveTo>
                                <a:lnTo>
                                  <a:pt x="6020681" y="29398"/>
                                </a:lnTo>
                                <a:lnTo>
                                  <a:pt x="6001948" y="48115"/>
                                </a:lnTo>
                                <a:lnTo>
                                  <a:pt x="5992582" y="38765"/>
                                </a:lnTo>
                                <a:close/>
                                <a:moveTo>
                                  <a:pt x="3364289" y="20047"/>
                                </a:moveTo>
                                <a:lnTo>
                                  <a:pt x="3373655" y="29398"/>
                                </a:lnTo>
                                <a:lnTo>
                                  <a:pt x="3354922" y="48115"/>
                                </a:lnTo>
                                <a:lnTo>
                                  <a:pt x="3345556" y="38765"/>
                                </a:lnTo>
                                <a:close/>
                                <a:moveTo>
                                  <a:pt x="717223" y="20047"/>
                                </a:moveTo>
                                <a:lnTo>
                                  <a:pt x="726589" y="29398"/>
                                </a:lnTo>
                                <a:lnTo>
                                  <a:pt x="707857" y="48115"/>
                                </a:lnTo>
                                <a:lnTo>
                                  <a:pt x="698490" y="38765"/>
                                </a:lnTo>
                                <a:close/>
                                <a:moveTo>
                                  <a:pt x="5594333" y="6394"/>
                                </a:moveTo>
                                <a:cubicBezTo>
                                  <a:pt x="5598698" y="14005"/>
                                  <a:pt x="5603156" y="21523"/>
                                  <a:pt x="5607676" y="29010"/>
                                </a:cubicBezTo>
                                <a:lnTo>
                                  <a:pt x="5596337" y="35844"/>
                                </a:lnTo>
                                <a:cubicBezTo>
                                  <a:pt x="5591770" y="28295"/>
                                  <a:pt x="5587266" y="20669"/>
                                  <a:pt x="5582839" y="12964"/>
                                </a:cubicBezTo>
                                <a:close/>
                                <a:moveTo>
                                  <a:pt x="2947323" y="6394"/>
                                </a:moveTo>
                                <a:cubicBezTo>
                                  <a:pt x="2951688" y="14005"/>
                                  <a:pt x="2956130" y="21523"/>
                                  <a:pt x="2960666" y="29010"/>
                                </a:cubicBezTo>
                                <a:lnTo>
                                  <a:pt x="2949327" y="35844"/>
                                </a:lnTo>
                                <a:cubicBezTo>
                                  <a:pt x="2944760" y="28295"/>
                                  <a:pt x="2940256" y="20669"/>
                                  <a:pt x="2935829" y="12964"/>
                                </a:cubicBezTo>
                                <a:close/>
                                <a:moveTo>
                                  <a:pt x="300231" y="6394"/>
                                </a:moveTo>
                                <a:cubicBezTo>
                                  <a:pt x="304604" y="14005"/>
                                  <a:pt x="309054" y="21523"/>
                                  <a:pt x="313580" y="29010"/>
                                </a:cubicBezTo>
                                <a:lnTo>
                                  <a:pt x="302249" y="35844"/>
                                </a:lnTo>
                                <a:cubicBezTo>
                                  <a:pt x="297670" y="28295"/>
                                  <a:pt x="293167" y="20669"/>
                                  <a:pt x="288743" y="12964"/>
                                </a:cubicBezTo>
                                <a:close/>
                                <a:moveTo>
                                  <a:pt x="6730255" y="3054"/>
                                </a:moveTo>
                                <a:lnTo>
                                  <a:pt x="6730255" y="3070"/>
                                </a:lnTo>
                                <a:lnTo>
                                  <a:pt x="6730247" y="3063"/>
                                </a:lnTo>
                                <a:close/>
                                <a:moveTo>
                                  <a:pt x="4083198" y="3054"/>
                                </a:moveTo>
                                <a:lnTo>
                                  <a:pt x="4083198" y="3070"/>
                                </a:lnTo>
                                <a:lnTo>
                                  <a:pt x="4083190" y="3063"/>
                                </a:lnTo>
                                <a:close/>
                                <a:moveTo>
                                  <a:pt x="1436157" y="3054"/>
                                </a:moveTo>
                                <a:lnTo>
                                  <a:pt x="1436156" y="3070"/>
                                </a:lnTo>
                                <a:lnTo>
                                  <a:pt x="1436149" y="3063"/>
                                </a:lnTo>
                                <a:close/>
                                <a:moveTo>
                                  <a:pt x="3872681" y="227"/>
                                </a:moveTo>
                                <a:lnTo>
                                  <a:pt x="3881799" y="9842"/>
                                </a:lnTo>
                                <a:cubicBezTo>
                                  <a:pt x="3875554" y="15729"/>
                                  <a:pt x="3869326" y="21927"/>
                                  <a:pt x="3863144" y="28311"/>
                                </a:cubicBezTo>
                                <a:lnTo>
                                  <a:pt x="3853622" y="19115"/>
                                </a:lnTo>
                                <a:cubicBezTo>
                                  <a:pt x="3859959" y="12576"/>
                                  <a:pt x="3866297" y="6270"/>
                                  <a:pt x="3872681" y="227"/>
                                </a:cubicBezTo>
                                <a:close/>
                                <a:moveTo>
                                  <a:pt x="6519722" y="196"/>
                                </a:moveTo>
                                <a:lnTo>
                                  <a:pt x="6528824" y="9811"/>
                                </a:lnTo>
                                <a:cubicBezTo>
                                  <a:pt x="6522595" y="15698"/>
                                  <a:pt x="6516367" y="21911"/>
                                  <a:pt x="6510169" y="28295"/>
                                </a:cubicBezTo>
                                <a:lnTo>
                                  <a:pt x="6500647" y="19084"/>
                                </a:lnTo>
                                <a:cubicBezTo>
                                  <a:pt x="6507000" y="12545"/>
                                  <a:pt x="6513338" y="6238"/>
                                  <a:pt x="6519722" y="196"/>
                                </a:cubicBezTo>
                                <a:close/>
                                <a:moveTo>
                                  <a:pt x="1225626" y="196"/>
                                </a:moveTo>
                                <a:lnTo>
                                  <a:pt x="1234734" y="9811"/>
                                </a:lnTo>
                                <a:cubicBezTo>
                                  <a:pt x="1228500" y="15698"/>
                                  <a:pt x="1222263" y="21911"/>
                                  <a:pt x="1216079" y="28295"/>
                                </a:cubicBezTo>
                                <a:lnTo>
                                  <a:pt x="1206559" y="19084"/>
                                </a:lnTo>
                                <a:cubicBezTo>
                                  <a:pt x="1212897" y="12545"/>
                                  <a:pt x="1219236" y="6238"/>
                                  <a:pt x="1225626" y="196"/>
                                </a:cubicBezTo>
                                <a:close/>
                                <a:moveTo>
                                  <a:pt x="7640347" y="0"/>
                                </a:moveTo>
                                <a:lnTo>
                                  <a:pt x="7657385" y="0"/>
                                </a:lnTo>
                                <a:lnTo>
                                  <a:pt x="7650984" y="8258"/>
                                </a:lnTo>
                                <a:close/>
                                <a:moveTo>
                                  <a:pt x="7251932" y="0"/>
                                </a:moveTo>
                                <a:lnTo>
                                  <a:pt x="7268168" y="0"/>
                                </a:lnTo>
                                <a:lnTo>
                                  <a:pt x="7273658" y="7761"/>
                                </a:lnTo>
                                <a:lnTo>
                                  <a:pt x="7262894" y="15465"/>
                                </a:lnTo>
                                <a:close/>
                                <a:moveTo>
                                  <a:pt x="6707235" y="0"/>
                                </a:moveTo>
                                <a:lnTo>
                                  <a:pt x="6726882" y="0"/>
                                </a:lnTo>
                                <a:lnTo>
                                  <a:pt x="6730247" y="3063"/>
                                </a:lnTo>
                                <a:lnTo>
                                  <a:pt x="6721091" y="12622"/>
                                </a:lnTo>
                                <a:close/>
                                <a:moveTo>
                                  <a:pt x="5980387" y="0"/>
                                </a:moveTo>
                                <a:lnTo>
                                  <a:pt x="5989115" y="0"/>
                                </a:lnTo>
                                <a:lnTo>
                                  <a:pt x="5994120" y="3582"/>
                                </a:lnTo>
                                <a:lnTo>
                                  <a:pt x="5978617" y="25158"/>
                                </a:lnTo>
                                <a:lnTo>
                                  <a:pt x="5967853" y="17407"/>
                                </a:lnTo>
                                <a:close/>
                                <a:moveTo>
                                  <a:pt x="5589560" y="0"/>
                                </a:moveTo>
                                <a:lnTo>
                                  <a:pt x="5606595" y="0"/>
                                </a:lnTo>
                                <a:lnTo>
                                  <a:pt x="5595949" y="8258"/>
                                </a:lnTo>
                                <a:close/>
                                <a:moveTo>
                                  <a:pt x="4993313" y="0"/>
                                </a:moveTo>
                                <a:lnTo>
                                  <a:pt x="5010347" y="0"/>
                                </a:lnTo>
                                <a:lnTo>
                                  <a:pt x="5003959" y="8258"/>
                                </a:lnTo>
                                <a:close/>
                                <a:moveTo>
                                  <a:pt x="4604854" y="0"/>
                                </a:moveTo>
                                <a:lnTo>
                                  <a:pt x="4621090" y="0"/>
                                </a:lnTo>
                                <a:lnTo>
                                  <a:pt x="4626602" y="7792"/>
                                </a:lnTo>
                                <a:lnTo>
                                  <a:pt x="4615838" y="15496"/>
                                </a:lnTo>
                                <a:close/>
                                <a:moveTo>
                                  <a:pt x="4060189" y="0"/>
                                </a:moveTo>
                                <a:lnTo>
                                  <a:pt x="4079830" y="0"/>
                                </a:lnTo>
                                <a:lnTo>
                                  <a:pt x="4083190" y="3063"/>
                                </a:lnTo>
                                <a:lnTo>
                                  <a:pt x="4074034" y="12622"/>
                                </a:lnTo>
                                <a:close/>
                                <a:moveTo>
                                  <a:pt x="3333318" y="0"/>
                                </a:moveTo>
                                <a:lnTo>
                                  <a:pt x="3342042" y="0"/>
                                </a:lnTo>
                                <a:lnTo>
                                  <a:pt x="3347047" y="3582"/>
                                </a:lnTo>
                                <a:lnTo>
                                  <a:pt x="3331561" y="25158"/>
                                </a:lnTo>
                                <a:lnTo>
                                  <a:pt x="3320797" y="17407"/>
                                </a:lnTo>
                                <a:close/>
                                <a:moveTo>
                                  <a:pt x="2942534" y="0"/>
                                </a:moveTo>
                                <a:lnTo>
                                  <a:pt x="2959569" y="0"/>
                                </a:lnTo>
                                <a:lnTo>
                                  <a:pt x="2948923" y="8258"/>
                                </a:lnTo>
                                <a:close/>
                                <a:moveTo>
                                  <a:pt x="2346257" y="0"/>
                                </a:moveTo>
                                <a:lnTo>
                                  <a:pt x="2363291" y="0"/>
                                </a:lnTo>
                                <a:lnTo>
                                  <a:pt x="2356902" y="8258"/>
                                </a:lnTo>
                                <a:close/>
                                <a:moveTo>
                                  <a:pt x="1957834" y="0"/>
                                </a:moveTo>
                                <a:lnTo>
                                  <a:pt x="1974071" y="0"/>
                                </a:lnTo>
                                <a:lnTo>
                                  <a:pt x="1979561" y="7761"/>
                                </a:lnTo>
                                <a:lnTo>
                                  <a:pt x="1968796" y="15465"/>
                                </a:lnTo>
                                <a:close/>
                                <a:moveTo>
                                  <a:pt x="1413142" y="0"/>
                                </a:moveTo>
                                <a:lnTo>
                                  <a:pt x="1432785" y="0"/>
                                </a:lnTo>
                                <a:lnTo>
                                  <a:pt x="1436149" y="3063"/>
                                </a:lnTo>
                                <a:lnTo>
                                  <a:pt x="1426998" y="12622"/>
                                </a:lnTo>
                                <a:close/>
                                <a:moveTo>
                                  <a:pt x="686289" y="0"/>
                                </a:moveTo>
                                <a:lnTo>
                                  <a:pt x="695013" y="0"/>
                                </a:lnTo>
                                <a:lnTo>
                                  <a:pt x="700017" y="3582"/>
                                </a:lnTo>
                                <a:lnTo>
                                  <a:pt x="684520" y="25158"/>
                                </a:lnTo>
                                <a:lnTo>
                                  <a:pt x="673757" y="17407"/>
                                </a:lnTo>
                                <a:close/>
                                <a:moveTo>
                                  <a:pt x="295471" y="0"/>
                                </a:moveTo>
                                <a:lnTo>
                                  <a:pt x="312504" y="0"/>
                                </a:lnTo>
                                <a:lnTo>
                                  <a:pt x="301860" y="8258"/>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8440384" name="Freeform: Shape 748440384">
                          <a:extLst>
                            <a:ext uri="{FF2B5EF4-FFF2-40B4-BE49-F238E27FC236}">
                              <a16:creationId xmlns:a16="http://schemas.microsoft.com/office/drawing/2014/main" id="{AB56B0F5-81EA-71F0-6F91-42D343B1C9CB}"/>
                            </a:ext>
                          </a:extLst>
                        </wps:cNvPr>
                        <wps:cNvSpPr/>
                        <wps:spPr>
                          <a:xfrm>
                            <a:off x="131187" y="9335607"/>
                            <a:ext cx="7305639" cy="722794"/>
                          </a:xfrm>
                          <a:custGeom>
                            <a:avLst/>
                            <a:gdLst>
                              <a:gd name="connsiteX0" fmla="*/ 7302470 w 7305639"/>
                              <a:gd name="connsiteY0" fmla="*/ 719802 h 722794"/>
                              <a:gd name="connsiteX1" fmla="*/ 7305639 w 7305639"/>
                              <a:gd name="connsiteY1" fmla="*/ 722794 h 722794"/>
                              <a:gd name="connsiteX2" fmla="*/ 7299605 w 7305639"/>
                              <a:gd name="connsiteY2" fmla="*/ 722794 h 722794"/>
                              <a:gd name="connsiteX3" fmla="*/ 5748721 w 7305639"/>
                              <a:gd name="connsiteY3" fmla="*/ 719802 h 722794"/>
                              <a:gd name="connsiteX4" fmla="*/ 5751587 w 7305639"/>
                              <a:gd name="connsiteY4" fmla="*/ 722794 h 722794"/>
                              <a:gd name="connsiteX5" fmla="*/ 5745553 w 7305639"/>
                              <a:gd name="connsiteY5" fmla="*/ 722794 h 722794"/>
                              <a:gd name="connsiteX6" fmla="*/ 4642118 w 7305639"/>
                              <a:gd name="connsiteY6" fmla="*/ 719802 h 722794"/>
                              <a:gd name="connsiteX7" fmla="*/ 4645287 w 7305639"/>
                              <a:gd name="connsiteY7" fmla="*/ 722794 h 722794"/>
                              <a:gd name="connsiteX8" fmla="*/ 4639252 w 7305639"/>
                              <a:gd name="connsiteY8" fmla="*/ 722794 h 722794"/>
                              <a:gd name="connsiteX9" fmla="*/ 3088384 w 7305639"/>
                              <a:gd name="connsiteY9" fmla="*/ 719802 h 722794"/>
                              <a:gd name="connsiteX10" fmla="*/ 3091250 w 7305639"/>
                              <a:gd name="connsiteY10" fmla="*/ 722794 h 722794"/>
                              <a:gd name="connsiteX11" fmla="*/ 3085213 w 7305639"/>
                              <a:gd name="connsiteY11" fmla="*/ 722794 h 722794"/>
                              <a:gd name="connsiteX12" fmla="*/ 1981735 w 7305639"/>
                              <a:gd name="connsiteY12" fmla="*/ 719802 h 722794"/>
                              <a:gd name="connsiteX13" fmla="*/ 1984906 w 7305639"/>
                              <a:gd name="connsiteY13" fmla="*/ 722794 h 722794"/>
                              <a:gd name="connsiteX14" fmla="*/ 1978874 w 7305639"/>
                              <a:gd name="connsiteY14" fmla="*/ 722794 h 722794"/>
                              <a:gd name="connsiteX15" fmla="*/ 428009 w 7305639"/>
                              <a:gd name="connsiteY15" fmla="*/ 719802 h 722794"/>
                              <a:gd name="connsiteX16" fmla="*/ 430873 w 7305639"/>
                              <a:gd name="connsiteY16" fmla="*/ 722794 h 722794"/>
                              <a:gd name="connsiteX17" fmla="*/ 424840 w 7305639"/>
                              <a:gd name="connsiteY17" fmla="*/ 722794 h 722794"/>
                              <a:gd name="connsiteX18" fmla="*/ 862652 w 7305639"/>
                              <a:gd name="connsiteY18" fmla="*/ 711778 h 722794"/>
                              <a:gd name="connsiteX19" fmla="*/ 862652 w 7305639"/>
                              <a:gd name="connsiteY19" fmla="*/ 711778 h 722794"/>
                              <a:gd name="connsiteX20" fmla="*/ 862651 w 7305639"/>
                              <a:gd name="connsiteY20" fmla="*/ 711778 h 722794"/>
                              <a:gd name="connsiteX21" fmla="*/ 6861193 w 7305639"/>
                              <a:gd name="connsiteY21" fmla="*/ 686349 h 722794"/>
                              <a:gd name="connsiteX22" fmla="*/ 6880020 w 7305639"/>
                              <a:gd name="connsiteY22" fmla="*/ 705160 h 722794"/>
                              <a:gd name="connsiteX23" fmla="*/ 6870607 w 7305639"/>
                              <a:gd name="connsiteY23" fmla="*/ 714557 h 722794"/>
                              <a:gd name="connsiteX24" fmla="*/ 6851780 w 7305639"/>
                              <a:gd name="connsiteY24" fmla="*/ 695747 h 722794"/>
                              <a:gd name="connsiteX25" fmla="*/ 4200841 w 7305639"/>
                              <a:gd name="connsiteY25" fmla="*/ 686349 h 722794"/>
                              <a:gd name="connsiteX26" fmla="*/ 4219668 w 7305639"/>
                              <a:gd name="connsiteY26" fmla="*/ 705160 h 722794"/>
                              <a:gd name="connsiteX27" fmla="*/ 4210255 w 7305639"/>
                              <a:gd name="connsiteY27" fmla="*/ 714557 h 722794"/>
                              <a:gd name="connsiteX28" fmla="*/ 4191428 w 7305639"/>
                              <a:gd name="connsiteY28" fmla="*/ 695747 h 722794"/>
                              <a:gd name="connsiteX29" fmla="*/ 1540473 w 7305639"/>
                              <a:gd name="connsiteY29" fmla="*/ 686349 h 722794"/>
                              <a:gd name="connsiteX30" fmla="*/ 1559300 w 7305639"/>
                              <a:gd name="connsiteY30" fmla="*/ 705160 h 722794"/>
                              <a:gd name="connsiteX31" fmla="*/ 1549887 w 7305639"/>
                              <a:gd name="connsiteY31" fmla="*/ 714557 h 722794"/>
                              <a:gd name="connsiteX32" fmla="*/ 1531060 w 7305639"/>
                              <a:gd name="connsiteY32" fmla="*/ 695747 h 722794"/>
                              <a:gd name="connsiteX33" fmla="*/ 6192776 w 7305639"/>
                              <a:gd name="connsiteY33" fmla="*/ 683571 h 722794"/>
                              <a:gd name="connsiteX34" fmla="*/ 6202190 w 7305639"/>
                              <a:gd name="connsiteY34" fmla="*/ 692968 h 722794"/>
                              <a:gd name="connsiteX35" fmla="*/ 6183363 w 7305639"/>
                              <a:gd name="connsiteY35" fmla="*/ 711778 h 722794"/>
                              <a:gd name="connsiteX36" fmla="*/ 6173950 w 7305639"/>
                              <a:gd name="connsiteY36" fmla="*/ 702365 h 722794"/>
                              <a:gd name="connsiteX37" fmla="*/ 3532440 w 7305639"/>
                              <a:gd name="connsiteY37" fmla="*/ 683571 h 722794"/>
                              <a:gd name="connsiteX38" fmla="*/ 3541853 w 7305639"/>
                              <a:gd name="connsiteY38" fmla="*/ 692968 h 722794"/>
                              <a:gd name="connsiteX39" fmla="*/ 3523026 w 7305639"/>
                              <a:gd name="connsiteY39" fmla="*/ 711778 h 722794"/>
                              <a:gd name="connsiteX40" fmla="*/ 3513613 w 7305639"/>
                              <a:gd name="connsiteY40" fmla="*/ 702365 h 722794"/>
                              <a:gd name="connsiteX41" fmla="*/ 872064 w 7305639"/>
                              <a:gd name="connsiteY41" fmla="*/ 683571 h 722794"/>
                              <a:gd name="connsiteX42" fmla="*/ 881478 w 7305639"/>
                              <a:gd name="connsiteY42" fmla="*/ 692968 h 722794"/>
                              <a:gd name="connsiteX43" fmla="*/ 862652 w 7305639"/>
                              <a:gd name="connsiteY43" fmla="*/ 711778 h 722794"/>
                              <a:gd name="connsiteX44" fmla="*/ 853239 w 7305639"/>
                              <a:gd name="connsiteY44" fmla="*/ 702365 h 722794"/>
                              <a:gd name="connsiteX45" fmla="*/ 6056945 w 7305639"/>
                              <a:gd name="connsiteY45" fmla="*/ 674376 h 722794"/>
                              <a:gd name="connsiteX46" fmla="*/ 6068481 w 7305639"/>
                              <a:gd name="connsiteY46" fmla="*/ 681026 h 722794"/>
                              <a:gd name="connsiteX47" fmla="*/ 6054916 w 7305639"/>
                              <a:gd name="connsiteY47" fmla="*/ 704067 h 722794"/>
                              <a:gd name="connsiteX48" fmla="*/ 6043473 w 7305639"/>
                              <a:gd name="connsiteY48" fmla="*/ 697261 h 722794"/>
                              <a:gd name="connsiteX49" fmla="*/ 6056945 w 7305639"/>
                              <a:gd name="connsiteY49" fmla="*/ 674376 h 722794"/>
                              <a:gd name="connsiteX50" fmla="*/ 3396577 w 7305639"/>
                              <a:gd name="connsiteY50" fmla="*/ 674376 h 722794"/>
                              <a:gd name="connsiteX51" fmla="*/ 3408114 w 7305639"/>
                              <a:gd name="connsiteY51" fmla="*/ 681026 h 722794"/>
                              <a:gd name="connsiteX52" fmla="*/ 3394548 w 7305639"/>
                              <a:gd name="connsiteY52" fmla="*/ 704067 h 722794"/>
                              <a:gd name="connsiteX53" fmla="*/ 3383105 w 7305639"/>
                              <a:gd name="connsiteY53" fmla="*/ 697261 h 722794"/>
                              <a:gd name="connsiteX54" fmla="*/ 3396577 w 7305639"/>
                              <a:gd name="connsiteY54" fmla="*/ 674376 h 722794"/>
                              <a:gd name="connsiteX55" fmla="*/ 736223 w 7305639"/>
                              <a:gd name="connsiteY55" fmla="*/ 674376 h 722794"/>
                              <a:gd name="connsiteX56" fmla="*/ 747768 w 7305639"/>
                              <a:gd name="connsiteY56" fmla="*/ 681026 h 722794"/>
                              <a:gd name="connsiteX57" fmla="*/ 734194 w 7305639"/>
                              <a:gd name="connsiteY57" fmla="*/ 704067 h 722794"/>
                              <a:gd name="connsiteX58" fmla="*/ 722752 w 7305639"/>
                              <a:gd name="connsiteY58" fmla="*/ 697261 h 722794"/>
                              <a:gd name="connsiteX59" fmla="*/ 736223 w 7305639"/>
                              <a:gd name="connsiteY59" fmla="*/ 674376 h 722794"/>
                              <a:gd name="connsiteX60" fmla="*/ 5015019 w 7305639"/>
                              <a:gd name="connsiteY60" fmla="*/ 674142 h 722794"/>
                              <a:gd name="connsiteX61" fmla="*/ 5027866 w 7305639"/>
                              <a:gd name="connsiteY61" fmla="*/ 677623 h 722794"/>
                              <a:gd name="connsiteX62" fmla="*/ 5020545 w 7305639"/>
                              <a:gd name="connsiteY62" fmla="*/ 703364 h 722794"/>
                              <a:gd name="connsiteX63" fmla="*/ 5007790 w 7305639"/>
                              <a:gd name="connsiteY63" fmla="*/ 699571 h 722794"/>
                              <a:gd name="connsiteX64" fmla="*/ 5015019 w 7305639"/>
                              <a:gd name="connsiteY64" fmla="*/ 674142 h 722794"/>
                              <a:gd name="connsiteX65" fmla="*/ 2354650 w 7305639"/>
                              <a:gd name="connsiteY65" fmla="*/ 674142 h 722794"/>
                              <a:gd name="connsiteX66" fmla="*/ 2367499 w 7305639"/>
                              <a:gd name="connsiteY66" fmla="*/ 677623 h 722794"/>
                              <a:gd name="connsiteX67" fmla="*/ 2360161 w 7305639"/>
                              <a:gd name="connsiteY67" fmla="*/ 703364 h 722794"/>
                              <a:gd name="connsiteX68" fmla="*/ 2347423 w 7305639"/>
                              <a:gd name="connsiteY68" fmla="*/ 699571 h 722794"/>
                              <a:gd name="connsiteX69" fmla="*/ 2354650 w 7305639"/>
                              <a:gd name="connsiteY69" fmla="*/ 674142 h 722794"/>
                              <a:gd name="connsiteX70" fmla="*/ 7245927 w 7305639"/>
                              <a:gd name="connsiteY70" fmla="*/ 663621 h 722794"/>
                              <a:gd name="connsiteX71" fmla="*/ 7264473 w 7305639"/>
                              <a:gd name="connsiteY71" fmla="*/ 682587 h 722794"/>
                              <a:gd name="connsiteX72" fmla="*/ 7255060 w 7305639"/>
                              <a:gd name="connsiteY72" fmla="*/ 691985 h 722794"/>
                              <a:gd name="connsiteX73" fmla="*/ 7236310 w 7305639"/>
                              <a:gd name="connsiteY73" fmla="*/ 672815 h 722794"/>
                              <a:gd name="connsiteX74" fmla="*/ 5805264 w 7305639"/>
                              <a:gd name="connsiteY74" fmla="*/ 663621 h 722794"/>
                              <a:gd name="connsiteX75" fmla="*/ 5814880 w 7305639"/>
                              <a:gd name="connsiteY75" fmla="*/ 672815 h 722794"/>
                              <a:gd name="connsiteX76" fmla="*/ 5796131 w 7305639"/>
                              <a:gd name="connsiteY76" fmla="*/ 691985 h 722794"/>
                              <a:gd name="connsiteX77" fmla="*/ 5786718 w 7305639"/>
                              <a:gd name="connsiteY77" fmla="*/ 682587 h 722794"/>
                              <a:gd name="connsiteX78" fmla="*/ 5805264 w 7305639"/>
                              <a:gd name="connsiteY78" fmla="*/ 663621 h 722794"/>
                              <a:gd name="connsiteX79" fmla="*/ 4585591 w 7305639"/>
                              <a:gd name="connsiteY79" fmla="*/ 663621 h 722794"/>
                              <a:gd name="connsiteX80" fmla="*/ 4604121 w 7305639"/>
                              <a:gd name="connsiteY80" fmla="*/ 682587 h 722794"/>
                              <a:gd name="connsiteX81" fmla="*/ 4594707 w 7305639"/>
                              <a:gd name="connsiteY81" fmla="*/ 691985 h 722794"/>
                              <a:gd name="connsiteX82" fmla="*/ 4575959 w 7305639"/>
                              <a:gd name="connsiteY82" fmla="*/ 672815 h 722794"/>
                              <a:gd name="connsiteX83" fmla="*/ 3144912 w 7305639"/>
                              <a:gd name="connsiteY83" fmla="*/ 663621 h 722794"/>
                              <a:gd name="connsiteX84" fmla="*/ 3154528 w 7305639"/>
                              <a:gd name="connsiteY84" fmla="*/ 672815 h 722794"/>
                              <a:gd name="connsiteX85" fmla="*/ 3135779 w 7305639"/>
                              <a:gd name="connsiteY85" fmla="*/ 691985 h 722794"/>
                              <a:gd name="connsiteX86" fmla="*/ 3126366 w 7305639"/>
                              <a:gd name="connsiteY86" fmla="*/ 682587 h 722794"/>
                              <a:gd name="connsiteX87" fmla="*/ 3144912 w 7305639"/>
                              <a:gd name="connsiteY87" fmla="*/ 663621 h 722794"/>
                              <a:gd name="connsiteX88" fmla="*/ 1925207 w 7305639"/>
                              <a:gd name="connsiteY88" fmla="*/ 663621 h 722794"/>
                              <a:gd name="connsiteX89" fmla="*/ 1943753 w 7305639"/>
                              <a:gd name="connsiteY89" fmla="*/ 682587 h 722794"/>
                              <a:gd name="connsiteX90" fmla="*/ 1934339 w 7305639"/>
                              <a:gd name="connsiteY90" fmla="*/ 691985 h 722794"/>
                              <a:gd name="connsiteX91" fmla="*/ 1915590 w 7305639"/>
                              <a:gd name="connsiteY91" fmla="*/ 672815 h 722794"/>
                              <a:gd name="connsiteX92" fmla="*/ 484541 w 7305639"/>
                              <a:gd name="connsiteY92" fmla="*/ 663621 h 722794"/>
                              <a:gd name="connsiteX93" fmla="*/ 494162 w 7305639"/>
                              <a:gd name="connsiteY93" fmla="*/ 672815 h 722794"/>
                              <a:gd name="connsiteX94" fmla="*/ 475415 w 7305639"/>
                              <a:gd name="connsiteY94" fmla="*/ 691985 h 722794"/>
                              <a:gd name="connsiteX95" fmla="*/ 466001 w 7305639"/>
                              <a:gd name="connsiteY95" fmla="*/ 682587 h 722794"/>
                              <a:gd name="connsiteX96" fmla="*/ 484541 w 7305639"/>
                              <a:gd name="connsiteY96" fmla="*/ 663621 h 722794"/>
                              <a:gd name="connsiteX97" fmla="*/ 4330678 w 7305639"/>
                              <a:gd name="connsiteY97" fmla="*/ 663122 h 722794"/>
                              <a:gd name="connsiteX98" fmla="*/ 4343932 w 7305639"/>
                              <a:gd name="connsiteY98" fmla="*/ 686131 h 722794"/>
                              <a:gd name="connsiteX99" fmla="*/ 4332442 w 7305639"/>
                              <a:gd name="connsiteY99" fmla="*/ 692843 h 722794"/>
                              <a:gd name="connsiteX100" fmla="*/ 4319079 w 7305639"/>
                              <a:gd name="connsiteY100" fmla="*/ 669662 h 722794"/>
                              <a:gd name="connsiteX101" fmla="*/ 6991030 w 7305639"/>
                              <a:gd name="connsiteY101" fmla="*/ 663090 h 722794"/>
                              <a:gd name="connsiteX102" fmla="*/ 7004284 w 7305639"/>
                              <a:gd name="connsiteY102" fmla="*/ 686115 h 722794"/>
                              <a:gd name="connsiteX103" fmla="*/ 6992794 w 7305639"/>
                              <a:gd name="connsiteY103" fmla="*/ 692812 h 722794"/>
                              <a:gd name="connsiteX104" fmla="*/ 6979431 w 7305639"/>
                              <a:gd name="connsiteY104" fmla="*/ 669647 h 722794"/>
                              <a:gd name="connsiteX105" fmla="*/ 1670310 w 7305639"/>
                              <a:gd name="connsiteY105" fmla="*/ 663090 h 722794"/>
                              <a:gd name="connsiteX106" fmla="*/ 1683564 w 7305639"/>
                              <a:gd name="connsiteY106" fmla="*/ 686115 h 722794"/>
                              <a:gd name="connsiteX107" fmla="*/ 1672074 w 7305639"/>
                              <a:gd name="connsiteY107" fmla="*/ 692812 h 722794"/>
                              <a:gd name="connsiteX108" fmla="*/ 1658711 w 7305639"/>
                              <a:gd name="connsiteY108" fmla="*/ 669647 h 722794"/>
                              <a:gd name="connsiteX109" fmla="*/ 5371918 w 7305639"/>
                              <a:gd name="connsiteY109" fmla="*/ 659328 h 722794"/>
                              <a:gd name="connsiteX110" fmla="*/ 5378802 w 7305639"/>
                              <a:gd name="connsiteY110" fmla="*/ 684835 h 722794"/>
                              <a:gd name="connsiteX111" fmla="*/ 5366016 w 7305639"/>
                              <a:gd name="connsiteY111" fmla="*/ 688472 h 722794"/>
                              <a:gd name="connsiteX112" fmla="*/ 5359023 w 7305639"/>
                              <a:gd name="connsiteY112" fmla="*/ 662653 h 722794"/>
                              <a:gd name="connsiteX113" fmla="*/ 2711565 w 7305639"/>
                              <a:gd name="connsiteY113" fmla="*/ 659328 h 722794"/>
                              <a:gd name="connsiteX114" fmla="*/ 2718465 w 7305639"/>
                              <a:gd name="connsiteY114" fmla="*/ 684835 h 722794"/>
                              <a:gd name="connsiteX115" fmla="*/ 2705664 w 7305639"/>
                              <a:gd name="connsiteY115" fmla="*/ 688472 h 722794"/>
                              <a:gd name="connsiteX116" fmla="*/ 2698671 w 7305639"/>
                              <a:gd name="connsiteY116" fmla="*/ 662653 h 722794"/>
                              <a:gd name="connsiteX117" fmla="*/ 51199 w 7305639"/>
                              <a:gd name="connsiteY117" fmla="*/ 659328 h 722794"/>
                              <a:gd name="connsiteX118" fmla="*/ 58090 w 7305639"/>
                              <a:gd name="connsiteY118" fmla="*/ 684835 h 722794"/>
                              <a:gd name="connsiteX119" fmla="*/ 45297 w 7305639"/>
                              <a:gd name="connsiteY119" fmla="*/ 688472 h 722794"/>
                              <a:gd name="connsiteX120" fmla="*/ 38301 w 7305639"/>
                              <a:gd name="connsiteY120" fmla="*/ 662653 h 722794"/>
                              <a:gd name="connsiteX121" fmla="*/ 6804681 w 7305639"/>
                              <a:gd name="connsiteY121" fmla="*/ 629903 h 722794"/>
                              <a:gd name="connsiteX122" fmla="*/ 6823508 w 7305639"/>
                              <a:gd name="connsiteY122" fmla="*/ 648698 h 722794"/>
                              <a:gd name="connsiteX123" fmla="*/ 6814095 w 7305639"/>
                              <a:gd name="connsiteY123" fmla="*/ 658111 h 722794"/>
                              <a:gd name="connsiteX124" fmla="*/ 6795268 w 7305639"/>
                              <a:gd name="connsiteY124" fmla="*/ 639301 h 722794"/>
                              <a:gd name="connsiteX125" fmla="*/ 4144345 w 7305639"/>
                              <a:gd name="connsiteY125" fmla="*/ 629903 h 722794"/>
                              <a:gd name="connsiteX126" fmla="*/ 4163172 w 7305639"/>
                              <a:gd name="connsiteY126" fmla="*/ 648698 h 722794"/>
                              <a:gd name="connsiteX127" fmla="*/ 4153758 w 7305639"/>
                              <a:gd name="connsiteY127" fmla="*/ 658111 h 722794"/>
                              <a:gd name="connsiteX128" fmla="*/ 4134932 w 7305639"/>
                              <a:gd name="connsiteY128" fmla="*/ 639301 h 722794"/>
                              <a:gd name="connsiteX129" fmla="*/ 1483961 w 7305639"/>
                              <a:gd name="connsiteY129" fmla="*/ 629903 h 722794"/>
                              <a:gd name="connsiteX130" fmla="*/ 1502788 w 7305639"/>
                              <a:gd name="connsiteY130" fmla="*/ 648698 h 722794"/>
                              <a:gd name="connsiteX131" fmla="*/ 1493375 w 7305639"/>
                              <a:gd name="connsiteY131" fmla="*/ 658111 h 722794"/>
                              <a:gd name="connsiteX132" fmla="*/ 1474548 w 7305639"/>
                              <a:gd name="connsiteY132" fmla="*/ 639301 h 722794"/>
                              <a:gd name="connsiteX133" fmla="*/ 6249257 w 7305639"/>
                              <a:gd name="connsiteY133" fmla="*/ 627140 h 722794"/>
                              <a:gd name="connsiteX134" fmla="*/ 6258670 w 7305639"/>
                              <a:gd name="connsiteY134" fmla="*/ 636553 h 722794"/>
                              <a:gd name="connsiteX135" fmla="*/ 6239843 w 7305639"/>
                              <a:gd name="connsiteY135" fmla="*/ 655348 h 722794"/>
                              <a:gd name="connsiteX136" fmla="*/ 6230430 w 7305639"/>
                              <a:gd name="connsiteY136" fmla="*/ 645950 h 722794"/>
                              <a:gd name="connsiteX137" fmla="*/ 3588920 w 7305639"/>
                              <a:gd name="connsiteY137" fmla="*/ 627140 h 722794"/>
                              <a:gd name="connsiteX138" fmla="*/ 3598334 w 7305639"/>
                              <a:gd name="connsiteY138" fmla="*/ 636553 h 722794"/>
                              <a:gd name="connsiteX139" fmla="*/ 3579507 w 7305639"/>
                              <a:gd name="connsiteY139" fmla="*/ 655348 h 722794"/>
                              <a:gd name="connsiteX140" fmla="*/ 3570093 w 7305639"/>
                              <a:gd name="connsiteY140" fmla="*/ 645950 h 722794"/>
                              <a:gd name="connsiteX141" fmla="*/ 928542 w 7305639"/>
                              <a:gd name="connsiteY141" fmla="*/ 627140 h 722794"/>
                              <a:gd name="connsiteX142" fmla="*/ 937955 w 7305639"/>
                              <a:gd name="connsiteY142" fmla="*/ 636553 h 722794"/>
                              <a:gd name="connsiteX143" fmla="*/ 919128 w 7305639"/>
                              <a:gd name="connsiteY143" fmla="*/ 655348 h 722794"/>
                              <a:gd name="connsiteX144" fmla="*/ 909715 w 7305639"/>
                              <a:gd name="connsiteY144" fmla="*/ 645950 h 722794"/>
                              <a:gd name="connsiteX145" fmla="*/ 5841435 w 7305639"/>
                              <a:gd name="connsiteY145" fmla="*/ 624721 h 722794"/>
                              <a:gd name="connsiteX146" fmla="*/ 5841443 w 7305639"/>
                              <a:gd name="connsiteY146" fmla="*/ 624728 h 722794"/>
                              <a:gd name="connsiteX147" fmla="*/ 5841435 w 7305639"/>
                              <a:gd name="connsiteY147" fmla="*/ 624736 h 722794"/>
                              <a:gd name="connsiteX148" fmla="*/ 3181082 w 7305639"/>
                              <a:gd name="connsiteY148" fmla="*/ 624721 h 722794"/>
                              <a:gd name="connsiteX149" fmla="*/ 3181090 w 7305639"/>
                              <a:gd name="connsiteY149" fmla="*/ 624728 h 722794"/>
                              <a:gd name="connsiteX150" fmla="*/ 3181082 w 7305639"/>
                              <a:gd name="connsiteY150" fmla="*/ 624736 h 722794"/>
                              <a:gd name="connsiteX151" fmla="*/ 520710 w 7305639"/>
                              <a:gd name="connsiteY151" fmla="*/ 624721 h 722794"/>
                              <a:gd name="connsiteX152" fmla="*/ 520718 w 7305639"/>
                              <a:gd name="connsiteY152" fmla="*/ 624728 h 722794"/>
                              <a:gd name="connsiteX153" fmla="*/ 520710 w 7305639"/>
                              <a:gd name="connsiteY153" fmla="*/ 624736 h 722794"/>
                              <a:gd name="connsiteX154" fmla="*/ 7192240 w 7305639"/>
                              <a:gd name="connsiteY154" fmla="*/ 604802 h 722794"/>
                              <a:gd name="connsiteX155" fmla="*/ 7209756 w 7305639"/>
                              <a:gd name="connsiteY155" fmla="*/ 624721 h 722794"/>
                              <a:gd name="connsiteX156" fmla="*/ 7199828 w 7305639"/>
                              <a:gd name="connsiteY156" fmla="*/ 633618 h 722794"/>
                              <a:gd name="connsiteX157" fmla="*/ 7182140 w 7305639"/>
                              <a:gd name="connsiteY157" fmla="*/ 613482 h 722794"/>
                              <a:gd name="connsiteX158" fmla="*/ 5858950 w 7305639"/>
                              <a:gd name="connsiteY158" fmla="*/ 604802 h 722794"/>
                              <a:gd name="connsiteX159" fmla="*/ 5869035 w 7305639"/>
                              <a:gd name="connsiteY159" fmla="*/ 613482 h 722794"/>
                              <a:gd name="connsiteX160" fmla="*/ 5851363 w 7305639"/>
                              <a:gd name="connsiteY160" fmla="*/ 633618 h 722794"/>
                              <a:gd name="connsiteX161" fmla="*/ 5841443 w 7305639"/>
                              <a:gd name="connsiteY161" fmla="*/ 624728 h 722794"/>
                              <a:gd name="connsiteX162" fmla="*/ 4531889 w 7305639"/>
                              <a:gd name="connsiteY162" fmla="*/ 604802 h 722794"/>
                              <a:gd name="connsiteX163" fmla="*/ 4549420 w 7305639"/>
                              <a:gd name="connsiteY163" fmla="*/ 624721 h 722794"/>
                              <a:gd name="connsiteX164" fmla="*/ 4539476 w 7305639"/>
                              <a:gd name="connsiteY164" fmla="*/ 633618 h 722794"/>
                              <a:gd name="connsiteX165" fmla="*/ 4521804 w 7305639"/>
                              <a:gd name="connsiteY165" fmla="*/ 613482 h 722794"/>
                              <a:gd name="connsiteX166" fmla="*/ 3198614 w 7305639"/>
                              <a:gd name="connsiteY166" fmla="*/ 604802 h 722794"/>
                              <a:gd name="connsiteX167" fmla="*/ 3208698 w 7305639"/>
                              <a:gd name="connsiteY167" fmla="*/ 613482 h 722794"/>
                              <a:gd name="connsiteX168" fmla="*/ 3191011 w 7305639"/>
                              <a:gd name="connsiteY168" fmla="*/ 633618 h 722794"/>
                              <a:gd name="connsiteX169" fmla="*/ 3181090 w 7305639"/>
                              <a:gd name="connsiteY169" fmla="*/ 624728 h 722794"/>
                              <a:gd name="connsiteX170" fmla="*/ 1871521 w 7305639"/>
                              <a:gd name="connsiteY170" fmla="*/ 604802 h 722794"/>
                              <a:gd name="connsiteX171" fmla="*/ 1889052 w 7305639"/>
                              <a:gd name="connsiteY171" fmla="*/ 624721 h 722794"/>
                              <a:gd name="connsiteX172" fmla="*/ 1879108 w 7305639"/>
                              <a:gd name="connsiteY172" fmla="*/ 633618 h 722794"/>
                              <a:gd name="connsiteX173" fmla="*/ 1861420 w 7305639"/>
                              <a:gd name="connsiteY173" fmla="*/ 613482 h 722794"/>
                              <a:gd name="connsiteX174" fmla="*/ 538236 w 7305639"/>
                              <a:gd name="connsiteY174" fmla="*/ 604802 h 722794"/>
                              <a:gd name="connsiteX175" fmla="*/ 548324 w 7305639"/>
                              <a:gd name="connsiteY175" fmla="*/ 613482 h 722794"/>
                              <a:gd name="connsiteX176" fmla="*/ 530643 w 7305639"/>
                              <a:gd name="connsiteY176" fmla="*/ 633618 h 722794"/>
                              <a:gd name="connsiteX177" fmla="*/ 520718 w 7305639"/>
                              <a:gd name="connsiteY177" fmla="*/ 624728 h 722794"/>
                              <a:gd name="connsiteX178" fmla="*/ 6095660 w 7305639"/>
                              <a:gd name="connsiteY178" fmla="*/ 604693 h 722794"/>
                              <a:gd name="connsiteX179" fmla="*/ 6107462 w 7305639"/>
                              <a:gd name="connsiteY179" fmla="*/ 610875 h 722794"/>
                              <a:gd name="connsiteX180" fmla="*/ 6094802 w 7305639"/>
                              <a:gd name="connsiteY180" fmla="*/ 634446 h 722794"/>
                              <a:gd name="connsiteX181" fmla="*/ 6083093 w 7305639"/>
                              <a:gd name="connsiteY181" fmla="*/ 628108 h 722794"/>
                              <a:gd name="connsiteX182" fmla="*/ 6095660 w 7305639"/>
                              <a:gd name="connsiteY182" fmla="*/ 604693 h 722794"/>
                              <a:gd name="connsiteX183" fmla="*/ 774942 w 7305639"/>
                              <a:gd name="connsiteY183" fmla="*/ 604693 h 722794"/>
                              <a:gd name="connsiteX184" fmla="*/ 786748 w 7305639"/>
                              <a:gd name="connsiteY184" fmla="*/ 610875 h 722794"/>
                              <a:gd name="connsiteX185" fmla="*/ 774085 w 7305639"/>
                              <a:gd name="connsiteY185" fmla="*/ 634446 h 722794"/>
                              <a:gd name="connsiteX186" fmla="*/ 762383 w 7305639"/>
                              <a:gd name="connsiteY186" fmla="*/ 628108 h 722794"/>
                              <a:gd name="connsiteX187" fmla="*/ 774942 w 7305639"/>
                              <a:gd name="connsiteY187" fmla="*/ 604693 h 722794"/>
                              <a:gd name="connsiteX188" fmla="*/ 3435292 w 7305639"/>
                              <a:gd name="connsiteY188" fmla="*/ 604677 h 722794"/>
                              <a:gd name="connsiteX189" fmla="*/ 3447094 w 7305639"/>
                              <a:gd name="connsiteY189" fmla="*/ 610859 h 722794"/>
                              <a:gd name="connsiteX190" fmla="*/ 3434434 w 7305639"/>
                              <a:gd name="connsiteY190" fmla="*/ 634415 h 722794"/>
                              <a:gd name="connsiteX191" fmla="*/ 3422726 w 7305639"/>
                              <a:gd name="connsiteY191" fmla="*/ 628077 h 722794"/>
                              <a:gd name="connsiteX192" fmla="*/ 3435292 w 7305639"/>
                              <a:gd name="connsiteY192" fmla="*/ 604677 h 722794"/>
                              <a:gd name="connsiteX193" fmla="*/ 5033299 w 7305639"/>
                              <a:gd name="connsiteY193" fmla="*/ 596935 h 722794"/>
                              <a:gd name="connsiteX194" fmla="*/ 5046365 w 7305639"/>
                              <a:gd name="connsiteY194" fmla="*/ 599589 h 722794"/>
                              <a:gd name="connsiteX195" fmla="*/ 5040761 w 7305639"/>
                              <a:gd name="connsiteY195" fmla="*/ 625720 h 722794"/>
                              <a:gd name="connsiteX196" fmla="*/ 5027773 w 7305639"/>
                              <a:gd name="connsiteY196" fmla="*/ 622801 h 722794"/>
                              <a:gd name="connsiteX197" fmla="*/ 5033299 w 7305639"/>
                              <a:gd name="connsiteY197" fmla="*/ 596935 h 722794"/>
                              <a:gd name="connsiteX198" fmla="*/ 2372931 w 7305639"/>
                              <a:gd name="connsiteY198" fmla="*/ 596935 h 722794"/>
                              <a:gd name="connsiteX199" fmla="*/ 2385982 w 7305639"/>
                              <a:gd name="connsiteY199" fmla="*/ 599589 h 722794"/>
                              <a:gd name="connsiteX200" fmla="*/ 2380393 w 7305639"/>
                              <a:gd name="connsiteY200" fmla="*/ 625720 h 722794"/>
                              <a:gd name="connsiteX201" fmla="*/ 2367389 w 7305639"/>
                              <a:gd name="connsiteY201" fmla="*/ 622801 h 722794"/>
                              <a:gd name="connsiteX202" fmla="*/ 2372931 w 7305639"/>
                              <a:gd name="connsiteY202" fmla="*/ 596935 h 722794"/>
                              <a:gd name="connsiteX203" fmla="*/ 4292681 w 7305639"/>
                              <a:gd name="connsiteY203" fmla="*/ 593063 h 722794"/>
                              <a:gd name="connsiteX204" fmla="*/ 4304982 w 7305639"/>
                              <a:gd name="connsiteY204" fmla="*/ 616619 h 722794"/>
                              <a:gd name="connsiteX205" fmla="*/ 4293227 w 7305639"/>
                              <a:gd name="connsiteY205" fmla="*/ 622863 h 722794"/>
                              <a:gd name="connsiteX206" fmla="*/ 4280832 w 7305639"/>
                              <a:gd name="connsiteY206" fmla="*/ 599136 h 722794"/>
                              <a:gd name="connsiteX207" fmla="*/ 6953033 w 7305639"/>
                              <a:gd name="connsiteY207" fmla="*/ 593032 h 722794"/>
                              <a:gd name="connsiteX208" fmla="*/ 6965335 w 7305639"/>
                              <a:gd name="connsiteY208" fmla="*/ 616588 h 722794"/>
                              <a:gd name="connsiteX209" fmla="*/ 6953579 w 7305639"/>
                              <a:gd name="connsiteY209" fmla="*/ 622832 h 722794"/>
                              <a:gd name="connsiteX210" fmla="*/ 6941169 w 7305639"/>
                              <a:gd name="connsiteY210" fmla="*/ 599120 h 722794"/>
                              <a:gd name="connsiteX211" fmla="*/ 1632313 w 7305639"/>
                              <a:gd name="connsiteY211" fmla="*/ 593032 h 722794"/>
                              <a:gd name="connsiteX212" fmla="*/ 1644614 w 7305639"/>
                              <a:gd name="connsiteY212" fmla="*/ 616588 h 722794"/>
                              <a:gd name="connsiteX213" fmla="*/ 1632859 w 7305639"/>
                              <a:gd name="connsiteY213" fmla="*/ 622832 h 722794"/>
                              <a:gd name="connsiteX214" fmla="*/ 1620464 w 7305639"/>
                              <a:gd name="connsiteY214" fmla="*/ 599120 h 722794"/>
                              <a:gd name="connsiteX215" fmla="*/ 5354621 w 7305639"/>
                              <a:gd name="connsiteY215" fmla="*/ 581916 h 722794"/>
                              <a:gd name="connsiteX216" fmla="*/ 5359804 w 7305639"/>
                              <a:gd name="connsiteY216" fmla="*/ 607846 h 722794"/>
                              <a:gd name="connsiteX217" fmla="*/ 5346753 w 7305639"/>
                              <a:gd name="connsiteY217" fmla="*/ 610594 h 722794"/>
                              <a:gd name="connsiteX218" fmla="*/ 5341523 w 7305639"/>
                              <a:gd name="connsiteY218" fmla="*/ 584359 h 722794"/>
                              <a:gd name="connsiteX219" fmla="*/ 5341523 w 7305639"/>
                              <a:gd name="connsiteY219" fmla="*/ 584358 h 722794"/>
                              <a:gd name="connsiteX220" fmla="*/ 2694300 w 7305639"/>
                              <a:gd name="connsiteY220" fmla="*/ 581916 h 722794"/>
                              <a:gd name="connsiteX221" fmla="*/ 2699482 w 7305639"/>
                              <a:gd name="connsiteY221" fmla="*/ 607846 h 722794"/>
                              <a:gd name="connsiteX222" fmla="*/ 2686432 w 7305639"/>
                              <a:gd name="connsiteY222" fmla="*/ 610594 h 722794"/>
                              <a:gd name="connsiteX223" fmla="*/ 2681202 w 7305639"/>
                              <a:gd name="connsiteY223" fmla="*/ 584359 h 722794"/>
                              <a:gd name="connsiteX224" fmla="*/ 2681202 w 7305639"/>
                              <a:gd name="connsiteY224" fmla="*/ 584358 h 722794"/>
                              <a:gd name="connsiteX225" fmla="*/ 33907 w 7305639"/>
                              <a:gd name="connsiteY225" fmla="*/ 581916 h 722794"/>
                              <a:gd name="connsiteX226" fmla="*/ 39082 w 7305639"/>
                              <a:gd name="connsiteY226" fmla="*/ 607846 h 722794"/>
                              <a:gd name="connsiteX227" fmla="*/ 26028 w 7305639"/>
                              <a:gd name="connsiteY227" fmla="*/ 610594 h 722794"/>
                              <a:gd name="connsiteX228" fmla="*/ 20801 w 7305639"/>
                              <a:gd name="connsiteY228" fmla="*/ 584359 h 722794"/>
                              <a:gd name="connsiteX229" fmla="*/ 20801 w 7305639"/>
                              <a:gd name="connsiteY229" fmla="*/ 584358 h 722794"/>
                              <a:gd name="connsiteX230" fmla="*/ 6748201 w 7305639"/>
                              <a:gd name="connsiteY230" fmla="*/ 573474 h 722794"/>
                              <a:gd name="connsiteX231" fmla="*/ 6767028 w 7305639"/>
                              <a:gd name="connsiteY231" fmla="*/ 592283 h 722794"/>
                              <a:gd name="connsiteX232" fmla="*/ 6757614 w 7305639"/>
                              <a:gd name="connsiteY232" fmla="*/ 601680 h 722794"/>
                              <a:gd name="connsiteX233" fmla="*/ 6738787 w 7305639"/>
                              <a:gd name="connsiteY233" fmla="*/ 582878 h 722794"/>
                              <a:gd name="connsiteX234" fmla="*/ 4087864 w 7305639"/>
                              <a:gd name="connsiteY234" fmla="*/ 573474 h 722794"/>
                              <a:gd name="connsiteX235" fmla="*/ 4106691 w 7305639"/>
                              <a:gd name="connsiteY235" fmla="*/ 592283 h 722794"/>
                              <a:gd name="connsiteX236" fmla="*/ 4097278 w 7305639"/>
                              <a:gd name="connsiteY236" fmla="*/ 601680 h 722794"/>
                              <a:gd name="connsiteX237" fmla="*/ 4078451 w 7305639"/>
                              <a:gd name="connsiteY237" fmla="*/ 582878 h 722794"/>
                              <a:gd name="connsiteX238" fmla="*/ 1427489 w 7305639"/>
                              <a:gd name="connsiteY238" fmla="*/ 573474 h 722794"/>
                              <a:gd name="connsiteX239" fmla="*/ 1446308 w 7305639"/>
                              <a:gd name="connsiteY239" fmla="*/ 592283 h 722794"/>
                              <a:gd name="connsiteX240" fmla="*/ 1436910 w 7305639"/>
                              <a:gd name="connsiteY240" fmla="*/ 601680 h 722794"/>
                              <a:gd name="connsiteX241" fmla="*/ 1418075 w 7305639"/>
                              <a:gd name="connsiteY241" fmla="*/ 582878 h 722794"/>
                              <a:gd name="connsiteX242" fmla="*/ 6305738 w 7305639"/>
                              <a:gd name="connsiteY242" fmla="*/ 570721 h 722794"/>
                              <a:gd name="connsiteX243" fmla="*/ 6315151 w 7305639"/>
                              <a:gd name="connsiteY243" fmla="*/ 580124 h 722794"/>
                              <a:gd name="connsiteX244" fmla="*/ 6296324 w 7305639"/>
                              <a:gd name="connsiteY244" fmla="*/ 598933 h 722794"/>
                              <a:gd name="connsiteX245" fmla="*/ 6286911 w 7305639"/>
                              <a:gd name="connsiteY245" fmla="*/ 589536 h 722794"/>
                              <a:gd name="connsiteX246" fmla="*/ 3645386 w 7305639"/>
                              <a:gd name="connsiteY246" fmla="*/ 570721 h 722794"/>
                              <a:gd name="connsiteX247" fmla="*/ 3654799 w 7305639"/>
                              <a:gd name="connsiteY247" fmla="*/ 580124 h 722794"/>
                              <a:gd name="connsiteX248" fmla="*/ 3635972 w 7305639"/>
                              <a:gd name="connsiteY248" fmla="*/ 598933 h 722794"/>
                              <a:gd name="connsiteX249" fmla="*/ 3626574 w 7305639"/>
                              <a:gd name="connsiteY249" fmla="*/ 589536 h 722794"/>
                              <a:gd name="connsiteX250" fmla="*/ 985021 w 7305639"/>
                              <a:gd name="connsiteY250" fmla="*/ 570721 h 722794"/>
                              <a:gd name="connsiteX251" fmla="*/ 994433 w 7305639"/>
                              <a:gd name="connsiteY251" fmla="*/ 580124 h 722794"/>
                              <a:gd name="connsiteX252" fmla="*/ 975607 w 7305639"/>
                              <a:gd name="connsiteY252" fmla="*/ 598933 h 722794"/>
                              <a:gd name="connsiteX253" fmla="*/ 966194 w 7305639"/>
                              <a:gd name="connsiteY253" fmla="*/ 589536 h 722794"/>
                              <a:gd name="connsiteX254" fmla="*/ 810879 w 7305639"/>
                              <a:gd name="connsiteY254" fmla="*/ 563083 h 722794"/>
                              <a:gd name="connsiteX255" fmla="*/ 810880 w 7305639"/>
                              <a:gd name="connsiteY255" fmla="*/ 563084 h 722794"/>
                              <a:gd name="connsiteX256" fmla="*/ 810878 w 7305639"/>
                              <a:gd name="connsiteY256" fmla="*/ 563084 h 722794"/>
                              <a:gd name="connsiteX257" fmla="*/ 7142785 w 7305639"/>
                              <a:gd name="connsiteY257" fmla="*/ 542691 h 722794"/>
                              <a:gd name="connsiteX258" fmla="*/ 7158661 w 7305639"/>
                              <a:gd name="connsiteY258" fmla="*/ 563838 h 722794"/>
                              <a:gd name="connsiteX259" fmla="*/ 7148155 w 7305639"/>
                              <a:gd name="connsiteY259" fmla="*/ 571995 h 722794"/>
                              <a:gd name="connsiteX260" fmla="*/ 7132013 w 7305639"/>
                              <a:gd name="connsiteY260" fmla="*/ 550537 h 722794"/>
                              <a:gd name="connsiteX261" fmla="*/ 5908406 w 7305639"/>
                              <a:gd name="connsiteY261" fmla="*/ 542691 h 722794"/>
                              <a:gd name="connsiteX262" fmla="*/ 5919178 w 7305639"/>
                              <a:gd name="connsiteY262" fmla="*/ 550537 h 722794"/>
                              <a:gd name="connsiteX263" fmla="*/ 5903036 w 7305639"/>
                              <a:gd name="connsiteY263" fmla="*/ 571995 h 722794"/>
                              <a:gd name="connsiteX264" fmla="*/ 5892530 w 7305639"/>
                              <a:gd name="connsiteY264" fmla="*/ 563838 h 722794"/>
                              <a:gd name="connsiteX265" fmla="*/ 5908406 w 7305639"/>
                              <a:gd name="connsiteY265" fmla="*/ 542691 h 722794"/>
                              <a:gd name="connsiteX266" fmla="*/ 4482433 w 7305639"/>
                              <a:gd name="connsiteY266" fmla="*/ 542691 h 722794"/>
                              <a:gd name="connsiteX267" fmla="*/ 4498325 w 7305639"/>
                              <a:gd name="connsiteY267" fmla="*/ 563838 h 722794"/>
                              <a:gd name="connsiteX268" fmla="*/ 4487819 w 7305639"/>
                              <a:gd name="connsiteY268" fmla="*/ 571995 h 722794"/>
                              <a:gd name="connsiteX269" fmla="*/ 4471661 w 7305639"/>
                              <a:gd name="connsiteY269" fmla="*/ 550537 h 722794"/>
                              <a:gd name="connsiteX270" fmla="*/ 3248069 w 7305639"/>
                              <a:gd name="connsiteY270" fmla="*/ 542691 h 722794"/>
                              <a:gd name="connsiteX271" fmla="*/ 3258825 w 7305639"/>
                              <a:gd name="connsiteY271" fmla="*/ 550537 h 722794"/>
                              <a:gd name="connsiteX272" fmla="*/ 3242684 w 7305639"/>
                              <a:gd name="connsiteY272" fmla="*/ 571995 h 722794"/>
                              <a:gd name="connsiteX273" fmla="*/ 3232177 w 7305639"/>
                              <a:gd name="connsiteY273" fmla="*/ 563838 h 722794"/>
                              <a:gd name="connsiteX274" fmla="*/ 3248069 w 7305639"/>
                              <a:gd name="connsiteY274" fmla="*/ 542691 h 722794"/>
                              <a:gd name="connsiteX275" fmla="*/ 1822065 w 7305639"/>
                              <a:gd name="connsiteY275" fmla="*/ 542691 h 722794"/>
                              <a:gd name="connsiteX276" fmla="*/ 1837941 w 7305639"/>
                              <a:gd name="connsiteY276" fmla="*/ 563838 h 722794"/>
                              <a:gd name="connsiteX277" fmla="*/ 1827451 w 7305639"/>
                              <a:gd name="connsiteY277" fmla="*/ 571995 h 722794"/>
                              <a:gd name="connsiteX278" fmla="*/ 1811293 w 7305639"/>
                              <a:gd name="connsiteY278" fmla="*/ 550537 h 722794"/>
                              <a:gd name="connsiteX279" fmla="*/ 587695 w 7305639"/>
                              <a:gd name="connsiteY279" fmla="*/ 542691 h 722794"/>
                              <a:gd name="connsiteX280" fmla="*/ 598461 w 7305639"/>
                              <a:gd name="connsiteY280" fmla="*/ 550537 h 722794"/>
                              <a:gd name="connsiteX281" fmla="*/ 582313 w 7305639"/>
                              <a:gd name="connsiteY281" fmla="*/ 571995 h 722794"/>
                              <a:gd name="connsiteX282" fmla="*/ 571806 w 7305639"/>
                              <a:gd name="connsiteY282" fmla="*/ 563838 h 722794"/>
                              <a:gd name="connsiteX283" fmla="*/ 587695 w 7305639"/>
                              <a:gd name="connsiteY283" fmla="*/ 542691 h 722794"/>
                              <a:gd name="connsiteX284" fmla="*/ 6130816 w 7305639"/>
                              <a:gd name="connsiteY284" fmla="*/ 533288 h 722794"/>
                              <a:gd name="connsiteX285" fmla="*/ 6142931 w 7305639"/>
                              <a:gd name="connsiteY285" fmla="*/ 538795 h 722794"/>
                              <a:gd name="connsiteX286" fmla="*/ 6131597 w 7305639"/>
                              <a:gd name="connsiteY286" fmla="*/ 563084 h 722794"/>
                              <a:gd name="connsiteX287" fmla="*/ 6119592 w 7305639"/>
                              <a:gd name="connsiteY287" fmla="*/ 557316 h 722794"/>
                              <a:gd name="connsiteX288" fmla="*/ 6130816 w 7305639"/>
                              <a:gd name="connsiteY288" fmla="*/ 533288 h 722794"/>
                              <a:gd name="connsiteX289" fmla="*/ 3470448 w 7305639"/>
                              <a:gd name="connsiteY289" fmla="*/ 533288 h 722794"/>
                              <a:gd name="connsiteX290" fmla="*/ 3482562 w 7305639"/>
                              <a:gd name="connsiteY290" fmla="*/ 538795 h 722794"/>
                              <a:gd name="connsiteX291" fmla="*/ 3471229 w 7305639"/>
                              <a:gd name="connsiteY291" fmla="*/ 563084 h 722794"/>
                              <a:gd name="connsiteX292" fmla="*/ 3459208 w 7305639"/>
                              <a:gd name="connsiteY292" fmla="*/ 557316 h 722794"/>
                              <a:gd name="connsiteX293" fmla="*/ 3470448 w 7305639"/>
                              <a:gd name="connsiteY293" fmla="*/ 533288 h 722794"/>
                              <a:gd name="connsiteX294" fmla="*/ 810099 w 7305639"/>
                              <a:gd name="connsiteY294" fmla="*/ 533288 h 722794"/>
                              <a:gd name="connsiteX295" fmla="*/ 822217 w 7305639"/>
                              <a:gd name="connsiteY295" fmla="*/ 538795 h 722794"/>
                              <a:gd name="connsiteX296" fmla="*/ 810879 w 7305639"/>
                              <a:gd name="connsiteY296" fmla="*/ 563083 h 722794"/>
                              <a:gd name="connsiteX297" fmla="*/ 798866 w 7305639"/>
                              <a:gd name="connsiteY297" fmla="*/ 557316 h 722794"/>
                              <a:gd name="connsiteX298" fmla="*/ 810099 w 7305639"/>
                              <a:gd name="connsiteY298" fmla="*/ 533288 h 722794"/>
                              <a:gd name="connsiteX299" fmla="*/ 5345972 w 7305639"/>
                              <a:gd name="connsiteY299" fmla="*/ 529729 h 722794"/>
                              <a:gd name="connsiteX300" fmla="*/ 5345972 w 7305639"/>
                              <a:gd name="connsiteY300" fmla="*/ 529730 h 722794"/>
                              <a:gd name="connsiteX301" fmla="*/ 5345972 w 7305639"/>
                              <a:gd name="connsiteY301" fmla="*/ 529729 h 722794"/>
                              <a:gd name="connsiteX302" fmla="*/ 2685620 w 7305639"/>
                              <a:gd name="connsiteY302" fmla="*/ 529729 h 722794"/>
                              <a:gd name="connsiteX303" fmla="*/ 2685620 w 7305639"/>
                              <a:gd name="connsiteY303" fmla="*/ 529730 h 722794"/>
                              <a:gd name="connsiteX304" fmla="*/ 2685620 w 7305639"/>
                              <a:gd name="connsiteY304" fmla="*/ 529729 h 722794"/>
                              <a:gd name="connsiteX305" fmla="*/ 25249 w 7305639"/>
                              <a:gd name="connsiteY305" fmla="*/ 529729 h 722794"/>
                              <a:gd name="connsiteX306" fmla="*/ 25249 w 7305639"/>
                              <a:gd name="connsiteY306" fmla="*/ 529730 h 722794"/>
                              <a:gd name="connsiteX307" fmla="*/ 25249 w 7305639"/>
                              <a:gd name="connsiteY307" fmla="*/ 529729 h 722794"/>
                              <a:gd name="connsiteX308" fmla="*/ 6918923 w 7305639"/>
                              <a:gd name="connsiteY308" fmla="*/ 521260 h 722794"/>
                              <a:gd name="connsiteX309" fmla="*/ 6929726 w 7305639"/>
                              <a:gd name="connsiteY309" fmla="*/ 545367 h 722794"/>
                              <a:gd name="connsiteX310" fmla="*/ 6917674 w 7305639"/>
                              <a:gd name="connsiteY310" fmla="*/ 550979 h 722794"/>
                              <a:gd name="connsiteX311" fmla="*/ 6906700 w 7305639"/>
                              <a:gd name="connsiteY311" fmla="*/ 526508 h 722794"/>
                              <a:gd name="connsiteX312" fmla="*/ 4258571 w 7305639"/>
                              <a:gd name="connsiteY312" fmla="*/ 521260 h 722794"/>
                              <a:gd name="connsiteX313" fmla="*/ 4269389 w 7305639"/>
                              <a:gd name="connsiteY313" fmla="*/ 545367 h 722794"/>
                              <a:gd name="connsiteX314" fmla="*/ 4257322 w 7305639"/>
                              <a:gd name="connsiteY314" fmla="*/ 550979 h 722794"/>
                              <a:gd name="connsiteX315" fmla="*/ 4246347 w 7305639"/>
                              <a:gd name="connsiteY315" fmla="*/ 526508 h 722794"/>
                              <a:gd name="connsiteX316" fmla="*/ 1598203 w 7305639"/>
                              <a:gd name="connsiteY316" fmla="*/ 521260 h 722794"/>
                              <a:gd name="connsiteX317" fmla="*/ 1609021 w 7305639"/>
                              <a:gd name="connsiteY317" fmla="*/ 545367 h 722794"/>
                              <a:gd name="connsiteX318" fmla="*/ 1596954 w 7305639"/>
                              <a:gd name="connsiteY318" fmla="*/ 550979 h 722794"/>
                              <a:gd name="connsiteX319" fmla="*/ 1585980 w 7305639"/>
                              <a:gd name="connsiteY319" fmla="*/ 526508 h 722794"/>
                              <a:gd name="connsiteX320" fmla="*/ 5046381 w 7305639"/>
                              <a:gd name="connsiteY320" fmla="*/ 518688 h 722794"/>
                              <a:gd name="connsiteX321" fmla="*/ 5059588 w 7305639"/>
                              <a:gd name="connsiteY321" fmla="*/ 520455 h 722794"/>
                              <a:gd name="connsiteX322" fmla="*/ 5059603 w 7305639"/>
                              <a:gd name="connsiteY322" fmla="*/ 520455 h 722794"/>
                              <a:gd name="connsiteX323" fmla="*/ 5055779 w 7305639"/>
                              <a:gd name="connsiteY323" fmla="*/ 546925 h 722794"/>
                              <a:gd name="connsiteX324" fmla="*/ 5042619 w 7305639"/>
                              <a:gd name="connsiteY324" fmla="*/ 544899 h 722794"/>
                              <a:gd name="connsiteX325" fmla="*/ 5046381 w 7305639"/>
                              <a:gd name="connsiteY325" fmla="*/ 518688 h 722794"/>
                              <a:gd name="connsiteX326" fmla="*/ 2386013 w 7305639"/>
                              <a:gd name="connsiteY326" fmla="*/ 518688 h 722794"/>
                              <a:gd name="connsiteX327" fmla="*/ 2399220 w 7305639"/>
                              <a:gd name="connsiteY327" fmla="*/ 520455 h 722794"/>
                              <a:gd name="connsiteX328" fmla="*/ 2395395 w 7305639"/>
                              <a:gd name="connsiteY328" fmla="*/ 546925 h 722794"/>
                              <a:gd name="connsiteX329" fmla="*/ 2382235 w 7305639"/>
                              <a:gd name="connsiteY329" fmla="*/ 544899 h 722794"/>
                              <a:gd name="connsiteX330" fmla="*/ 2386013 w 7305639"/>
                              <a:gd name="connsiteY330" fmla="*/ 518688 h 722794"/>
                              <a:gd name="connsiteX331" fmla="*/ 6691720 w 7305639"/>
                              <a:gd name="connsiteY331" fmla="*/ 517053 h 722794"/>
                              <a:gd name="connsiteX332" fmla="*/ 6710547 w 7305639"/>
                              <a:gd name="connsiteY332" fmla="*/ 535860 h 722794"/>
                              <a:gd name="connsiteX333" fmla="*/ 6701134 w 7305639"/>
                              <a:gd name="connsiteY333" fmla="*/ 545264 h 722794"/>
                              <a:gd name="connsiteX334" fmla="*/ 6682307 w 7305639"/>
                              <a:gd name="connsiteY334" fmla="*/ 526455 h 722794"/>
                              <a:gd name="connsiteX335" fmla="*/ 4031384 w 7305639"/>
                              <a:gd name="connsiteY335" fmla="*/ 517053 h 722794"/>
                              <a:gd name="connsiteX336" fmla="*/ 4050210 w 7305639"/>
                              <a:gd name="connsiteY336" fmla="*/ 535860 h 722794"/>
                              <a:gd name="connsiteX337" fmla="*/ 4040797 w 7305639"/>
                              <a:gd name="connsiteY337" fmla="*/ 545264 h 722794"/>
                              <a:gd name="connsiteX338" fmla="*/ 4021970 w 7305639"/>
                              <a:gd name="connsiteY338" fmla="*/ 526455 h 722794"/>
                              <a:gd name="connsiteX339" fmla="*/ 1371010 w 7305639"/>
                              <a:gd name="connsiteY339" fmla="*/ 517053 h 722794"/>
                              <a:gd name="connsiteX340" fmla="*/ 1389836 w 7305639"/>
                              <a:gd name="connsiteY340" fmla="*/ 535860 h 722794"/>
                              <a:gd name="connsiteX341" fmla="*/ 1380423 w 7305639"/>
                              <a:gd name="connsiteY341" fmla="*/ 545264 h 722794"/>
                              <a:gd name="connsiteX342" fmla="*/ 1361598 w 7305639"/>
                              <a:gd name="connsiteY342" fmla="*/ 526455 h 722794"/>
                              <a:gd name="connsiteX343" fmla="*/ 1361596 w 7305639"/>
                              <a:gd name="connsiteY343" fmla="*/ 526455 h 722794"/>
                              <a:gd name="connsiteX344" fmla="*/ 6362249 w 7305639"/>
                              <a:gd name="connsiteY344" fmla="*/ 514272 h 722794"/>
                              <a:gd name="connsiteX345" fmla="*/ 6371663 w 7305639"/>
                              <a:gd name="connsiteY345" fmla="*/ 523677 h 722794"/>
                              <a:gd name="connsiteX346" fmla="*/ 6352836 w 7305639"/>
                              <a:gd name="connsiteY346" fmla="*/ 542484 h 722794"/>
                              <a:gd name="connsiteX347" fmla="*/ 6343423 w 7305639"/>
                              <a:gd name="connsiteY347" fmla="*/ 533080 h 722794"/>
                              <a:gd name="connsiteX348" fmla="*/ 3701897 w 7305639"/>
                              <a:gd name="connsiteY348" fmla="*/ 514272 h 722794"/>
                              <a:gd name="connsiteX349" fmla="*/ 3711311 w 7305639"/>
                              <a:gd name="connsiteY349" fmla="*/ 523677 h 722794"/>
                              <a:gd name="connsiteX350" fmla="*/ 3692484 w 7305639"/>
                              <a:gd name="connsiteY350" fmla="*/ 542484 h 722794"/>
                              <a:gd name="connsiteX351" fmla="*/ 3683070 w 7305639"/>
                              <a:gd name="connsiteY351" fmla="*/ 533080 h 722794"/>
                              <a:gd name="connsiteX352" fmla="*/ 1041525 w 7305639"/>
                              <a:gd name="connsiteY352" fmla="*/ 514272 h 722794"/>
                              <a:gd name="connsiteX353" fmla="*/ 1050938 w 7305639"/>
                              <a:gd name="connsiteY353" fmla="*/ 523677 h 722794"/>
                              <a:gd name="connsiteX354" fmla="*/ 1032111 w 7305639"/>
                              <a:gd name="connsiteY354" fmla="*/ 542484 h 722794"/>
                              <a:gd name="connsiteX355" fmla="*/ 1022698 w 7305639"/>
                              <a:gd name="connsiteY355" fmla="*/ 533080 h 722794"/>
                              <a:gd name="connsiteX356" fmla="*/ 5342537 w 7305639"/>
                              <a:gd name="connsiteY356" fmla="*/ 503466 h 722794"/>
                              <a:gd name="connsiteX357" fmla="*/ 5345972 w 7305639"/>
                              <a:gd name="connsiteY357" fmla="*/ 529729 h 722794"/>
                              <a:gd name="connsiteX358" fmla="*/ 5332812 w 7305639"/>
                              <a:gd name="connsiteY358" fmla="*/ 531599 h 722794"/>
                              <a:gd name="connsiteX359" fmla="*/ 5329331 w 7305639"/>
                              <a:gd name="connsiteY359" fmla="*/ 505077 h 722794"/>
                              <a:gd name="connsiteX360" fmla="*/ 2682185 w 7305639"/>
                              <a:gd name="connsiteY360" fmla="*/ 503466 h 722794"/>
                              <a:gd name="connsiteX361" fmla="*/ 2685620 w 7305639"/>
                              <a:gd name="connsiteY361" fmla="*/ 529729 h 722794"/>
                              <a:gd name="connsiteX362" fmla="*/ 2672460 w 7305639"/>
                              <a:gd name="connsiteY362" fmla="*/ 531599 h 722794"/>
                              <a:gd name="connsiteX363" fmla="*/ 2668979 w 7305639"/>
                              <a:gd name="connsiteY363" fmla="*/ 505077 h 722794"/>
                              <a:gd name="connsiteX364" fmla="*/ 21818 w 7305639"/>
                              <a:gd name="connsiteY364" fmla="*/ 503466 h 722794"/>
                              <a:gd name="connsiteX365" fmla="*/ 25249 w 7305639"/>
                              <a:gd name="connsiteY365" fmla="*/ 529729 h 722794"/>
                              <a:gd name="connsiteX366" fmla="*/ 12092 w 7305639"/>
                              <a:gd name="connsiteY366" fmla="*/ 531599 h 722794"/>
                              <a:gd name="connsiteX367" fmla="*/ 8608 w 7305639"/>
                              <a:gd name="connsiteY367" fmla="*/ 505077 h 722794"/>
                              <a:gd name="connsiteX368" fmla="*/ 7100214 w 7305639"/>
                              <a:gd name="connsiteY368" fmla="*/ 476138 h 722794"/>
                              <a:gd name="connsiteX369" fmla="*/ 7113343 w 7305639"/>
                              <a:gd name="connsiteY369" fmla="*/ 498894 h 722794"/>
                              <a:gd name="connsiteX370" fmla="*/ 7102009 w 7305639"/>
                              <a:gd name="connsiteY370" fmla="*/ 505805 h 722794"/>
                              <a:gd name="connsiteX371" fmla="*/ 7088505 w 7305639"/>
                              <a:gd name="connsiteY371" fmla="*/ 482477 h 722794"/>
                              <a:gd name="connsiteX372" fmla="*/ 5950977 w 7305639"/>
                              <a:gd name="connsiteY372" fmla="*/ 476138 h 722794"/>
                              <a:gd name="connsiteX373" fmla="*/ 5962685 w 7305639"/>
                              <a:gd name="connsiteY373" fmla="*/ 482477 h 722794"/>
                              <a:gd name="connsiteX374" fmla="*/ 5949182 w 7305639"/>
                              <a:gd name="connsiteY374" fmla="*/ 505805 h 722794"/>
                              <a:gd name="connsiteX375" fmla="*/ 5937848 w 7305639"/>
                              <a:gd name="connsiteY375" fmla="*/ 498894 h 722794"/>
                              <a:gd name="connsiteX376" fmla="*/ 5950977 w 7305639"/>
                              <a:gd name="connsiteY376" fmla="*/ 476138 h 722794"/>
                              <a:gd name="connsiteX377" fmla="*/ 4439861 w 7305639"/>
                              <a:gd name="connsiteY377" fmla="*/ 476138 h 722794"/>
                              <a:gd name="connsiteX378" fmla="*/ 4452990 w 7305639"/>
                              <a:gd name="connsiteY378" fmla="*/ 498894 h 722794"/>
                              <a:gd name="connsiteX379" fmla="*/ 4441657 w 7305639"/>
                              <a:gd name="connsiteY379" fmla="*/ 505805 h 722794"/>
                              <a:gd name="connsiteX380" fmla="*/ 4428169 w 7305639"/>
                              <a:gd name="connsiteY380" fmla="*/ 482477 h 722794"/>
                              <a:gd name="connsiteX381" fmla="*/ 3290640 w 7305639"/>
                              <a:gd name="connsiteY381" fmla="*/ 476138 h 722794"/>
                              <a:gd name="connsiteX382" fmla="*/ 3302333 w 7305639"/>
                              <a:gd name="connsiteY382" fmla="*/ 482477 h 722794"/>
                              <a:gd name="connsiteX383" fmla="*/ 3288845 w 7305639"/>
                              <a:gd name="connsiteY383" fmla="*/ 505805 h 722794"/>
                              <a:gd name="connsiteX384" fmla="*/ 3277496 w 7305639"/>
                              <a:gd name="connsiteY384" fmla="*/ 498894 h 722794"/>
                              <a:gd name="connsiteX385" fmla="*/ 3290640 w 7305639"/>
                              <a:gd name="connsiteY385" fmla="*/ 476138 h 722794"/>
                              <a:gd name="connsiteX386" fmla="*/ 1779494 w 7305639"/>
                              <a:gd name="connsiteY386" fmla="*/ 476138 h 722794"/>
                              <a:gd name="connsiteX387" fmla="*/ 1792623 w 7305639"/>
                              <a:gd name="connsiteY387" fmla="*/ 498894 h 722794"/>
                              <a:gd name="connsiteX388" fmla="*/ 1781289 w 7305639"/>
                              <a:gd name="connsiteY388" fmla="*/ 505805 h 722794"/>
                              <a:gd name="connsiteX389" fmla="*/ 1767785 w 7305639"/>
                              <a:gd name="connsiteY389" fmla="*/ 482477 h 722794"/>
                              <a:gd name="connsiteX390" fmla="*/ 630263 w 7305639"/>
                              <a:gd name="connsiteY390" fmla="*/ 476138 h 722794"/>
                              <a:gd name="connsiteX391" fmla="*/ 641964 w 7305639"/>
                              <a:gd name="connsiteY391" fmla="*/ 482477 h 722794"/>
                              <a:gd name="connsiteX392" fmla="*/ 628468 w 7305639"/>
                              <a:gd name="connsiteY392" fmla="*/ 505805 h 722794"/>
                              <a:gd name="connsiteX393" fmla="*/ 617130 w 7305639"/>
                              <a:gd name="connsiteY393" fmla="*/ 498894 h 722794"/>
                              <a:gd name="connsiteX394" fmla="*/ 617131 w 7305639"/>
                              <a:gd name="connsiteY394" fmla="*/ 498894 h 722794"/>
                              <a:gd name="connsiteX395" fmla="*/ 630263 w 7305639"/>
                              <a:gd name="connsiteY395" fmla="*/ 476138 h 722794"/>
                              <a:gd name="connsiteX396" fmla="*/ 6635255 w 7305639"/>
                              <a:gd name="connsiteY396" fmla="*/ 460631 h 722794"/>
                              <a:gd name="connsiteX397" fmla="*/ 6654082 w 7305639"/>
                              <a:gd name="connsiteY397" fmla="*/ 479438 h 722794"/>
                              <a:gd name="connsiteX398" fmla="*/ 6644668 w 7305639"/>
                              <a:gd name="connsiteY398" fmla="*/ 488841 h 722794"/>
                              <a:gd name="connsiteX399" fmla="*/ 6625842 w 7305639"/>
                              <a:gd name="connsiteY399" fmla="*/ 470034 h 722794"/>
                              <a:gd name="connsiteX400" fmla="*/ 3974903 w 7305639"/>
                              <a:gd name="connsiteY400" fmla="*/ 460631 h 722794"/>
                              <a:gd name="connsiteX401" fmla="*/ 3993730 w 7305639"/>
                              <a:gd name="connsiteY401" fmla="*/ 479438 h 722794"/>
                              <a:gd name="connsiteX402" fmla="*/ 3984316 w 7305639"/>
                              <a:gd name="connsiteY402" fmla="*/ 488841 h 722794"/>
                              <a:gd name="connsiteX403" fmla="*/ 3965489 w 7305639"/>
                              <a:gd name="connsiteY403" fmla="*/ 470034 h 722794"/>
                              <a:gd name="connsiteX404" fmla="*/ 1314530 w 7305639"/>
                              <a:gd name="connsiteY404" fmla="*/ 460631 h 722794"/>
                              <a:gd name="connsiteX405" fmla="*/ 1333357 w 7305639"/>
                              <a:gd name="connsiteY405" fmla="*/ 479438 h 722794"/>
                              <a:gd name="connsiteX406" fmla="*/ 1323944 w 7305639"/>
                              <a:gd name="connsiteY406" fmla="*/ 488841 h 722794"/>
                              <a:gd name="connsiteX407" fmla="*/ 1305118 w 7305639"/>
                              <a:gd name="connsiteY407" fmla="*/ 470034 h 722794"/>
                              <a:gd name="connsiteX408" fmla="*/ 6160180 w 7305639"/>
                              <a:gd name="connsiteY408" fmla="*/ 459694 h 722794"/>
                              <a:gd name="connsiteX409" fmla="*/ 6172810 w 7305639"/>
                              <a:gd name="connsiteY409" fmla="*/ 463954 h 722794"/>
                              <a:gd name="connsiteX410" fmla="*/ 6172810 w 7305639"/>
                              <a:gd name="connsiteY410" fmla="*/ 463955 h 722794"/>
                              <a:gd name="connsiteX411" fmla="*/ 6163677 w 7305639"/>
                              <a:gd name="connsiteY411" fmla="*/ 489256 h 722794"/>
                              <a:gd name="connsiteX412" fmla="*/ 6151251 w 7305639"/>
                              <a:gd name="connsiteY412" fmla="*/ 484528 h 722794"/>
                              <a:gd name="connsiteX413" fmla="*/ 6160180 w 7305639"/>
                              <a:gd name="connsiteY413" fmla="*/ 459694 h 722794"/>
                              <a:gd name="connsiteX414" fmla="*/ 839456 w 7305639"/>
                              <a:gd name="connsiteY414" fmla="*/ 459694 h 722794"/>
                              <a:gd name="connsiteX415" fmla="*/ 852094 w 7305639"/>
                              <a:gd name="connsiteY415" fmla="*/ 463954 h 722794"/>
                              <a:gd name="connsiteX416" fmla="*/ 852093 w 7305639"/>
                              <a:gd name="connsiteY416" fmla="*/ 463955 h 722794"/>
                              <a:gd name="connsiteX417" fmla="*/ 842965 w 7305639"/>
                              <a:gd name="connsiteY417" fmla="*/ 489256 h 722794"/>
                              <a:gd name="connsiteX418" fmla="*/ 830537 w 7305639"/>
                              <a:gd name="connsiteY418" fmla="*/ 484528 h 722794"/>
                              <a:gd name="connsiteX419" fmla="*/ 839456 w 7305639"/>
                              <a:gd name="connsiteY419" fmla="*/ 459694 h 722794"/>
                              <a:gd name="connsiteX420" fmla="*/ 3499797 w 7305639"/>
                              <a:gd name="connsiteY420" fmla="*/ 459667 h 722794"/>
                              <a:gd name="connsiteX421" fmla="*/ 3512442 w 7305639"/>
                              <a:gd name="connsiteY421" fmla="*/ 463927 h 722794"/>
                              <a:gd name="connsiteX422" fmla="*/ 3503309 w 7305639"/>
                              <a:gd name="connsiteY422" fmla="*/ 489230 h 722794"/>
                              <a:gd name="connsiteX423" fmla="*/ 3490883 w 7305639"/>
                              <a:gd name="connsiteY423" fmla="*/ 484501 h 722794"/>
                              <a:gd name="connsiteX424" fmla="*/ 3499797 w 7305639"/>
                              <a:gd name="connsiteY424" fmla="*/ 459667 h 722794"/>
                              <a:gd name="connsiteX425" fmla="*/ 6418715 w 7305639"/>
                              <a:gd name="connsiteY425" fmla="*/ 457850 h 722794"/>
                              <a:gd name="connsiteX426" fmla="*/ 6428128 w 7305639"/>
                              <a:gd name="connsiteY426" fmla="*/ 467254 h 722794"/>
                              <a:gd name="connsiteX427" fmla="*/ 6409301 w 7305639"/>
                              <a:gd name="connsiteY427" fmla="*/ 486061 h 722794"/>
                              <a:gd name="connsiteX428" fmla="*/ 6399888 w 7305639"/>
                              <a:gd name="connsiteY428" fmla="*/ 476657 h 722794"/>
                              <a:gd name="connsiteX429" fmla="*/ 3758378 w 7305639"/>
                              <a:gd name="connsiteY429" fmla="*/ 457850 h 722794"/>
                              <a:gd name="connsiteX430" fmla="*/ 3767791 w 7305639"/>
                              <a:gd name="connsiteY430" fmla="*/ 467254 h 722794"/>
                              <a:gd name="connsiteX431" fmla="*/ 3748965 w 7305639"/>
                              <a:gd name="connsiteY431" fmla="*/ 486061 h 722794"/>
                              <a:gd name="connsiteX432" fmla="*/ 3739551 w 7305639"/>
                              <a:gd name="connsiteY432" fmla="*/ 476657 h 722794"/>
                              <a:gd name="connsiteX433" fmla="*/ 1098004 w 7305639"/>
                              <a:gd name="connsiteY433" fmla="*/ 457850 h 722794"/>
                              <a:gd name="connsiteX434" fmla="*/ 1107417 w 7305639"/>
                              <a:gd name="connsiteY434" fmla="*/ 467254 h 722794"/>
                              <a:gd name="connsiteX435" fmla="*/ 1088590 w 7305639"/>
                              <a:gd name="connsiteY435" fmla="*/ 486061 h 722794"/>
                              <a:gd name="connsiteX436" fmla="*/ 1079177 w 7305639"/>
                              <a:gd name="connsiteY436" fmla="*/ 476657 h 722794"/>
                              <a:gd name="connsiteX437" fmla="*/ 6891073 w 7305639"/>
                              <a:gd name="connsiteY437" fmla="*/ 447070 h 722794"/>
                              <a:gd name="connsiteX438" fmla="*/ 6899393 w 7305639"/>
                              <a:gd name="connsiteY438" fmla="*/ 472085 h 722794"/>
                              <a:gd name="connsiteX439" fmla="*/ 6886858 w 7305639"/>
                              <a:gd name="connsiteY439" fmla="*/ 476554 h 722794"/>
                              <a:gd name="connsiteX440" fmla="*/ 6878319 w 7305639"/>
                              <a:gd name="connsiteY440" fmla="*/ 451018 h 722794"/>
                              <a:gd name="connsiteX441" fmla="*/ 4230690 w 7305639"/>
                              <a:gd name="connsiteY441" fmla="*/ 447070 h 722794"/>
                              <a:gd name="connsiteX442" fmla="*/ 4239010 w 7305639"/>
                              <a:gd name="connsiteY442" fmla="*/ 472085 h 722794"/>
                              <a:gd name="connsiteX443" fmla="*/ 4226490 w 7305639"/>
                              <a:gd name="connsiteY443" fmla="*/ 476554 h 722794"/>
                              <a:gd name="connsiteX444" fmla="*/ 4217951 w 7305639"/>
                              <a:gd name="connsiteY444" fmla="*/ 451018 h 722794"/>
                              <a:gd name="connsiteX445" fmla="*/ 1570353 w 7305639"/>
                              <a:gd name="connsiteY445" fmla="*/ 447070 h 722794"/>
                              <a:gd name="connsiteX446" fmla="*/ 1578674 w 7305639"/>
                              <a:gd name="connsiteY446" fmla="*/ 472085 h 722794"/>
                              <a:gd name="connsiteX447" fmla="*/ 1566138 w 7305639"/>
                              <a:gd name="connsiteY447" fmla="*/ 476554 h 722794"/>
                              <a:gd name="connsiteX448" fmla="*/ 1557614 w 7305639"/>
                              <a:gd name="connsiteY448" fmla="*/ 451018 h 722794"/>
                              <a:gd name="connsiteX449" fmla="*/ 5054218 w 7305639"/>
                              <a:gd name="connsiteY449" fmla="*/ 439796 h 722794"/>
                              <a:gd name="connsiteX450" fmla="*/ 5067471 w 7305639"/>
                              <a:gd name="connsiteY450" fmla="*/ 440628 h 722794"/>
                              <a:gd name="connsiteX451" fmla="*/ 5065442 w 7305639"/>
                              <a:gd name="connsiteY451" fmla="*/ 467332 h 722794"/>
                              <a:gd name="connsiteX452" fmla="*/ 5052188 w 7305639"/>
                              <a:gd name="connsiteY452" fmla="*/ 466136 h 722794"/>
                              <a:gd name="connsiteX453" fmla="*/ 5054218 w 7305639"/>
                              <a:gd name="connsiteY453" fmla="*/ 439796 h 722794"/>
                              <a:gd name="connsiteX454" fmla="*/ 2393834 w 7305639"/>
                              <a:gd name="connsiteY454" fmla="*/ 439796 h 722794"/>
                              <a:gd name="connsiteX455" fmla="*/ 2407104 w 7305639"/>
                              <a:gd name="connsiteY455" fmla="*/ 440628 h 722794"/>
                              <a:gd name="connsiteX456" fmla="*/ 2405074 w 7305639"/>
                              <a:gd name="connsiteY456" fmla="*/ 467332 h 722794"/>
                              <a:gd name="connsiteX457" fmla="*/ 2391821 w 7305639"/>
                              <a:gd name="connsiteY457" fmla="*/ 466136 h 722794"/>
                              <a:gd name="connsiteX458" fmla="*/ 2393834 w 7305639"/>
                              <a:gd name="connsiteY458" fmla="*/ 439796 h 722794"/>
                              <a:gd name="connsiteX459" fmla="*/ 2662063 w 7305639"/>
                              <a:gd name="connsiteY459" fmla="*/ 425171 h 722794"/>
                              <a:gd name="connsiteX460" fmla="*/ 2662063 w 7305639"/>
                              <a:gd name="connsiteY460" fmla="*/ 425172 h 722794"/>
                              <a:gd name="connsiteX461" fmla="*/ 2662063 w 7305639"/>
                              <a:gd name="connsiteY461" fmla="*/ 425172 h 722794"/>
                              <a:gd name="connsiteX462" fmla="*/ 1715 w 7305639"/>
                              <a:gd name="connsiteY462" fmla="*/ 425171 h 722794"/>
                              <a:gd name="connsiteX463" fmla="*/ 1715 w 7305639"/>
                              <a:gd name="connsiteY463" fmla="*/ 425172 h 722794"/>
                              <a:gd name="connsiteX464" fmla="*/ 1715 w 7305639"/>
                              <a:gd name="connsiteY464" fmla="*/ 425172 h 722794"/>
                              <a:gd name="connsiteX465" fmla="*/ 5322431 w 7305639"/>
                              <a:gd name="connsiteY465" fmla="*/ 425144 h 722794"/>
                              <a:gd name="connsiteX466" fmla="*/ 5322431 w 7305639"/>
                              <a:gd name="connsiteY466" fmla="*/ 425146 h 722794"/>
                              <a:gd name="connsiteX467" fmla="*/ 5322431 w 7305639"/>
                              <a:gd name="connsiteY467" fmla="*/ 425146 h 722794"/>
                              <a:gd name="connsiteX468" fmla="*/ 2675379 w 7305639"/>
                              <a:gd name="connsiteY468" fmla="*/ 424496 h 722794"/>
                              <a:gd name="connsiteX469" fmla="*/ 2677034 w 7305639"/>
                              <a:gd name="connsiteY469" fmla="*/ 450888 h 722794"/>
                              <a:gd name="connsiteX470" fmla="*/ 2663780 w 7305639"/>
                              <a:gd name="connsiteY470" fmla="*/ 451876 h 722794"/>
                              <a:gd name="connsiteX471" fmla="*/ 2662063 w 7305639"/>
                              <a:gd name="connsiteY471" fmla="*/ 425172 h 722794"/>
                              <a:gd name="connsiteX472" fmla="*/ 15028 w 7305639"/>
                              <a:gd name="connsiteY472" fmla="*/ 424496 h 722794"/>
                              <a:gd name="connsiteX473" fmla="*/ 16693 w 7305639"/>
                              <a:gd name="connsiteY473" fmla="*/ 450888 h 722794"/>
                              <a:gd name="connsiteX474" fmla="*/ 3431 w 7305639"/>
                              <a:gd name="connsiteY474" fmla="*/ 451876 h 722794"/>
                              <a:gd name="connsiteX475" fmla="*/ 1715 w 7305639"/>
                              <a:gd name="connsiteY475" fmla="*/ 425172 h 722794"/>
                              <a:gd name="connsiteX476" fmla="*/ 5335747 w 7305639"/>
                              <a:gd name="connsiteY476" fmla="*/ 424470 h 722794"/>
                              <a:gd name="connsiteX477" fmla="*/ 5337402 w 7305639"/>
                              <a:gd name="connsiteY477" fmla="*/ 450863 h 722794"/>
                              <a:gd name="connsiteX478" fmla="*/ 5324148 w 7305639"/>
                              <a:gd name="connsiteY478" fmla="*/ 451850 h 722794"/>
                              <a:gd name="connsiteX479" fmla="*/ 5322431 w 7305639"/>
                              <a:gd name="connsiteY479" fmla="*/ 425146 h 722794"/>
                              <a:gd name="connsiteX480" fmla="*/ 6578743 w 7305639"/>
                              <a:gd name="connsiteY480" fmla="*/ 404181 h 722794"/>
                              <a:gd name="connsiteX481" fmla="*/ 6597602 w 7305639"/>
                              <a:gd name="connsiteY481" fmla="*/ 423015 h 722794"/>
                              <a:gd name="connsiteX482" fmla="*/ 6588188 w 7305639"/>
                              <a:gd name="connsiteY482" fmla="*/ 432418 h 722794"/>
                              <a:gd name="connsiteX483" fmla="*/ 6569330 w 7305639"/>
                              <a:gd name="connsiteY483" fmla="*/ 413585 h 722794"/>
                              <a:gd name="connsiteX484" fmla="*/ 3918391 w 7305639"/>
                              <a:gd name="connsiteY484" fmla="*/ 404181 h 722794"/>
                              <a:gd name="connsiteX485" fmla="*/ 3937249 w 7305639"/>
                              <a:gd name="connsiteY485" fmla="*/ 423015 h 722794"/>
                              <a:gd name="connsiteX486" fmla="*/ 3927836 w 7305639"/>
                              <a:gd name="connsiteY486" fmla="*/ 432418 h 722794"/>
                              <a:gd name="connsiteX487" fmla="*/ 3908978 w 7305639"/>
                              <a:gd name="connsiteY487" fmla="*/ 413585 h 722794"/>
                              <a:gd name="connsiteX488" fmla="*/ 1258026 w 7305639"/>
                              <a:gd name="connsiteY488" fmla="*/ 404181 h 722794"/>
                              <a:gd name="connsiteX489" fmla="*/ 1276878 w 7305639"/>
                              <a:gd name="connsiteY489" fmla="*/ 423015 h 722794"/>
                              <a:gd name="connsiteX490" fmla="*/ 1267466 w 7305639"/>
                              <a:gd name="connsiteY490" fmla="*/ 432418 h 722794"/>
                              <a:gd name="connsiteX491" fmla="*/ 1248613 w 7305639"/>
                              <a:gd name="connsiteY491" fmla="*/ 413585 h 722794"/>
                              <a:gd name="connsiteX492" fmla="*/ 7070693 w 7305639"/>
                              <a:gd name="connsiteY492" fmla="*/ 403999 h 722794"/>
                              <a:gd name="connsiteX493" fmla="*/ 7078452 w 7305639"/>
                              <a:gd name="connsiteY493" fmla="*/ 428677 h 722794"/>
                              <a:gd name="connsiteX494" fmla="*/ 7065963 w 7305639"/>
                              <a:gd name="connsiteY494" fmla="*/ 433302 h 722794"/>
                              <a:gd name="connsiteX495" fmla="*/ 7057798 w 7305639"/>
                              <a:gd name="connsiteY495" fmla="*/ 407324 h 722794"/>
                              <a:gd name="connsiteX496" fmla="*/ 5980497 w 7305639"/>
                              <a:gd name="connsiteY496" fmla="*/ 403999 h 722794"/>
                              <a:gd name="connsiteX497" fmla="*/ 5993392 w 7305639"/>
                              <a:gd name="connsiteY497" fmla="*/ 407324 h 722794"/>
                              <a:gd name="connsiteX498" fmla="*/ 5985228 w 7305639"/>
                              <a:gd name="connsiteY498" fmla="*/ 433302 h 722794"/>
                              <a:gd name="connsiteX499" fmla="*/ 5972739 w 7305639"/>
                              <a:gd name="connsiteY499" fmla="*/ 428677 h 722794"/>
                              <a:gd name="connsiteX500" fmla="*/ 5980497 w 7305639"/>
                              <a:gd name="connsiteY500" fmla="*/ 403999 h 722794"/>
                              <a:gd name="connsiteX501" fmla="*/ 4410357 w 7305639"/>
                              <a:gd name="connsiteY501" fmla="*/ 403999 h 722794"/>
                              <a:gd name="connsiteX502" fmla="*/ 4418100 w 7305639"/>
                              <a:gd name="connsiteY502" fmla="*/ 428677 h 722794"/>
                              <a:gd name="connsiteX503" fmla="*/ 4405627 w 7305639"/>
                              <a:gd name="connsiteY503" fmla="*/ 433302 h 722794"/>
                              <a:gd name="connsiteX504" fmla="*/ 4397447 w 7305639"/>
                              <a:gd name="connsiteY504" fmla="*/ 407324 h 722794"/>
                              <a:gd name="connsiteX505" fmla="*/ 3320145 w 7305639"/>
                              <a:gd name="connsiteY505" fmla="*/ 403999 h 722794"/>
                              <a:gd name="connsiteX506" fmla="*/ 3333040 w 7305639"/>
                              <a:gd name="connsiteY506" fmla="*/ 407324 h 722794"/>
                              <a:gd name="connsiteX507" fmla="*/ 3324876 w 7305639"/>
                              <a:gd name="connsiteY507" fmla="*/ 433302 h 722794"/>
                              <a:gd name="connsiteX508" fmla="*/ 3312402 w 7305639"/>
                              <a:gd name="connsiteY508" fmla="*/ 428677 h 722794"/>
                              <a:gd name="connsiteX509" fmla="*/ 3320145 w 7305639"/>
                              <a:gd name="connsiteY509" fmla="*/ 403999 h 722794"/>
                              <a:gd name="connsiteX510" fmla="*/ 1749973 w 7305639"/>
                              <a:gd name="connsiteY510" fmla="*/ 403999 h 722794"/>
                              <a:gd name="connsiteX511" fmla="*/ 1757732 w 7305639"/>
                              <a:gd name="connsiteY511" fmla="*/ 428677 h 722794"/>
                              <a:gd name="connsiteX512" fmla="*/ 1745243 w 7305639"/>
                              <a:gd name="connsiteY512" fmla="*/ 433302 h 722794"/>
                              <a:gd name="connsiteX513" fmla="*/ 1737079 w 7305639"/>
                              <a:gd name="connsiteY513" fmla="*/ 407324 h 722794"/>
                              <a:gd name="connsiteX514" fmla="*/ 659775 w 7305639"/>
                              <a:gd name="connsiteY514" fmla="*/ 403999 h 722794"/>
                              <a:gd name="connsiteX515" fmla="*/ 672672 w 7305639"/>
                              <a:gd name="connsiteY515" fmla="*/ 407324 h 722794"/>
                              <a:gd name="connsiteX516" fmla="*/ 672674 w 7305639"/>
                              <a:gd name="connsiteY516" fmla="*/ 407324 h 722794"/>
                              <a:gd name="connsiteX517" fmla="*/ 664508 w 7305639"/>
                              <a:gd name="connsiteY517" fmla="*/ 433302 h 722794"/>
                              <a:gd name="connsiteX518" fmla="*/ 652025 w 7305639"/>
                              <a:gd name="connsiteY518" fmla="*/ 428677 h 722794"/>
                              <a:gd name="connsiteX519" fmla="*/ 659775 w 7305639"/>
                              <a:gd name="connsiteY519" fmla="*/ 403999 h 722794"/>
                              <a:gd name="connsiteX520" fmla="*/ 6475195 w 7305639"/>
                              <a:gd name="connsiteY520" fmla="*/ 401428 h 722794"/>
                              <a:gd name="connsiteX521" fmla="*/ 6484609 w 7305639"/>
                              <a:gd name="connsiteY521" fmla="*/ 410831 h 722794"/>
                              <a:gd name="connsiteX522" fmla="*/ 6465782 w 7305639"/>
                              <a:gd name="connsiteY522" fmla="*/ 429638 h 722794"/>
                              <a:gd name="connsiteX523" fmla="*/ 6456368 w 7305639"/>
                              <a:gd name="connsiteY523" fmla="*/ 420235 h 722794"/>
                              <a:gd name="connsiteX524" fmla="*/ 3814859 w 7305639"/>
                              <a:gd name="connsiteY524" fmla="*/ 401428 h 722794"/>
                              <a:gd name="connsiteX525" fmla="*/ 3824272 w 7305639"/>
                              <a:gd name="connsiteY525" fmla="*/ 410831 h 722794"/>
                              <a:gd name="connsiteX526" fmla="*/ 3805445 w 7305639"/>
                              <a:gd name="connsiteY526" fmla="*/ 429638 h 722794"/>
                              <a:gd name="connsiteX527" fmla="*/ 3796032 w 7305639"/>
                              <a:gd name="connsiteY527" fmla="*/ 420235 h 722794"/>
                              <a:gd name="connsiteX528" fmla="*/ 1154482 w 7305639"/>
                              <a:gd name="connsiteY528" fmla="*/ 401428 h 722794"/>
                              <a:gd name="connsiteX529" fmla="*/ 1163895 w 7305639"/>
                              <a:gd name="connsiteY529" fmla="*/ 410831 h 722794"/>
                              <a:gd name="connsiteX530" fmla="*/ 1145070 w 7305639"/>
                              <a:gd name="connsiteY530" fmla="*/ 429638 h 722794"/>
                              <a:gd name="connsiteX531" fmla="*/ 1135656 w 7305639"/>
                              <a:gd name="connsiteY531" fmla="*/ 420235 h 722794"/>
                              <a:gd name="connsiteX532" fmla="*/ 6178539 w 7305639"/>
                              <a:gd name="connsiteY532" fmla="*/ 383503 h 722794"/>
                              <a:gd name="connsiteX533" fmla="*/ 6191746 w 7305639"/>
                              <a:gd name="connsiteY533" fmla="*/ 385114 h 722794"/>
                              <a:gd name="connsiteX534" fmla="*/ 6187297 w 7305639"/>
                              <a:gd name="connsiteY534" fmla="*/ 411896 h 722794"/>
                              <a:gd name="connsiteX535" fmla="*/ 6174246 w 7305639"/>
                              <a:gd name="connsiteY535" fmla="*/ 409194 h 722794"/>
                              <a:gd name="connsiteX536" fmla="*/ 6178539 w 7305639"/>
                              <a:gd name="connsiteY536" fmla="*/ 383503 h 722794"/>
                              <a:gd name="connsiteX537" fmla="*/ 857814 w 7305639"/>
                              <a:gd name="connsiteY537" fmla="*/ 383503 h 722794"/>
                              <a:gd name="connsiteX538" fmla="*/ 871024 w 7305639"/>
                              <a:gd name="connsiteY538" fmla="*/ 385114 h 722794"/>
                              <a:gd name="connsiteX539" fmla="*/ 866577 w 7305639"/>
                              <a:gd name="connsiteY539" fmla="*/ 411896 h 722794"/>
                              <a:gd name="connsiteX540" fmla="*/ 853523 w 7305639"/>
                              <a:gd name="connsiteY540" fmla="*/ 409194 h 722794"/>
                              <a:gd name="connsiteX541" fmla="*/ 853524 w 7305639"/>
                              <a:gd name="connsiteY541" fmla="*/ 409194 h 722794"/>
                              <a:gd name="connsiteX542" fmla="*/ 857814 w 7305639"/>
                              <a:gd name="connsiteY542" fmla="*/ 383503 h 722794"/>
                              <a:gd name="connsiteX543" fmla="*/ 3518156 w 7305639"/>
                              <a:gd name="connsiteY543" fmla="*/ 383476 h 722794"/>
                              <a:gd name="connsiteX544" fmla="*/ 3531363 w 7305639"/>
                              <a:gd name="connsiteY544" fmla="*/ 385087 h 722794"/>
                              <a:gd name="connsiteX545" fmla="*/ 3526929 w 7305639"/>
                              <a:gd name="connsiteY545" fmla="*/ 411871 h 722794"/>
                              <a:gd name="connsiteX546" fmla="*/ 3513863 w 7305639"/>
                              <a:gd name="connsiteY546" fmla="*/ 409169 h 722794"/>
                              <a:gd name="connsiteX547" fmla="*/ 3518156 w 7305639"/>
                              <a:gd name="connsiteY547" fmla="*/ 383476 h 722794"/>
                              <a:gd name="connsiteX548" fmla="*/ 6875837 w 7305639"/>
                              <a:gd name="connsiteY548" fmla="*/ 370566 h 722794"/>
                              <a:gd name="connsiteX549" fmla="*/ 6878740 w 7305639"/>
                              <a:gd name="connsiteY549" fmla="*/ 396231 h 722794"/>
                              <a:gd name="connsiteX550" fmla="*/ 6865580 w 7305639"/>
                              <a:gd name="connsiteY550" fmla="*/ 398415 h 722794"/>
                              <a:gd name="connsiteX551" fmla="*/ 6862520 w 7305639"/>
                              <a:gd name="connsiteY551" fmla="*/ 371294 h 722794"/>
                              <a:gd name="connsiteX552" fmla="*/ 4215453 w 7305639"/>
                              <a:gd name="connsiteY552" fmla="*/ 370566 h 722794"/>
                              <a:gd name="connsiteX553" fmla="*/ 4218372 w 7305639"/>
                              <a:gd name="connsiteY553" fmla="*/ 396231 h 722794"/>
                              <a:gd name="connsiteX554" fmla="*/ 4205213 w 7305639"/>
                              <a:gd name="connsiteY554" fmla="*/ 398415 h 722794"/>
                              <a:gd name="connsiteX555" fmla="*/ 4202153 w 7305639"/>
                              <a:gd name="connsiteY555" fmla="*/ 371294 h 722794"/>
                              <a:gd name="connsiteX556" fmla="*/ 1555116 w 7305639"/>
                              <a:gd name="connsiteY556" fmla="*/ 370566 h 722794"/>
                              <a:gd name="connsiteX557" fmla="*/ 1558020 w 7305639"/>
                              <a:gd name="connsiteY557" fmla="*/ 396231 h 722794"/>
                              <a:gd name="connsiteX558" fmla="*/ 1544860 w 7305639"/>
                              <a:gd name="connsiteY558" fmla="*/ 398415 h 722794"/>
                              <a:gd name="connsiteX559" fmla="*/ 1541800 w 7305639"/>
                              <a:gd name="connsiteY559" fmla="*/ 371294 h 722794"/>
                              <a:gd name="connsiteX560" fmla="*/ 6531676 w 7305639"/>
                              <a:gd name="connsiteY560" fmla="*/ 345005 h 722794"/>
                              <a:gd name="connsiteX561" fmla="*/ 6541089 w 7305639"/>
                              <a:gd name="connsiteY561" fmla="*/ 354408 h 722794"/>
                              <a:gd name="connsiteX562" fmla="*/ 6535001 w 7305639"/>
                              <a:gd name="connsiteY562" fmla="*/ 360487 h 722794"/>
                              <a:gd name="connsiteX563" fmla="*/ 6541089 w 7305639"/>
                              <a:gd name="connsiteY563" fmla="*/ 366567 h 722794"/>
                              <a:gd name="connsiteX564" fmla="*/ 6531676 w 7305639"/>
                              <a:gd name="connsiteY564" fmla="*/ 375971 h 722794"/>
                              <a:gd name="connsiteX565" fmla="*/ 6525588 w 7305639"/>
                              <a:gd name="connsiteY565" fmla="*/ 369890 h 722794"/>
                              <a:gd name="connsiteX566" fmla="*/ 6522262 w 7305639"/>
                              <a:gd name="connsiteY566" fmla="*/ 373216 h 722794"/>
                              <a:gd name="connsiteX567" fmla="*/ 6512849 w 7305639"/>
                              <a:gd name="connsiteY567" fmla="*/ 363812 h 722794"/>
                              <a:gd name="connsiteX568" fmla="*/ 6516174 w 7305639"/>
                              <a:gd name="connsiteY568" fmla="*/ 360487 h 722794"/>
                              <a:gd name="connsiteX569" fmla="*/ 6512849 w 7305639"/>
                              <a:gd name="connsiteY569" fmla="*/ 357162 h 722794"/>
                              <a:gd name="connsiteX570" fmla="*/ 6522262 w 7305639"/>
                              <a:gd name="connsiteY570" fmla="*/ 347758 h 722794"/>
                              <a:gd name="connsiteX571" fmla="*/ 6522262 w 7305639"/>
                              <a:gd name="connsiteY571" fmla="*/ 347757 h 722794"/>
                              <a:gd name="connsiteX572" fmla="*/ 6525588 w 7305639"/>
                              <a:gd name="connsiteY572" fmla="*/ 351082 h 722794"/>
                              <a:gd name="connsiteX573" fmla="*/ 3871339 w 7305639"/>
                              <a:gd name="connsiteY573" fmla="*/ 345005 h 722794"/>
                              <a:gd name="connsiteX574" fmla="*/ 3880753 w 7305639"/>
                              <a:gd name="connsiteY574" fmla="*/ 354408 h 722794"/>
                              <a:gd name="connsiteX575" fmla="*/ 3874665 w 7305639"/>
                              <a:gd name="connsiteY575" fmla="*/ 360487 h 722794"/>
                              <a:gd name="connsiteX576" fmla="*/ 3880753 w 7305639"/>
                              <a:gd name="connsiteY576" fmla="*/ 366567 h 722794"/>
                              <a:gd name="connsiteX577" fmla="*/ 3871339 w 7305639"/>
                              <a:gd name="connsiteY577" fmla="*/ 375971 h 722794"/>
                              <a:gd name="connsiteX578" fmla="*/ 3865251 w 7305639"/>
                              <a:gd name="connsiteY578" fmla="*/ 369890 h 722794"/>
                              <a:gd name="connsiteX579" fmla="*/ 3861926 w 7305639"/>
                              <a:gd name="connsiteY579" fmla="*/ 373216 h 722794"/>
                              <a:gd name="connsiteX580" fmla="*/ 3852512 w 7305639"/>
                              <a:gd name="connsiteY580" fmla="*/ 363812 h 722794"/>
                              <a:gd name="connsiteX581" fmla="*/ 3855838 w 7305639"/>
                              <a:gd name="connsiteY581" fmla="*/ 360487 h 722794"/>
                              <a:gd name="connsiteX582" fmla="*/ 3852512 w 7305639"/>
                              <a:gd name="connsiteY582" fmla="*/ 357162 h 722794"/>
                              <a:gd name="connsiteX583" fmla="*/ 3861926 w 7305639"/>
                              <a:gd name="connsiteY583" fmla="*/ 347758 h 722794"/>
                              <a:gd name="connsiteX584" fmla="*/ 3861926 w 7305639"/>
                              <a:gd name="connsiteY584" fmla="*/ 347757 h 722794"/>
                              <a:gd name="connsiteX585" fmla="*/ 3865251 w 7305639"/>
                              <a:gd name="connsiteY585" fmla="*/ 351082 h 722794"/>
                              <a:gd name="connsiteX586" fmla="*/ 1210961 w 7305639"/>
                              <a:gd name="connsiteY586" fmla="*/ 345005 h 722794"/>
                              <a:gd name="connsiteX587" fmla="*/ 1220374 w 7305639"/>
                              <a:gd name="connsiteY587" fmla="*/ 354408 h 722794"/>
                              <a:gd name="connsiteX588" fmla="*/ 1214289 w 7305639"/>
                              <a:gd name="connsiteY588" fmla="*/ 360487 h 722794"/>
                              <a:gd name="connsiteX589" fmla="*/ 1220374 w 7305639"/>
                              <a:gd name="connsiteY589" fmla="*/ 366567 h 722794"/>
                              <a:gd name="connsiteX590" fmla="*/ 1210961 w 7305639"/>
                              <a:gd name="connsiteY590" fmla="*/ 375971 h 722794"/>
                              <a:gd name="connsiteX591" fmla="*/ 1204876 w 7305639"/>
                              <a:gd name="connsiteY591" fmla="*/ 369890 h 722794"/>
                              <a:gd name="connsiteX592" fmla="*/ 1201547 w 7305639"/>
                              <a:gd name="connsiteY592" fmla="*/ 373216 h 722794"/>
                              <a:gd name="connsiteX593" fmla="*/ 1192135 w 7305639"/>
                              <a:gd name="connsiteY593" fmla="*/ 363812 h 722794"/>
                              <a:gd name="connsiteX594" fmla="*/ 1195464 w 7305639"/>
                              <a:gd name="connsiteY594" fmla="*/ 360487 h 722794"/>
                              <a:gd name="connsiteX595" fmla="*/ 1192135 w 7305639"/>
                              <a:gd name="connsiteY595" fmla="*/ 357162 h 722794"/>
                              <a:gd name="connsiteX596" fmla="*/ 1201547 w 7305639"/>
                              <a:gd name="connsiteY596" fmla="*/ 347758 h 722794"/>
                              <a:gd name="connsiteX597" fmla="*/ 1201547 w 7305639"/>
                              <a:gd name="connsiteY597" fmla="*/ 347757 h 722794"/>
                              <a:gd name="connsiteX598" fmla="*/ 1204876 w 7305639"/>
                              <a:gd name="connsiteY598" fmla="*/ 351082 h 722794"/>
                              <a:gd name="connsiteX599" fmla="*/ 2660471 w 7305639"/>
                              <a:gd name="connsiteY599" fmla="*/ 344978 h 722794"/>
                              <a:gd name="connsiteX600" fmla="*/ 2673787 w 7305639"/>
                              <a:gd name="connsiteY600" fmla="*/ 345186 h 722794"/>
                              <a:gd name="connsiteX601" fmla="*/ 2673677 w 7305639"/>
                              <a:gd name="connsiteY601" fmla="*/ 360487 h 722794"/>
                              <a:gd name="connsiteX602" fmla="*/ 2673740 w 7305639"/>
                              <a:gd name="connsiteY602" fmla="*/ 371631 h 722794"/>
                              <a:gd name="connsiteX603" fmla="*/ 2660424 w 7305639"/>
                              <a:gd name="connsiteY603" fmla="*/ 371736 h 722794"/>
                              <a:gd name="connsiteX604" fmla="*/ 2660377 w 7305639"/>
                              <a:gd name="connsiteY604" fmla="*/ 360487 h 722794"/>
                              <a:gd name="connsiteX605" fmla="*/ 2660471 w 7305639"/>
                              <a:gd name="connsiteY605" fmla="*/ 344978 h 722794"/>
                              <a:gd name="connsiteX606" fmla="*/ 106 w 7305639"/>
                              <a:gd name="connsiteY606" fmla="*/ 344978 h 722794"/>
                              <a:gd name="connsiteX607" fmla="*/ 13419 w 7305639"/>
                              <a:gd name="connsiteY607" fmla="*/ 345186 h 722794"/>
                              <a:gd name="connsiteX608" fmla="*/ 13314 w 7305639"/>
                              <a:gd name="connsiteY608" fmla="*/ 360487 h 722794"/>
                              <a:gd name="connsiteX609" fmla="*/ 13366 w 7305639"/>
                              <a:gd name="connsiteY609" fmla="*/ 371631 h 722794"/>
                              <a:gd name="connsiteX610" fmla="*/ 53 w 7305639"/>
                              <a:gd name="connsiteY610" fmla="*/ 371736 h 722794"/>
                              <a:gd name="connsiteX611" fmla="*/ 0 w 7305639"/>
                              <a:gd name="connsiteY611" fmla="*/ 360487 h 722794"/>
                              <a:gd name="connsiteX612" fmla="*/ 1 w 7305639"/>
                              <a:gd name="connsiteY612" fmla="*/ 360487 h 722794"/>
                              <a:gd name="connsiteX613" fmla="*/ 106 w 7305639"/>
                              <a:gd name="connsiteY613" fmla="*/ 344978 h 722794"/>
                              <a:gd name="connsiteX614" fmla="*/ 5320823 w 7305639"/>
                              <a:gd name="connsiteY614" fmla="*/ 344952 h 722794"/>
                              <a:gd name="connsiteX615" fmla="*/ 5334139 w 7305639"/>
                              <a:gd name="connsiteY615" fmla="*/ 345161 h 722794"/>
                              <a:gd name="connsiteX616" fmla="*/ 5334030 w 7305639"/>
                              <a:gd name="connsiteY616" fmla="*/ 360487 h 722794"/>
                              <a:gd name="connsiteX617" fmla="*/ 5334076 w 7305639"/>
                              <a:gd name="connsiteY617" fmla="*/ 371605 h 722794"/>
                              <a:gd name="connsiteX618" fmla="*/ 5320776 w 7305639"/>
                              <a:gd name="connsiteY618" fmla="*/ 371709 h 722794"/>
                              <a:gd name="connsiteX619" fmla="*/ 5320714 w 7305639"/>
                              <a:gd name="connsiteY619" fmla="*/ 360487 h 722794"/>
                              <a:gd name="connsiteX620" fmla="*/ 5320823 w 7305639"/>
                              <a:gd name="connsiteY620" fmla="*/ 344952 h 722794"/>
                              <a:gd name="connsiteX621" fmla="*/ 5069923 w 7305639"/>
                              <a:gd name="connsiteY621" fmla="*/ 337966 h 722794"/>
                              <a:gd name="connsiteX622" fmla="*/ 5070125 w 7305639"/>
                              <a:gd name="connsiteY622" fmla="*/ 360487 h 722794"/>
                              <a:gd name="connsiteX623" fmla="*/ 5069844 w 7305639"/>
                              <a:gd name="connsiteY623" fmla="*/ 387193 h 722794"/>
                              <a:gd name="connsiteX624" fmla="*/ 5056528 w 7305639"/>
                              <a:gd name="connsiteY624" fmla="*/ 386932 h 722794"/>
                              <a:gd name="connsiteX625" fmla="*/ 5056809 w 7305639"/>
                              <a:gd name="connsiteY625" fmla="*/ 360487 h 722794"/>
                              <a:gd name="connsiteX626" fmla="*/ 5056606 w 7305639"/>
                              <a:gd name="connsiteY626" fmla="*/ 338172 h 722794"/>
                              <a:gd name="connsiteX627" fmla="*/ 2409539 w 7305639"/>
                              <a:gd name="connsiteY627" fmla="*/ 337938 h 722794"/>
                              <a:gd name="connsiteX628" fmla="*/ 2409758 w 7305639"/>
                              <a:gd name="connsiteY628" fmla="*/ 360487 h 722794"/>
                              <a:gd name="connsiteX629" fmla="*/ 2409461 w 7305639"/>
                              <a:gd name="connsiteY629" fmla="*/ 387193 h 722794"/>
                              <a:gd name="connsiteX630" fmla="*/ 2396160 w 7305639"/>
                              <a:gd name="connsiteY630" fmla="*/ 386932 h 722794"/>
                              <a:gd name="connsiteX631" fmla="*/ 2396441 w 7305639"/>
                              <a:gd name="connsiteY631" fmla="*/ 360487 h 722794"/>
                              <a:gd name="connsiteX632" fmla="*/ 2396238 w 7305639"/>
                              <a:gd name="connsiteY632" fmla="*/ 338147 h 722794"/>
                              <a:gd name="connsiteX633" fmla="*/ 7055067 w 7305639"/>
                              <a:gd name="connsiteY633" fmla="*/ 325651 h 722794"/>
                              <a:gd name="connsiteX634" fmla="*/ 7068117 w 7305639"/>
                              <a:gd name="connsiteY634" fmla="*/ 328249 h 722794"/>
                              <a:gd name="connsiteX635" fmla="*/ 7064980 w 7305639"/>
                              <a:gd name="connsiteY635" fmla="*/ 353578 h 722794"/>
                              <a:gd name="connsiteX636" fmla="*/ 7051664 w 7305639"/>
                              <a:gd name="connsiteY636" fmla="*/ 352954 h 722794"/>
                              <a:gd name="connsiteX637" fmla="*/ 7055067 w 7305639"/>
                              <a:gd name="connsiteY637" fmla="*/ 325651 h 722794"/>
                              <a:gd name="connsiteX638" fmla="*/ 5996124 w 7305639"/>
                              <a:gd name="connsiteY638" fmla="*/ 325651 h 722794"/>
                              <a:gd name="connsiteX639" fmla="*/ 5999528 w 7305639"/>
                              <a:gd name="connsiteY639" fmla="*/ 352954 h 722794"/>
                              <a:gd name="connsiteX640" fmla="*/ 5986211 w 7305639"/>
                              <a:gd name="connsiteY640" fmla="*/ 353578 h 722794"/>
                              <a:gd name="connsiteX641" fmla="*/ 5983073 w 7305639"/>
                              <a:gd name="connsiteY641" fmla="*/ 328249 h 722794"/>
                              <a:gd name="connsiteX642" fmla="*/ 4394730 w 7305639"/>
                              <a:gd name="connsiteY642" fmla="*/ 325651 h 722794"/>
                              <a:gd name="connsiteX643" fmla="*/ 4407781 w 7305639"/>
                              <a:gd name="connsiteY643" fmla="*/ 328249 h 722794"/>
                              <a:gd name="connsiteX644" fmla="*/ 4404628 w 7305639"/>
                              <a:gd name="connsiteY644" fmla="*/ 353578 h 722794"/>
                              <a:gd name="connsiteX645" fmla="*/ 4391311 w 7305639"/>
                              <a:gd name="connsiteY645" fmla="*/ 352954 h 722794"/>
                              <a:gd name="connsiteX646" fmla="*/ 4394730 w 7305639"/>
                              <a:gd name="connsiteY646" fmla="*/ 325651 h 722794"/>
                              <a:gd name="connsiteX647" fmla="*/ 3335772 w 7305639"/>
                              <a:gd name="connsiteY647" fmla="*/ 325651 h 722794"/>
                              <a:gd name="connsiteX648" fmla="*/ 3339175 w 7305639"/>
                              <a:gd name="connsiteY648" fmla="*/ 352954 h 722794"/>
                              <a:gd name="connsiteX649" fmla="*/ 3325859 w 7305639"/>
                              <a:gd name="connsiteY649" fmla="*/ 353578 h 722794"/>
                              <a:gd name="connsiteX650" fmla="*/ 3322721 w 7305639"/>
                              <a:gd name="connsiteY650" fmla="*/ 328249 h 722794"/>
                              <a:gd name="connsiteX651" fmla="*/ 1734347 w 7305639"/>
                              <a:gd name="connsiteY651" fmla="*/ 325651 h 722794"/>
                              <a:gd name="connsiteX652" fmla="*/ 1747397 w 7305639"/>
                              <a:gd name="connsiteY652" fmla="*/ 328249 h 722794"/>
                              <a:gd name="connsiteX653" fmla="*/ 1744260 w 7305639"/>
                              <a:gd name="connsiteY653" fmla="*/ 353578 h 722794"/>
                              <a:gd name="connsiteX654" fmla="*/ 1730943 w 7305639"/>
                              <a:gd name="connsiteY654" fmla="*/ 352954 h 722794"/>
                              <a:gd name="connsiteX655" fmla="*/ 1734347 w 7305639"/>
                              <a:gd name="connsiteY655" fmla="*/ 325651 h 722794"/>
                              <a:gd name="connsiteX656" fmla="*/ 675403 w 7305639"/>
                              <a:gd name="connsiteY656" fmla="*/ 325651 h 722794"/>
                              <a:gd name="connsiteX657" fmla="*/ 678809 w 7305639"/>
                              <a:gd name="connsiteY657" fmla="*/ 352954 h 722794"/>
                              <a:gd name="connsiteX658" fmla="*/ 678807 w 7305639"/>
                              <a:gd name="connsiteY658" fmla="*/ 352954 h 722794"/>
                              <a:gd name="connsiteX659" fmla="*/ 665494 w 7305639"/>
                              <a:gd name="connsiteY659" fmla="*/ 353578 h 722794"/>
                              <a:gd name="connsiteX660" fmla="*/ 662349 w 7305639"/>
                              <a:gd name="connsiteY660" fmla="*/ 328249 h 722794"/>
                              <a:gd name="connsiteX661" fmla="*/ 6186079 w 7305639"/>
                              <a:gd name="connsiteY661" fmla="*/ 303647 h 722794"/>
                              <a:gd name="connsiteX662" fmla="*/ 6191012 w 7305639"/>
                              <a:gd name="connsiteY662" fmla="*/ 330403 h 722794"/>
                              <a:gd name="connsiteX663" fmla="*/ 6177805 w 7305639"/>
                              <a:gd name="connsiteY663" fmla="*/ 332223 h 722794"/>
                              <a:gd name="connsiteX664" fmla="*/ 6173075 w 7305639"/>
                              <a:gd name="connsiteY664" fmla="*/ 306610 h 722794"/>
                              <a:gd name="connsiteX665" fmla="*/ 3525696 w 7305639"/>
                              <a:gd name="connsiteY665" fmla="*/ 303647 h 722794"/>
                              <a:gd name="connsiteX666" fmla="*/ 3530644 w 7305639"/>
                              <a:gd name="connsiteY666" fmla="*/ 330403 h 722794"/>
                              <a:gd name="connsiteX667" fmla="*/ 3517437 w 7305639"/>
                              <a:gd name="connsiteY667" fmla="*/ 332223 h 722794"/>
                              <a:gd name="connsiteX668" fmla="*/ 3512692 w 7305639"/>
                              <a:gd name="connsiteY668" fmla="*/ 306610 h 722794"/>
                              <a:gd name="connsiteX669" fmla="*/ 865354 w 7305639"/>
                              <a:gd name="connsiteY669" fmla="*/ 303647 h 722794"/>
                              <a:gd name="connsiteX670" fmla="*/ 870295 w 7305639"/>
                              <a:gd name="connsiteY670" fmla="*/ 330403 h 722794"/>
                              <a:gd name="connsiteX671" fmla="*/ 857084 w 7305639"/>
                              <a:gd name="connsiteY671" fmla="*/ 332223 h 722794"/>
                              <a:gd name="connsiteX672" fmla="*/ 852354 w 7305639"/>
                              <a:gd name="connsiteY672" fmla="*/ 306610 h 722794"/>
                              <a:gd name="connsiteX673" fmla="*/ 6885406 w 7305639"/>
                              <a:gd name="connsiteY673" fmla="*/ 293698 h 722794"/>
                              <a:gd name="connsiteX674" fmla="*/ 6885406 w 7305639"/>
                              <a:gd name="connsiteY674" fmla="*/ 293699 h 722794"/>
                              <a:gd name="connsiteX675" fmla="*/ 6885406 w 7305639"/>
                              <a:gd name="connsiteY675" fmla="*/ 293699 h 722794"/>
                              <a:gd name="connsiteX676" fmla="*/ 6465782 w 7305639"/>
                              <a:gd name="connsiteY676" fmla="*/ 291336 h 722794"/>
                              <a:gd name="connsiteX677" fmla="*/ 6484609 w 7305639"/>
                              <a:gd name="connsiteY677" fmla="*/ 310144 h 722794"/>
                              <a:gd name="connsiteX678" fmla="*/ 6475195 w 7305639"/>
                              <a:gd name="connsiteY678" fmla="*/ 319548 h 722794"/>
                              <a:gd name="connsiteX679" fmla="*/ 6456368 w 7305639"/>
                              <a:gd name="connsiteY679" fmla="*/ 300739 h 722794"/>
                              <a:gd name="connsiteX680" fmla="*/ 3805445 w 7305639"/>
                              <a:gd name="connsiteY680" fmla="*/ 291336 h 722794"/>
                              <a:gd name="connsiteX681" fmla="*/ 3824272 w 7305639"/>
                              <a:gd name="connsiteY681" fmla="*/ 310144 h 722794"/>
                              <a:gd name="connsiteX682" fmla="*/ 3814859 w 7305639"/>
                              <a:gd name="connsiteY682" fmla="*/ 319548 h 722794"/>
                              <a:gd name="connsiteX683" fmla="*/ 3796032 w 7305639"/>
                              <a:gd name="connsiteY683" fmla="*/ 300739 h 722794"/>
                              <a:gd name="connsiteX684" fmla="*/ 1145070 w 7305639"/>
                              <a:gd name="connsiteY684" fmla="*/ 291336 h 722794"/>
                              <a:gd name="connsiteX685" fmla="*/ 1163895 w 7305639"/>
                              <a:gd name="connsiteY685" fmla="*/ 310144 h 722794"/>
                              <a:gd name="connsiteX686" fmla="*/ 1154482 w 7305639"/>
                              <a:gd name="connsiteY686" fmla="*/ 319548 h 722794"/>
                              <a:gd name="connsiteX687" fmla="*/ 1135656 w 7305639"/>
                              <a:gd name="connsiteY687" fmla="*/ 300739 h 722794"/>
                              <a:gd name="connsiteX688" fmla="*/ 4212128 w 7305639"/>
                              <a:gd name="connsiteY688" fmla="*/ 290399 h 722794"/>
                              <a:gd name="connsiteX689" fmla="*/ 4225023 w 7305639"/>
                              <a:gd name="connsiteY689" fmla="*/ 293726 h 722794"/>
                              <a:gd name="connsiteX690" fmla="*/ 4219309 w 7305639"/>
                              <a:gd name="connsiteY690" fmla="*/ 319236 h 722794"/>
                              <a:gd name="connsiteX691" fmla="*/ 4206196 w 7305639"/>
                              <a:gd name="connsiteY691" fmla="*/ 316794 h 722794"/>
                              <a:gd name="connsiteX692" fmla="*/ 4212128 w 7305639"/>
                              <a:gd name="connsiteY692" fmla="*/ 290399 h 722794"/>
                              <a:gd name="connsiteX693" fmla="*/ 6872496 w 7305639"/>
                              <a:gd name="connsiteY693" fmla="*/ 290374 h 722794"/>
                              <a:gd name="connsiteX694" fmla="*/ 6885406 w 7305639"/>
                              <a:gd name="connsiteY694" fmla="*/ 293699 h 722794"/>
                              <a:gd name="connsiteX695" fmla="*/ 6879677 w 7305639"/>
                              <a:gd name="connsiteY695" fmla="*/ 319208 h 722794"/>
                              <a:gd name="connsiteX696" fmla="*/ 6866579 w 7305639"/>
                              <a:gd name="connsiteY696" fmla="*/ 316766 h 722794"/>
                              <a:gd name="connsiteX697" fmla="*/ 6872496 w 7305639"/>
                              <a:gd name="connsiteY697" fmla="*/ 290374 h 722794"/>
                              <a:gd name="connsiteX698" fmla="*/ 1551776 w 7305639"/>
                              <a:gd name="connsiteY698" fmla="*/ 290374 h 722794"/>
                              <a:gd name="connsiteX699" fmla="*/ 1564686 w 7305639"/>
                              <a:gd name="connsiteY699" fmla="*/ 293699 h 722794"/>
                              <a:gd name="connsiteX700" fmla="*/ 1564671 w 7305639"/>
                              <a:gd name="connsiteY700" fmla="*/ 293698 h 722794"/>
                              <a:gd name="connsiteX701" fmla="*/ 1558957 w 7305639"/>
                              <a:gd name="connsiteY701" fmla="*/ 319208 h 722794"/>
                              <a:gd name="connsiteX702" fmla="*/ 1545859 w 7305639"/>
                              <a:gd name="connsiteY702" fmla="*/ 316766 h 722794"/>
                              <a:gd name="connsiteX703" fmla="*/ 1551776 w 7305639"/>
                              <a:gd name="connsiteY703" fmla="*/ 290374 h 722794"/>
                              <a:gd name="connsiteX704" fmla="*/ 6588188 w 7305639"/>
                              <a:gd name="connsiteY704" fmla="*/ 288556 h 722794"/>
                              <a:gd name="connsiteX705" fmla="*/ 6597602 w 7305639"/>
                              <a:gd name="connsiteY705" fmla="*/ 297959 h 722794"/>
                              <a:gd name="connsiteX706" fmla="*/ 6578743 w 7305639"/>
                              <a:gd name="connsiteY706" fmla="*/ 316794 h 722794"/>
                              <a:gd name="connsiteX707" fmla="*/ 6569330 w 7305639"/>
                              <a:gd name="connsiteY707" fmla="*/ 307389 h 722794"/>
                              <a:gd name="connsiteX708" fmla="*/ 3927836 w 7305639"/>
                              <a:gd name="connsiteY708" fmla="*/ 288556 h 722794"/>
                              <a:gd name="connsiteX709" fmla="*/ 3937249 w 7305639"/>
                              <a:gd name="connsiteY709" fmla="*/ 297959 h 722794"/>
                              <a:gd name="connsiteX710" fmla="*/ 3918391 w 7305639"/>
                              <a:gd name="connsiteY710" fmla="*/ 316794 h 722794"/>
                              <a:gd name="connsiteX711" fmla="*/ 3908978 w 7305639"/>
                              <a:gd name="connsiteY711" fmla="*/ 307389 h 722794"/>
                              <a:gd name="connsiteX712" fmla="*/ 1267466 w 7305639"/>
                              <a:gd name="connsiteY712" fmla="*/ 288556 h 722794"/>
                              <a:gd name="connsiteX713" fmla="*/ 1276878 w 7305639"/>
                              <a:gd name="connsiteY713" fmla="*/ 297959 h 722794"/>
                              <a:gd name="connsiteX714" fmla="*/ 1258026 w 7305639"/>
                              <a:gd name="connsiteY714" fmla="*/ 316794 h 722794"/>
                              <a:gd name="connsiteX715" fmla="*/ 1248613 w 7305639"/>
                              <a:gd name="connsiteY715" fmla="*/ 307389 h 722794"/>
                              <a:gd name="connsiteX716" fmla="*/ 3745 w 7305639"/>
                              <a:gd name="connsiteY716" fmla="*/ 264916 h 722794"/>
                              <a:gd name="connsiteX717" fmla="*/ 17006 w 7305639"/>
                              <a:gd name="connsiteY717" fmla="*/ 265955 h 722794"/>
                              <a:gd name="connsiteX718" fmla="*/ 15238 w 7305639"/>
                              <a:gd name="connsiteY718" fmla="*/ 292322 h 722794"/>
                              <a:gd name="connsiteX719" fmla="*/ 1924 w 7305639"/>
                              <a:gd name="connsiteY719" fmla="*/ 291595 h 722794"/>
                              <a:gd name="connsiteX720" fmla="*/ 3745 w 7305639"/>
                              <a:gd name="connsiteY720" fmla="*/ 264916 h 722794"/>
                              <a:gd name="connsiteX721" fmla="*/ 5324460 w 7305639"/>
                              <a:gd name="connsiteY721" fmla="*/ 264891 h 722794"/>
                              <a:gd name="connsiteX722" fmla="*/ 5337714 w 7305639"/>
                              <a:gd name="connsiteY722" fmla="*/ 265930 h 722794"/>
                              <a:gd name="connsiteX723" fmla="*/ 5335950 w 7305639"/>
                              <a:gd name="connsiteY723" fmla="*/ 292296 h 722794"/>
                              <a:gd name="connsiteX724" fmla="*/ 5322649 w 7305639"/>
                              <a:gd name="connsiteY724" fmla="*/ 291568 h 722794"/>
                              <a:gd name="connsiteX725" fmla="*/ 5324460 w 7305639"/>
                              <a:gd name="connsiteY725" fmla="*/ 264891 h 722794"/>
                              <a:gd name="connsiteX726" fmla="*/ 2664108 w 7305639"/>
                              <a:gd name="connsiteY726" fmla="*/ 264891 h 722794"/>
                              <a:gd name="connsiteX727" fmla="*/ 2677377 w 7305639"/>
                              <a:gd name="connsiteY727" fmla="*/ 265930 h 722794"/>
                              <a:gd name="connsiteX728" fmla="*/ 2675613 w 7305639"/>
                              <a:gd name="connsiteY728" fmla="*/ 292296 h 722794"/>
                              <a:gd name="connsiteX729" fmla="*/ 2662297 w 7305639"/>
                              <a:gd name="connsiteY729" fmla="*/ 291568 h 722794"/>
                              <a:gd name="connsiteX730" fmla="*/ 2664108 w 7305639"/>
                              <a:gd name="connsiteY730" fmla="*/ 264891 h 722794"/>
                              <a:gd name="connsiteX731" fmla="*/ 5065801 w 7305639"/>
                              <a:gd name="connsiteY731" fmla="*/ 257824 h 722794"/>
                              <a:gd name="connsiteX732" fmla="*/ 5067784 w 7305639"/>
                              <a:gd name="connsiteY732" fmla="*/ 284503 h 722794"/>
                              <a:gd name="connsiteX733" fmla="*/ 5054467 w 7305639"/>
                              <a:gd name="connsiteY733" fmla="*/ 285334 h 722794"/>
                              <a:gd name="connsiteX734" fmla="*/ 5052547 w 7305639"/>
                              <a:gd name="connsiteY734" fmla="*/ 258967 h 722794"/>
                              <a:gd name="connsiteX735" fmla="*/ 2405433 w 7305639"/>
                              <a:gd name="connsiteY735" fmla="*/ 257824 h 722794"/>
                              <a:gd name="connsiteX736" fmla="*/ 2407416 w 7305639"/>
                              <a:gd name="connsiteY736" fmla="*/ 284503 h 722794"/>
                              <a:gd name="connsiteX737" fmla="*/ 2394100 w 7305639"/>
                              <a:gd name="connsiteY737" fmla="*/ 285334 h 722794"/>
                              <a:gd name="connsiteX738" fmla="*/ 2392180 w 7305639"/>
                              <a:gd name="connsiteY738" fmla="*/ 258967 h 722794"/>
                              <a:gd name="connsiteX739" fmla="*/ 5968368 w 7305639"/>
                              <a:gd name="connsiteY739" fmla="*/ 249332 h 722794"/>
                              <a:gd name="connsiteX740" fmla="*/ 5979795 w 7305639"/>
                              <a:gd name="connsiteY740" fmla="*/ 273881 h 722794"/>
                              <a:gd name="connsiteX741" fmla="*/ 5967525 w 7305639"/>
                              <a:gd name="connsiteY741" fmla="*/ 279024 h 722794"/>
                              <a:gd name="connsiteX742" fmla="*/ 5956519 w 7305639"/>
                              <a:gd name="connsiteY742" fmla="*/ 255358 h 722794"/>
                              <a:gd name="connsiteX743" fmla="*/ 3308031 w 7305639"/>
                              <a:gd name="connsiteY743" fmla="*/ 249332 h 722794"/>
                              <a:gd name="connsiteX744" fmla="*/ 3319443 w 7305639"/>
                              <a:gd name="connsiteY744" fmla="*/ 273881 h 722794"/>
                              <a:gd name="connsiteX745" fmla="*/ 3307173 w 7305639"/>
                              <a:gd name="connsiteY745" fmla="*/ 279024 h 722794"/>
                              <a:gd name="connsiteX746" fmla="*/ 3296167 w 7305639"/>
                              <a:gd name="connsiteY746" fmla="*/ 255358 h 722794"/>
                              <a:gd name="connsiteX747" fmla="*/ 647657 w 7305639"/>
                              <a:gd name="connsiteY747" fmla="*/ 249332 h 722794"/>
                              <a:gd name="connsiteX748" fmla="*/ 659072 w 7305639"/>
                              <a:gd name="connsiteY748" fmla="*/ 273881 h 722794"/>
                              <a:gd name="connsiteX749" fmla="*/ 646799 w 7305639"/>
                              <a:gd name="connsiteY749" fmla="*/ 279024 h 722794"/>
                              <a:gd name="connsiteX750" fmla="*/ 635799 w 7305639"/>
                              <a:gd name="connsiteY750" fmla="*/ 255358 h 722794"/>
                              <a:gd name="connsiteX751" fmla="*/ 7082808 w 7305639"/>
                              <a:gd name="connsiteY751" fmla="*/ 249331 h 722794"/>
                              <a:gd name="connsiteX752" fmla="*/ 7094672 w 7305639"/>
                              <a:gd name="connsiteY752" fmla="*/ 255356 h 722794"/>
                              <a:gd name="connsiteX753" fmla="*/ 7083666 w 7305639"/>
                              <a:gd name="connsiteY753" fmla="*/ 279023 h 722794"/>
                              <a:gd name="connsiteX754" fmla="*/ 7071396 w 7305639"/>
                              <a:gd name="connsiteY754" fmla="*/ 273879 h 722794"/>
                              <a:gd name="connsiteX755" fmla="*/ 7082808 w 7305639"/>
                              <a:gd name="connsiteY755" fmla="*/ 249331 h 722794"/>
                              <a:gd name="connsiteX756" fmla="*/ 4422471 w 7305639"/>
                              <a:gd name="connsiteY756" fmla="*/ 249331 h 722794"/>
                              <a:gd name="connsiteX757" fmla="*/ 4434320 w 7305639"/>
                              <a:gd name="connsiteY757" fmla="*/ 255356 h 722794"/>
                              <a:gd name="connsiteX758" fmla="*/ 4423330 w 7305639"/>
                              <a:gd name="connsiteY758" fmla="*/ 279023 h 722794"/>
                              <a:gd name="connsiteX759" fmla="*/ 4411059 w 7305639"/>
                              <a:gd name="connsiteY759" fmla="*/ 273879 h 722794"/>
                              <a:gd name="connsiteX760" fmla="*/ 4422471 w 7305639"/>
                              <a:gd name="connsiteY760" fmla="*/ 249331 h 722794"/>
                              <a:gd name="connsiteX761" fmla="*/ 1762103 w 7305639"/>
                              <a:gd name="connsiteY761" fmla="*/ 249331 h 722794"/>
                              <a:gd name="connsiteX762" fmla="*/ 1773952 w 7305639"/>
                              <a:gd name="connsiteY762" fmla="*/ 255356 h 722794"/>
                              <a:gd name="connsiteX763" fmla="*/ 1762962 w 7305639"/>
                              <a:gd name="connsiteY763" fmla="*/ 279023 h 722794"/>
                              <a:gd name="connsiteX764" fmla="*/ 1750676 w 7305639"/>
                              <a:gd name="connsiteY764" fmla="*/ 273879 h 722794"/>
                              <a:gd name="connsiteX765" fmla="*/ 1762103 w 7305639"/>
                              <a:gd name="connsiteY765" fmla="*/ 249331 h 722794"/>
                              <a:gd name="connsiteX766" fmla="*/ 6409301 w 7305639"/>
                              <a:gd name="connsiteY766" fmla="*/ 234913 h 722794"/>
                              <a:gd name="connsiteX767" fmla="*/ 6428128 w 7305639"/>
                              <a:gd name="connsiteY767" fmla="*/ 253722 h 722794"/>
                              <a:gd name="connsiteX768" fmla="*/ 6418715 w 7305639"/>
                              <a:gd name="connsiteY768" fmla="*/ 263125 h 722794"/>
                              <a:gd name="connsiteX769" fmla="*/ 6399888 w 7305639"/>
                              <a:gd name="connsiteY769" fmla="*/ 244318 h 722794"/>
                              <a:gd name="connsiteX770" fmla="*/ 3748965 w 7305639"/>
                              <a:gd name="connsiteY770" fmla="*/ 234913 h 722794"/>
                              <a:gd name="connsiteX771" fmla="*/ 3767791 w 7305639"/>
                              <a:gd name="connsiteY771" fmla="*/ 253722 h 722794"/>
                              <a:gd name="connsiteX772" fmla="*/ 3758378 w 7305639"/>
                              <a:gd name="connsiteY772" fmla="*/ 263125 h 722794"/>
                              <a:gd name="connsiteX773" fmla="*/ 3739551 w 7305639"/>
                              <a:gd name="connsiteY773" fmla="*/ 244318 h 722794"/>
                              <a:gd name="connsiteX774" fmla="*/ 1088590 w 7305639"/>
                              <a:gd name="connsiteY774" fmla="*/ 234913 h 722794"/>
                              <a:gd name="connsiteX775" fmla="*/ 1107417 w 7305639"/>
                              <a:gd name="connsiteY775" fmla="*/ 253722 h 722794"/>
                              <a:gd name="connsiteX776" fmla="*/ 1098004 w 7305639"/>
                              <a:gd name="connsiteY776" fmla="*/ 263125 h 722794"/>
                              <a:gd name="connsiteX777" fmla="*/ 1079177 w 7305639"/>
                              <a:gd name="connsiteY777" fmla="*/ 244318 h 722794"/>
                              <a:gd name="connsiteX778" fmla="*/ 6644668 w 7305639"/>
                              <a:gd name="connsiteY778" fmla="*/ 232134 h 722794"/>
                              <a:gd name="connsiteX779" fmla="*/ 6654082 w 7305639"/>
                              <a:gd name="connsiteY779" fmla="*/ 241536 h 722794"/>
                              <a:gd name="connsiteX780" fmla="*/ 6635255 w 7305639"/>
                              <a:gd name="connsiteY780" fmla="*/ 260345 h 722794"/>
                              <a:gd name="connsiteX781" fmla="*/ 6625842 w 7305639"/>
                              <a:gd name="connsiteY781" fmla="*/ 250942 h 722794"/>
                              <a:gd name="connsiteX782" fmla="*/ 3984316 w 7305639"/>
                              <a:gd name="connsiteY782" fmla="*/ 232134 h 722794"/>
                              <a:gd name="connsiteX783" fmla="*/ 3993730 w 7305639"/>
                              <a:gd name="connsiteY783" fmla="*/ 241536 h 722794"/>
                              <a:gd name="connsiteX784" fmla="*/ 3974903 w 7305639"/>
                              <a:gd name="connsiteY784" fmla="*/ 260345 h 722794"/>
                              <a:gd name="connsiteX785" fmla="*/ 3965489 w 7305639"/>
                              <a:gd name="connsiteY785" fmla="*/ 250942 h 722794"/>
                              <a:gd name="connsiteX786" fmla="*/ 1323944 w 7305639"/>
                              <a:gd name="connsiteY786" fmla="*/ 232134 h 722794"/>
                              <a:gd name="connsiteX787" fmla="*/ 1333357 w 7305639"/>
                              <a:gd name="connsiteY787" fmla="*/ 241536 h 722794"/>
                              <a:gd name="connsiteX788" fmla="*/ 1314530 w 7305639"/>
                              <a:gd name="connsiteY788" fmla="*/ 260345 h 722794"/>
                              <a:gd name="connsiteX789" fmla="*/ 1305118 w 7305639"/>
                              <a:gd name="connsiteY789" fmla="*/ 250942 h 722794"/>
                              <a:gd name="connsiteX790" fmla="*/ 6161726 w 7305639"/>
                              <a:gd name="connsiteY790" fmla="*/ 226626 h 722794"/>
                              <a:gd name="connsiteX791" fmla="*/ 6171014 w 7305639"/>
                              <a:gd name="connsiteY791" fmla="*/ 251823 h 722794"/>
                              <a:gd name="connsiteX792" fmla="*/ 6171014 w 7305639"/>
                              <a:gd name="connsiteY792" fmla="*/ 251825 h 722794"/>
                              <a:gd name="connsiteX793" fmla="*/ 6158432 w 7305639"/>
                              <a:gd name="connsiteY793" fmla="*/ 256188 h 722794"/>
                              <a:gd name="connsiteX794" fmla="*/ 6149300 w 7305639"/>
                              <a:gd name="connsiteY794" fmla="*/ 231405 h 722794"/>
                              <a:gd name="connsiteX795" fmla="*/ 3501358 w 7305639"/>
                              <a:gd name="connsiteY795" fmla="*/ 226626 h 722794"/>
                              <a:gd name="connsiteX796" fmla="*/ 3510647 w 7305639"/>
                              <a:gd name="connsiteY796" fmla="*/ 251823 h 722794"/>
                              <a:gd name="connsiteX797" fmla="*/ 3510647 w 7305639"/>
                              <a:gd name="connsiteY797" fmla="*/ 251825 h 722794"/>
                              <a:gd name="connsiteX798" fmla="*/ 3498064 w 7305639"/>
                              <a:gd name="connsiteY798" fmla="*/ 256188 h 722794"/>
                              <a:gd name="connsiteX799" fmla="*/ 3488932 w 7305639"/>
                              <a:gd name="connsiteY799" fmla="*/ 231405 h 722794"/>
                              <a:gd name="connsiteX800" fmla="*/ 841015 w 7305639"/>
                              <a:gd name="connsiteY800" fmla="*/ 226626 h 722794"/>
                              <a:gd name="connsiteX801" fmla="*/ 850299 w 7305639"/>
                              <a:gd name="connsiteY801" fmla="*/ 251823 h 722794"/>
                              <a:gd name="connsiteX802" fmla="*/ 850299 w 7305639"/>
                              <a:gd name="connsiteY802" fmla="*/ 251825 h 722794"/>
                              <a:gd name="connsiteX803" fmla="*/ 837712 w 7305639"/>
                              <a:gd name="connsiteY803" fmla="*/ 256188 h 722794"/>
                              <a:gd name="connsiteX804" fmla="*/ 828584 w 7305639"/>
                              <a:gd name="connsiteY804" fmla="*/ 231405 h 722794"/>
                              <a:gd name="connsiteX805" fmla="*/ 4238136 w 7305639"/>
                              <a:gd name="connsiteY805" fmla="*/ 213924 h 722794"/>
                              <a:gd name="connsiteX806" fmla="*/ 4250453 w 7305639"/>
                              <a:gd name="connsiteY806" fmla="*/ 218963 h 722794"/>
                              <a:gd name="connsiteX807" fmla="*/ 4240946 w 7305639"/>
                              <a:gd name="connsiteY807" fmla="*/ 243563 h 722794"/>
                              <a:gd name="connsiteX808" fmla="*/ 4228410 w 7305639"/>
                              <a:gd name="connsiteY808" fmla="*/ 238992 h 722794"/>
                              <a:gd name="connsiteX809" fmla="*/ 4238136 w 7305639"/>
                              <a:gd name="connsiteY809" fmla="*/ 213924 h 722794"/>
                              <a:gd name="connsiteX810" fmla="*/ 6898535 w 7305639"/>
                              <a:gd name="connsiteY810" fmla="*/ 213897 h 722794"/>
                              <a:gd name="connsiteX811" fmla="*/ 6910852 w 7305639"/>
                              <a:gd name="connsiteY811" fmla="*/ 218936 h 722794"/>
                              <a:gd name="connsiteX812" fmla="*/ 6901345 w 7305639"/>
                              <a:gd name="connsiteY812" fmla="*/ 243538 h 722794"/>
                              <a:gd name="connsiteX813" fmla="*/ 6901345 w 7305639"/>
                              <a:gd name="connsiteY813" fmla="*/ 243536 h 722794"/>
                              <a:gd name="connsiteX814" fmla="*/ 6888809 w 7305639"/>
                              <a:gd name="connsiteY814" fmla="*/ 238964 h 722794"/>
                              <a:gd name="connsiteX815" fmla="*/ 6898535 w 7305639"/>
                              <a:gd name="connsiteY815" fmla="*/ 213897 h 722794"/>
                              <a:gd name="connsiteX816" fmla="*/ 1577815 w 7305639"/>
                              <a:gd name="connsiteY816" fmla="*/ 213897 h 722794"/>
                              <a:gd name="connsiteX817" fmla="*/ 1590132 w 7305639"/>
                              <a:gd name="connsiteY817" fmla="*/ 218936 h 722794"/>
                              <a:gd name="connsiteX818" fmla="*/ 1580625 w 7305639"/>
                              <a:gd name="connsiteY818" fmla="*/ 243538 h 722794"/>
                              <a:gd name="connsiteX819" fmla="*/ 1580625 w 7305639"/>
                              <a:gd name="connsiteY819" fmla="*/ 243536 h 722794"/>
                              <a:gd name="connsiteX820" fmla="*/ 1568089 w 7305639"/>
                              <a:gd name="connsiteY820" fmla="*/ 238964 h 722794"/>
                              <a:gd name="connsiteX821" fmla="*/ 1577815 w 7305639"/>
                              <a:gd name="connsiteY821" fmla="*/ 213897 h 722794"/>
                              <a:gd name="connsiteX822" fmla="*/ 1371011 w 7305639"/>
                              <a:gd name="connsiteY822" fmla="*/ 203922 h 722794"/>
                              <a:gd name="connsiteX823" fmla="*/ 1371011 w 7305639"/>
                              <a:gd name="connsiteY823" fmla="*/ 203922 h 722794"/>
                              <a:gd name="connsiteX824" fmla="*/ 1371010 w 7305639"/>
                              <a:gd name="connsiteY824" fmla="*/ 203922 h 722794"/>
                              <a:gd name="connsiteX825" fmla="*/ 2673084 w 7305639"/>
                              <a:gd name="connsiteY825" fmla="*/ 185167 h 722794"/>
                              <a:gd name="connsiteX826" fmla="*/ 2686244 w 7305639"/>
                              <a:gd name="connsiteY826" fmla="*/ 187088 h 722794"/>
                              <a:gd name="connsiteX827" fmla="*/ 2682701 w 7305639"/>
                              <a:gd name="connsiteY827" fmla="*/ 213299 h 722794"/>
                              <a:gd name="connsiteX828" fmla="*/ 2669494 w 7305639"/>
                              <a:gd name="connsiteY828" fmla="*/ 211690 h 722794"/>
                              <a:gd name="connsiteX829" fmla="*/ 2673084 w 7305639"/>
                              <a:gd name="connsiteY829" fmla="*/ 185167 h 722794"/>
                              <a:gd name="connsiteX830" fmla="*/ 12715 w 7305639"/>
                              <a:gd name="connsiteY830" fmla="*/ 185167 h 722794"/>
                              <a:gd name="connsiteX831" fmla="*/ 25872 w 7305639"/>
                              <a:gd name="connsiteY831" fmla="*/ 187088 h 722794"/>
                              <a:gd name="connsiteX832" fmla="*/ 22336 w 7305639"/>
                              <a:gd name="connsiteY832" fmla="*/ 213299 h 722794"/>
                              <a:gd name="connsiteX833" fmla="*/ 9126 w 7305639"/>
                              <a:gd name="connsiteY833" fmla="*/ 211690 h 722794"/>
                              <a:gd name="connsiteX834" fmla="*/ 12715 w 7305639"/>
                              <a:gd name="connsiteY834" fmla="*/ 185167 h 722794"/>
                              <a:gd name="connsiteX835" fmla="*/ 5333437 w 7305639"/>
                              <a:gd name="connsiteY835" fmla="*/ 185140 h 722794"/>
                              <a:gd name="connsiteX836" fmla="*/ 5346596 w 7305639"/>
                              <a:gd name="connsiteY836" fmla="*/ 187062 h 722794"/>
                              <a:gd name="connsiteX837" fmla="*/ 5343053 w 7305639"/>
                              <a:gd name="connsiteY837" fmla="*/ 213274 h 722794"/>
                              <a:gd name="connsiteX838" fmla="*/ 5329846 w 7305639"/>
                              <a:gd name="connsiteY838" fmla="*/ 211663 h 722794"/>
                              <a:gd name="connsiteX839" fmla="*/ 5333437 w 7305639"/>
                              <a:gd name="connsiteY839" fmla="*/ 185140 h 722794"/>
                              <a:gd name="connsiteX840" fmla="*/ 7124895 w 7305639"/>
                              <a:gd name="connsiteY840" fmla="*/ 180385 h 722794"/>
                              <a:gd name="connsiteX841" fmla="*/ 7135807 w 7305639"/>
                              <a:gd name="connsiteY841" fmla="*/ 188023 h 722794"/>
                              <a:gd name="connsiteX842" fmla="*/ 7121039 w 7305639"/>
                              <a:gd name="connsiteY842" fmla="*/ 209896 h 722794"/>
                              <a:gd name="connsiteX843" fmla="*/ 7109861 w 7305639"/>
                              <a:gd name="connsiteY843" fmla="*/ 202675 h 722794"/>
                              <a:gd name="connsiteX844" fmla="*/ 7124895 w 7305639"/>
                              <a:gd name="connsiteY844" fmla="*/ 180385 h 722794"/>
                              <a:gd name="connsiteX845" fmla="*/ 5926296 w 7305639"/>
                              <a:gd name="connsiteY845" fmla="*/ 180385 h 722794"/>
                              <a:gd name="connsiteX846" fmla="*/ 5941330 w 7305639"/>
                              <a:gd name="connsiteY846" fmla="*/ 202675 h 722794"/>
                              <a:gd name="connsiteX847" fmla="*/ 5930152 w 7305639"/>
                              <a:gd name="connsiteY847" fmla="*/ 209896 h 722794"/>
                              <a:gd name="connsiteX848" fmla="*/ 5915384 w 7305639"/>
                              <a:gd name="connsiteY848" fmla="*/ 188023 h 722794"/>
                              <a:gd name="connsiteX849" fmla="*/ 4464543 w 7305639"/>
                              <a:gd name="connsiteY849" fmla="*/ 180385 h 722794"/>
                              <a:gd name="connsiteX850" fmla="*/ 4475455 w 7305639"/>
                              <a:gd name="connsiteY850" fmla="*/ 188023 h 722794"/>
                              <a:gd name="connsiteX851" fmla="*/ 4460687 w 7305639"/>
                              <a:gd name="connsiteY851" fmla="*/ 209896 h 722794"/>
                              <a:gd name="connsiteX852" fmla="*/ 4449509 w 7305639"/>
                              <a:gd name="connsiteY852" fmla="*/ 202675 h 722794"/>
                              <a:gd name="connsiteX853" fmla="*/ 4464543 w 7305639"/>
                              <a:gd name="connsiteY853" fmla="*/ 180385 h 722794"/>
                              <a:gd name="connsiteX854" fmla="*/ 3265960 w 7305639"/>
                              <a:gd name="connsiteY854" fmla="*/ 180385 h 722794"/>
                              <a:gd name="connsiteX855" fmla="*/ 3280977 w 7305639"/>
                              <a:gd name="connsiteY855" fmla="*/ 202675 h 722794"/>
                              <a:gd name="connsiteX856" fmla="*/ 3269800 w 7305639"/>
                              <a:gd name="connsiteY856" fmla="*/ 209896 h 722794"/>
                              <a:gd name="connsiteX857" fmla="*/ 3255032 w 7305639"/>
                              <a:gd name="connsiteY857" fmla="*/ 188023 h 722794"/>
                              <a:gd name="connsiteX858" fmla="*/ 1804175 w 7305639"/>
                              <a:gd name="connsiteY858" fmla="*/ 180385 h 722794"/>
                              <a:gd name="connsiteX859" fmla="*/ 1815087 w 7305639"/>
                              <a:gd name="connsiteY859" fmla="*/ 188023 h 722794"/>
                              <a:gd name="connsiteX860" fmla="*/ 1800319 w 7305639"/>
                              <a:gd name="connsiteY860" fmla="*/ 209896 h 722794"/>
                              <a:gd name="connsiteX861" fmla="*/ 1789141 w 7305639"/>
                              <a:gd name="connsiteY861" fmla="*/ 202675 h 722794"/>
                              <a:gd name="connsiteX862" fmla="*/ 1804175 w 7305639"/>
                              <a:gd name="connsiteY862" fmla="*/ 180385 h 722794"/>
                              <a:gd name="connsiteX863" fmla="*/ 605584 w 7305639"/>
                              <a:gd name="connsiteY863" fmla="*/ 180385 h 722794"/>
                              <a:gd name="connsiteX864" fmla="*/ 620614 w 7305639"/>
                              <a:gd name="connsiteY864" fmla="*/ 202675 h 722794"/>
                              <a:gd name="connsiteX865" fmla="*/ 609434 w 7305639"/>
                              <a:gd name="connsiteY865" fmla="*/ 209896 h 722794"/>
                              <a:gd name="connsiteX866" fmla="*/ 594664 w 7305639"/>
                              <a:gd name="connsiteY866" fmla="*/ 188023 h 722794"/>
                              <a:gd name="connsiteX867" fmla="*/ 594662 w 7305639"/>
                              <a:gd name="connsiteY867" fmla="*/ 188023 h 722794"/>
                              <a:gd name="connsiteX868" fmla="*/ 6352836 w 7305639"/>
                              <a:gd name="connsiteY868" fmla="*/ 178490 h 722794"/>
                              <a:gd name="connsiteX869" fmla="*/ 6371663 w 7305639"/>
                              <a:gd name="connsiteY869" fmla="*/ 197297 h 722794"/>
                              <a:gd name="connsiteX870" fmla="*/ 6362249 w 7305639"/>
                              <a:gd name="connsiteY870" fmla="*/ 206701 h 722794"/>
                              <a:gd name="connsiteX871" fmla="*/ 6343423 w 7305639"/>
                              <a:gd name="connsiteY871" fmla="*/ 187894 h 722794"/>
                              <a:gd name="connsiteX872" fmla="*/ 3692484 w 7305639"/>
                              <a:gd name="connsiteY872" fmla="*/ 178490 h 722794"/>
                              <a:gd name="connsiteX873" fmla="*/ 3711311 w 7305639"/>
                              <a:gd name="connsiteY873" fmla="*/ 197297 h 722794"/>
                              <a:gd name="connsiteX874" fmla="*/ 3701897 w 7305639"/>
                              <a:gd name="connsiteY874" fmla="*/ 206701 h 722794"/>
                              <a:gd name="connsiteX875" fmla="*/ 3683070 w 7305639"/>
                              <a:gd name="connsiteY875" fmla="*/ 187894 h 722794"/>
                              <a:gd name="connsiteX876" fmla="*/ 1032113 w 7305639"/>
                              <a:gd name="connsiteY876" fmla="*/ 178490 h 722794"/>
                              <a:gd name="connsiteX877" fmla="*/ 1050940 w 7305639"/>
                              <a:gd name="connsiteY877" fmla="*/ 197297 h 722794"/>
                              <a:gd name="connsiteX878" fmla="*/ 1041526 w 7305639"/>
                              <a:gd name="connsiteY878" fmla="*/ 206701 h 722794"/>
                              <a:gd name="connsiteX879" fmla="*/ 1022700 w 7305639"/>
                              <a:gd name="connsiteY879" fmla="*/ 187894 h 722794"/>
                              <a:gd name="connsiteX880" fmla="*/ 5056372 w 7305639"/>
                              <a:gd name="connsiteY880" fmla="*/ 178205 h 722794"/>
                              <a:gd name="connsiteX881" fmla="*/ 5060087 w 7305639"/>
                              <a:gd name="connsiteY881" fmla="*/ 204701 h 722794"/>
                              <a:gd name="connsiteX882" fmla="*/ 5046880 w 7305639"/>
                              <a:gd name="connsiteY882" fmla="*/ 206364 h 722794"/>
                              <a:gd name="connsiteX883" fmla="*/ 5043212 w 7305639"/>
                              <a:gd name="connsiteY883" fmla="*/ 180178 h 722794"/>
                              <a:gd name="connsiteX884" fmla="*/ 2396004 w 7305639"/>
                              <a:gd name="connsiteY884" fmla="*/ 178205 h 722794"/>
                              <a:gd name="connsiteX885" fmla="*/ 2399720 w 7305639"/>
                              <a:gd name="connsiteY885" fmla="*/ 204701 h 722794"/>
                              <a:gd name="connsiteX886" fmla="*/ 2386513 w 7305639"/>
                              <a:gd name="connsiteY886" fmla="*/ 206364 h 722794"/>
                              <a:gd name="connsiteX887" fmla="*/ 2382844 w 7305639"/>
                              <a:gd name="connsiteY887" fmla="*/ 180178 h 722794"/>
                              <a:gd name="connsiteX888" fmla="*/ 6701134 w 7305639"/>
                              <a:gd name="connsiteY888" fmla="*/ 175712 h 722794"/>
                              <a:gd name="connsiteX889" fmla="*/ 6710547 w 7305639"/>
                              <a:gd name="connsiteY889" fmla="*/ 185115 h 722794"/>
                              <a:gd name="connsiteX890" fmla="*/ 6691720 w 7305639"/>
                              <a:gd name="connsiteY890" fmla="*/ 203922 h 722794"/>
                              <a:gd name="connsiteX891" fmla="*/ 6682307 w 7305639"/>
                              <a:gd name="connsiteY891" fmla="*/ 194519 h 722794"/>
                              <a:gd name="connsiteX892" fmla="*/ 4040797 w 7305639"/>
                              <a:gd name="connsiteY892" fmla="*/ 175712 h 722794"/>
                              <a:gd name="connsiteX893" fmla="*/ 4050210 w 7305639"/>
                              <a:gd name="connsiteY893" fmla="*/ 185115 h 722794"/>
                              <a:gd name="connsiteX894" fmla="*/ 4031384 w 7305639"/>
                              <a:gd name="connsiteY894" fmla="*/ 203922 h 722794"/>
                              <a:gd name="connsiteX895" fmla="*/ 4021970 w 7305639"/>
                              <a:gd name="connsiteY895" fmla="*/ 194519 h 722794"/>
                              <a:gd name="connsiteX896" fmla="*/ 1380423 w 7305639"/>
                              <a:gd name="connsiteY896" fmla="*/ 175712 h 722794"/>
                              <a:gd name="connsiteX897" fmla="*/ 1389836 w 7305639"/>
                              <a:gd name="connsiteY897" fmla="*/ 185115 h 722794"/>
                              <a:gd name="connsiteX898" fmla="*/ 1371011 w 7305639"/>
                              <a:gd name="connsiteY898" fmla="*/ 203922 h 722794"/>
                              <a:gd name="connsiteX899" fmla="*/ 1361598 w 7305639"/>
                              <a:gd name="connsiteY899" fmla="*/ 194519 h 722794"/>
                              <a:gd name="connsiteX900" fmla="*/ 6920094 w 7305639"/>
                              <a:gd name="connsiteY900" fmla="*/ 164827 h 722794"/>
                              <a:gd name="connsiteX901" fmla="*/ 6920095 w 7305639"/>
                              <a:gd name="connsiteY901" fmla="*/ 164827 h 722794"/>
                              <a:gd name="connsiteX902" fmla="*/ 6920094 w 7305639"/>
                              <a:gd name="connsiteY902" fmla="*/ 164828 h 722794"/>
                              <a:gd name="connsiteX903" fmla="*/ 4259711 w 7305639"/>
                              <a:gd name="connsiteY903" fmla="*/ 164827 h 722794"/>
                              <a:gd name="connsiteX904" fmla="*/ 4259712 w 7305639"/>
                              <a:gd name="connsiteY904" fmla="*/ 164827 h 722794"/>
                              <a:gd name="connsiteX905" fmla="*/ 4259711 w 7305639"/>
                              <a:gd name="connsiteY905" fmla="*/ 164828 h 722794"/>
                              <a:gd name="connsiteX906" fmla="*/ 1599374 w 7305639"/>
                              <a:gd name="connsiteY906" fmla="*/ 164827 h 722794"/>
                              <a:gd name="connsiteX907" fmla="*/ 1599375 w 7305639"/>
                              <a:gd name="connsiteY907" fmla="*/ 164827 h 722794"/>
                              <a:gd name="connsiteX908" fmla="*/ 1599374 w 7305639"/>
                              <a:gd name="connsiteY908" fmla="*/ 164828 h 722794"/>
                              <a:gd name="connsiteX909" fmla="*/ 6129177 w 7305639"/>
                              <a:gd name="connsiteY909" fmla="*/ 152930 h 722794"/>
                              <a:gd name="connsiteX910" fmla="*/ 6140667 w 7305639"/>
                              <a:gd name="connsiteY910" fmla="*/ 177167 h 722794"/>
                              <a:gd name="connsiteX911" fmla="*/ 6128552 w 7305639"/>
                              <a:gd name="connsiteY911" fmla="*/ 182725 h 722794"/>
                              <a:gd name="connsiteX912" fmla="*/ 6117219 w 7305639"/>
                              <a:gd name="connsiteY912" fmla="*/ 158748 h 722794"/>
                              <a:gd name="connsiteX913" fmla="*/ 3468809 w 7305639"/>
                              <a:gd name="connsiteY913" fmla="*/ 152930 h 722794"/>
                              <a:gd name="connsiteX914" fmla="*/ 3480299 w 7305639"/>
                              <a:gd name="connsiteY914" fmla="*/ 177167 h 722794"/>
                              <a:gd name="connsiteX915" fmla="*/ 3468185 w 7305639"/>
                              <a:gd name="connsiteY915" fmla="*/ 182725 h 722794"/>
                              <a:gd name="connsiteX916" fmla="*/ 3456851 w 7305639"/>
                              <a:gd name="connsiteY916" fmla="*/ 158748 h 722794"/>
                              <a:gd name="connsiteX917" fmla="*/ 808462 w 7305639"/>
                              <a:gd name="connsiteY917" fmla="*/ 152930 h 722794"/>
                              <a:gd name="connsiteX918" fmla="*/ 819955 w 7305639"/>
                              <a:gd name="connsiteY918" fmla="*/ 177167 h 722794"/>
                              <a:gd name="connsiteX919" fmla="*/ 807837 w 7305639"/>
                              <a:gd name="connsiteY919" fmla="*/ 182725 h 722794"/>
                              <a:gd name="connsiteX920" fmla="*/ 796499 w 7305639"/>
                              <a:gd name="connsiteY920" fmla="*/ 158748 h 722794"/>
                              <a:gd name="connsiteX921" fmla="*/ 796500 w 7305639"/>
                              <a:gd name="connsiteY921" fmla="*/ 158748 h 722794"/>
                              <a:gd name="connsiteX922" fmla="*/ 6931708 w 7305639"/>
                              <a:gd name="connsiteY922" fmla="*/ 140695 h 722794"/>
                              <a:gd name="connsiteX923" fmla="*/ 6943667 w 7305639"/>
                              <a:gd name="connsiteY923" fmla="*/ 146565 h 722794"/>
                              <a:gd name="connsiteX924" fmla="*/ 6932146 w 7305639"/>
                              <a:gd name="connsiteY924" fmla="*/ 170490 h 722794"/>
                              <a:gd name="connsiteX925" fmla="*/ 6920095 w 7305639"/>
                              <a:gd name="connsiteY925" fmla="*/ 164827 h 722794"/>
                              <a:gd name="connsiteX926" fmla="*/ 4271341 w 7305639"/>
                              <a:gd name="connsiteY926" fmla="*/ 140695 h 722794"/>
                              <a:gd name="connsiteX927" fmla="*/ 4283299 w 7305639"/>
                              <a:gd name="connsiteY927" fmla="*/ 146565 h 722794"/>
                              <a:gd name="connsiteX928" fmla="*/ 4271778 w 7305639"/>
                              <a:gd name="connsiteY928" fmla="*/ 170490 h 722794"/>
                              <a:gd name="connsiteX929" fmla="*/ 4259712 w 7305639"/>
                              <a:gd name="connsiteY929" fmla="*/ 164827 h 722794"/>
                              <a:gd name="connsiteX930" fmla="*/ 1610988 w 7305639"/>
                              <a:gd name="connsiteY930" fmla="*/ 140695 h 722794"/>
                              <a:gd name="connsiteX931" fmla="*/ 1622962 w 7305639"/>
                              <a:gd name="connsiteY931" fmla="*/ 146565 h 722794"/>
                              <a:gd name="connsiteX932" fmla="*/ 1611441 w 7305639"/>
                              <a:gd name="connsiteY932" fmla="*/ 170490 h 722794"/>
                              <a:gd name="connsiteX933" fmla="*/ 1599375 w 7305639"/>
                              <a:gd name="connsiteY933" fmla="*/ 164827 h 722794"/>
                              <a:gd name="connsiteX934" fmla="*/ 6296324 w 7305639"/>
                              <a:gd name="connsiteY934" fmla="*/ 122043 h 722794"/>
                              <a:gd name="connsiteX935" fmla="*/ 6315151 w 7305639"/>
                              <a:gd name="connsiteY935" fmla="*/ 140850 h 722794"/>
                              <a:gd name="connsiteX936" fmla="*/ 6305738 w 7305639"/>
                              <a:gd name="connsiteY936" fmla="*/ 150253 h 722794"/>
                              <a:gd name="connsiteX937" fmla="*/ 6286911 w 7305639"/>
                              <a:gd name="connsiteY937" fmla="*/ 131446 h 722794"/>
                              <a:gd name="connsiteX938" fmla="*/ 3635972 w 7305639"/>
                              <a:gd name="connsiteY938" fmla="*/ 122043 h 722794"/>
                              <a:gd name="connsiteX939" fmla="*/ 3654799 w 7305639"/>
                              <a:gd name="connsiteY939" fmla="*/ 140850 h 722794"/>
                              <a:gd name="connsiteX940" fmla="*/ 3645386 w 7305639"/>
                              <a:gd name="connsiteY940" fmla="*/ 150253 h 722794"/>
                              <a:gd name="connsiteX941" fmla="*/ 3626574 w 7305639"/>
                              <a:gd name="connsiteY941" fmla="*/ 131446 h 722794"/>
                              <a:gd name="connsiteX942" fmla="*/ 975607 w 7305639"/>
                              <a:gd name="connsiteY942" fmla="*/ 122043 h 722794"/>
                              <a:gd name="connsiteX943" fmla="*/ 994433 w 7305639"/>
                              <a:gd name="connsiteY943" fmla="*/ 140850 h 722794"/>
                              <a:gd name="connsiteX944" fmla="*/ 985021 w 7305639"/>
                              <a:gd name="connsiteY944" fmla="*/ 150253 h 722794"/>
                              <a:gd name="connsiteX945" fmla="*/ 966194 w 7305639"/>
                              <a:gd name="connsiteY945" fmla="*/ 131446 h 722794"/>
                              <a:gd name="connsiteX946" fmla="*/ 6757614 w 7305639"/>
                              <a:gd name="connsiteY946" fmla="*/ 119288 h 722794"/>
                              <a:gd name="connsiteX947" fmla="*/ 6767028 w 7305639"/>
                              <a:gd name="connsiteY947" fmla="*/ 128691 h 722794"/>
                              <a:gd name="connsiteX948" fmla="*/ 6748201 w 7305639"/>
                              <a:gd name="connsiteY948" fmla="*/ 147498 h 722794"/>
                              <a:gd name="connsiteX949" fmla="*/ 6738787 w 7305639"/>
                              <a:gd name="connsiteY949" fmla="*/ 138095 h 722794"/>
                              <a:gd name="connsiteX950" fmla="*/ 4097278 w 7305639"/>
                              <a:gd name="connsiteY950" fmla="*/ 119288 h 722794"/>
                              <a:gd name="connsiteX951" fmla="*/ 4106691 w 7305639"/>
                              <a:gd name="connsiteY951" fmla="*/ 128691 h 722794"/>
                              <a:gd name="connsiteX952" fmla="*/ 4087864 w 7305639"/>
                              <a:gd name="connsiteY952" fmla="*/ 147498 h 722794"/>
                              <a:gd name="connsiteX953" fmla="*/ 4078451 w 7305639"/>
                              <a:gd name="connsiteY953" fmla="*/ 138095 h 722794"/>
                              <a:gd name="connsiteX954" fmla="*/ 1436910 w 7305639"/>
                              <a:gd name="connsiteY954" fmla="*/ 119288 h 722794"/>
                              <a:gd name="connsiteX955" fmla="*/ 1446308 w 7305639"/>
                              <a:gd name="connsiteY955" fmla="*/ 128691 h 722794"/>
                              <a:gd name="connsiteX956" fmla="*/ 1427489 w 7305639"/>
                              <a:gd name="connsiteY956" fmla="*/ 147498 h 722794"/>
                              <a:gd name="connsiteX957" fmla="*/ 1418075 w 7305639"/>
                              <a:gd name="connsiteY957" fmla="*/ 138095 h 722794"/>
                              <a:gd name="connsiteX958" fmla="*/ 7174210 w 7305639"/>
                              <a:gd name="connsiteY958" fmla="*/ 116770 h 722794"/>
                              <a:gd name="connsiteX959" fmla="*/ 7184404 w 7305639"/>
                              <a:gd name="connsiteY959" fmla="*/ 125341 h 722794"/>
                              <a:gd name="connsiteX960" fmla="*/ 7167591 w 7305639"/>
                              <a:gd name="connsiteY960" fmla="*/ 145811 h 722794"/>
                              <a:gd name="connsiteX961" fmla="*/ 7157178 w 7305639"/>
                              <a:gd name="connsiteY961" fmla="*/ 137498 h 722794"/>
                              <a:gd name="connsiteX962" fmla="*/ 7174210 w 7305639"/>
                              <a:gd name="connsiteY962" fmla="*/ 116770 h 722794"/>
                              <a:gd name="connsiteX963" fmla="*/ 5876965 w 7305639"/>
                              <a:gd name="connsiteY963" fmla="*/ 116770 h 722794"/>
                              <a:gd name="connsiteX964" fmla="*/ 5894013 w 7305639"/>
                              <a:gd name="connsiteY964" fmla="*/ 137498 h 722794"/>
                              <a:gd name="connsiteX965" fmla="*/ 5883600 w 7305639"/>
                              <a:gd name="connsiteY965" fmla="*/ 145811 h 722794"/>
                              <a:gd name="connsiteX966" fmla="*/ 5866787 w 7305639"/>
                              <a:gd name="connsiteY966" fmla="*/ 125341 h 722794"/>
                              <a:gd name="connsiteX967" fmla="*/ 4513873 w 7305639"/>
                              <a:gd name="connsiteY967" fmla="*/ 116770 h 722794"/>
                              <a:gd name="connsiteX968" fmla="*/ 4524068 w 7305639"/>
                              <a:gd name="connsiteY968" fmla="*/ 125341 h 722794"/>
                              <a:gd name="connsiteX969" fmla="*/ 4507239 w 7305639"/>
                              <a:gd name="connsiteY969" fmla="*/ 145811 h 722794"/>
                              <a:gd name="connsiteX970" fmla="*/ 4496842 w 7305639"/>
                              <a:gd name="connsiteY970" fmla="*/ 137498 h 722794"/>
                              <a:gd name="connsiteX971" fmla="*/ 4513873 w 7305639"/>
                              <a:gd name="connsiteY971" fmla="*/ 116770 h 722794"/>
                              <a:gd name="connsiteX972" fmla="*/ 3216629 w 7305639"/>
                              <a:gd name="connsiteY972" fmla="*/ 116770 h 722794"/>
                              <a:gd name="connsiteX973" fmla="*/ 3233660 w 7305639"/>
                              <a:gd name="connsiteY973" fmla="*/ 137498 h 722794"/>
                              <a:gd name="connsiteX974" fmla="*/ 3223263 w 7305639"/>
                              <a:gd name="connsiteY974" fmla="*/ 145811 h 722794"/>
                              <a:gd name="connsiteX975" fmla="*/ 3206435 w 7305639"/>
                              <a:gd name="connsiteY975" fmla="*/ 125341 h 722794"/>
                              <a:gd name="connsiteX976" fmla="*/ 1853490 w 7305639"/>
                              <a:gd name="connsiteY976" fmla="*/ 116770 h 722794"/>
                              <a:gd name="connsiteX977" fmla="*/ 1863684 w 7305639"/>
                              <a:gd name="connsiteY977" fmla="*/ 125341 h 722794"/>
                              <a:gd name="connsiteX978" fmla="*/ 1846871 w 7305639"/>
                              <a:gd name="connsiteY978" fmla="*/ 145811 h 722794"/>
                              <a:gd name="connsiteX979" fmla="*/ 1836458 w 7305639"/>
                              <a:gd name="connsiteY979" fmla="*/ 137498 h 722794"/>
                              <a:gd name="connsiteX980" fmla="*/ 1853490 w 7305639"/>
                              <a:gd name="connsiteY980" fmla="*/ 116770 h 722794"/>
                              <a:gd name="connsiteX981" fmla="*/ 556256 w 7305639"/>
                              <a:gd name="connsiteY981" fmla="*/ 116770 h 722794"/>
                              <a:gd name="connsiteX982" fmla="*/ 573289 w 7305639"/>
                              <a:gd name="connsiteY982" fmla="*/ 137498 h 722794"/>
                              <a:gd name="connsiteX983" fmla="*/ 562888 w 7305639"/>
                              <a:gd name="connsiteY983" fmla="*/ 145811 h 722794"/>
                              <a:gd name="connsiteX984" fmla="*/ 546064 w 7305639"/>
                              <a:gd name="connsiteY984" fmla="*/ 125341 h 722794"/>
                              <a:gd name="connsiteX985" fmla="*/ 5347658 w 7305639"/>
                              <a:gd name="connsiteY985" fmla="*/ 106247 h 722794"/>
                              <a:gd name="connsiteX986" fmla="*/ 5360662 w 7305639"/>
                              <a:gd name="connsiteY986" fmla="*/ 109052 h 722794"/>
                              <a:gd name="connsiteX987" fmla="*/ 5355385 w 7305639"/>
                              <a:gd name="connsiteY987" fmla="*/ 134952 h 722794"/>
                              <a:gd name="connsiteX988" fmla="*/ 5342319 w 7305639"/>
                              <a:gd name="connsiteY988" fmla="*/ 132459 h 722794"/>
                              <a:gd name="connsiteX989" fmla="*/ 5342319 w 7305639"/>
                              <a:gd name="connsiteY989" fmla="*/ 132458 h 722794"/>
                              <a:gd name="connsiteX990" fmla="*/ 5347658 w 7305639"/>
                              <a:gd name="connsiteY990" fmla="*/ 106247 h 722794"/>
                              <a:gd name="connsiteX991" fmla="*/ 2687290 w 7305639"/>
                              <a:gd name="connsiteY991" fmla="*/ 106247 h 722794"/>
                              <a:gd name="connsiteX992" fmla="*/ 2700279 w 7305639"/>
                              <a:gd name="connsiteY992" fmla="*/ 109052 h 722794"/>
                              <a:gd name="connsiteX993" fmla="*/ 2695002 w 7305639"/>
                              <a:gd name="connsiteY993" fmla="*/ 134952 h 722794"/>
                              <a:gd name="connsiteX994" fmla="*/ 2681951 w 7305639"/>
                              <a:gd name="connsiteY994" fmla="*/ 132459 h 722794"/>
                              <a:gd name="connsiteX995" fmla="*/ 2681951 w 7305639"/>
                              <a:gd name="connsiteY995" fmla="*/ 132458 h 722794"/>
                              <a:gd name="connsiteX996" fmla="*/ 2687290 w 7305639"/>
                              <a:gd name="connsiteY996" fmla="*/ 106247 h 722794"/>
                              <a:gd name="connsiteX997" fmla="*/ 26938 w 7305639"/>
                              <a:gd name="connsiteY997" fmla="*/ 106247 h 722794"/>
                              <a:gd name="connsiteX998" fmla="*/ 39939 w 7305639"/>
                              <a:gd name="connsiteY998" fmla="*/ 109052 h 722794"/>
                              <a:gd name="connsiteX999" fmla="*/ 34661 w 7305639"/>
                              <a:gd name="connsiteY999" fmla="*/ 134952 h 722794"/>
                              <a:gd name="connsiteX1000" fmla="*/ 21607 w 7305639"/>
                              <a:gd name="connsiteY1000" fmla="*/ 132459 h 722794"/>
                              <a:gd name="connsiteX1001" fmla="*/ 21607 w 7305639"/>
                              <a:gd name="connsiteY1001" fmla="*/ 132458 h 722794"/>
                              <a:gd name="connsiteX1002" fmla="*/ 26938 w 7305639"/>
                              <a:gd name="connsiteY1002" fmla="*/ 106247 h 722794"/>
                              <a:gd name="connsiteX1003" fmla="*/ 5041682 w 7305639"/>
                              <a:gd name="connsiteY1003" fmla="*/ 99311 h 722794"/>
                              <a:gd name="connsiteX1004" fmla="*/ 5047162 w 7305639"/>
                              <a:gd name="connsiteY1004" fmla="*/ 125522 h 722794"/>
                              <a:gd name="connsiteX1005" fmla="*/ 5034111 w 7305639"/>
                              <a:gd name="connsiteY1005" fmla="*/ 128068 h 722794"/>
                              <a:gd name="connsiteX1006" fmla="*/ 5028678 w 7305639"/>
                              <a:gd name="connsiteY1006" fmla="*/ 102221 h 722794"/>
                              <a:gd name="connsiteX1007" fmla="*/ 2381314 w 7305639"/>
                              <a:gd name="connsiteY1007" fmla="*/ 99311 h 722794"/>
                              <a:gd name="connsiteX1008" fmla="*/ 2386794 w 7305639"/>
                              <a:gd name="connsiteY1008" fmla="*/ 125522 h 722794"/>
                              <a:gd name="connsiteX1009" fmla="*/ 2373743 w 7305639"/>
                              <a:gd name="connsiteY1009" fmla="*/ 128068 h 722794"/>
                              <a:gd name="connsiteX1010" fmla="*/ 2368310 w 7305639"/>
                              <a:gd name="connsiteY1010" fmla="*/ 102221 h 722794"/>
                              <a:gd name="connsiteX1011" fmla="*/ 6092117 w 7305639"/>
                              <a:gd name="connsiteY1011" fmla="*/ 81672 h 722794"/>
                              <a:gd name="connsiteX1012" fmla="*/ 6104886 w 7305639"/>
                              <a:gd name="connsiteY1012" fmla="*/ 105234 h 722794"/>
                              <a:gd name="connsiteX1013" fmla="*/ 6093131 w 7305639"/>
                              <a:gd name="connsiteY1013" fmla="*/ 111468 h 722794"/>
                              <a:gd name="connsiteX1014" fmla="*/ 6080471 w 7305639"/>
                              <a:gd name="connsiteY1014" fmla="*/ 88116 h 722794"/>
                              <a:gd name="connsiteX1015" fmla="*/ 3431749 w 7305639"/>
                              <a:gd name="connsiteY1015" fmla="*/ 81672 h 722794"/>
                              <a:gd name="connsiteX1016" fmla="*/ 3444518 w 7305639"/>
                              <a:gd name="connsiteY1016" fmla="*/ 105234 h 722794"/>
                              <a:gd name="connsiteX1017" fmla="*/ 3432763 w 7305639"/>
                              <a:gd name="connsiteY1017" fmla="*/ 111468 h 722794"/>
                              <a:gd name="connsiteX1018" fmla="*/ 3420103 w 7305639"/>
                              <a:gd name="connsiteY1018" fmla="*/ 88116 h 722794"/>
                              <a:gd name="connsiteX1019" fmla="*/ 771406 w 7305639"/>
                              <a:gd name="connsiteY1019" fmla="*/ 81672 h 722794"/>
                              <a:gd name="connsiteX1020" fmla="*/ 784174 w 7305639"/>
                              <a:gd name="connsiteY1020" fmla="*/ 105234 h 722794"/>
                              <a:gd name="connsiteX1021" fmla="*/ 772420 w 7305639"/>
                              <a:gd name="connsiteY1021" fmla="*/ 111468 h 722794"/>
                              <a:gd name="connsiteX1022" fmla="*/ 759757 w 7305639"/>
                              <a:gd name="connsiteY1022" fmla="*/ 88116 h 722794"/>
                              <a:gd name="connsiteX1023" fmla="*/ 6969128 w 7305639"/>
                              <a:gd name="connsiteY1023" fmla="*/ 69644 h 722794"/>
                              <a:gd name="connsiteX1024" fmla="*/ 6980774 w 7305639"/>
                              <a:gd name="connsiteY1024" fmla="*/ 76088 h 722794"/>
                              <a:gd name="connsiteX1025" fmla="*/ 6968066 w 7305639"/>
                              <a:gd name="connsiteY1025" fmla="*/ 99389 h 722794"/>
                              <a:gd name="connsiteX1026" fmla="*/ 6956312 w 7305639"/>
                              <a:gd name="connsiteY1026" fmla="*/ 93155 h 722794"/>
                              <a:gd name="connsiteX1027" fmla="*/ 6969128 w 7305639"/>
                              <a:gd name="connsiteY1027" fmla="*/ 69644 h 722794"/>
                              <a:gd name="connsiteX1028" fmla="*/ 4308760 w 7305639"/>
                              <a:gd name="connsiteY1028" fmla="*/ 69644 h 722794"/>
                              <a:gd name="connsiteX1029" fmla="*/ 4320406 w 7305639"/>
                              <a:gd name="connsiteY1029" fmla="*/ 76088 h 722794"/>
                              <a:gd name="connsiteX1030" fmla="*/ 4307683 w 7305639"/>
                              <a:gd name="connsiteY1030" fmla="*/ 99389 h 722794"/>
                              <a:gd name="connsiteX1031" fmla="*/ 4295944 w 7305639"/>
                              <a:gd name="connsiteY1031" fmla="*/ 93155 h 722794"/>
                              <a:gd name="connsiteX1032" fmla="*/ 4308760 w 7305639"/>
                              <a:gd name="connsiteY1032" fmla="*/ 69644 h 722794"/>
                              <a:gd name="connsiteX1033" fmla="*/ 1648408 w 7305639"/>
                              <a:gd name="connsiteY1033" fmla="*/ 69644 h 722794"/>
                              <a:gd name="connsiteX1034" fmla="*/ 1660054 w 7305639"/>
                              <a:gd name="connsiteY1034" fmla="*/ 76088 h 722794"/>
                              <a:gd name="connsiteX1035" fmla="*/ 1647346 w 7305639"/>
                              <a:gd name="connsiteY1035" fmla="*/ 99389 h 722794"/>
                              <a:gd name="connsiteX1036" fmla="*/ 1635591 w 7305639"/>
                              <a:gd name="connsiteY1036" fmla="*/ 93155 h 722794"/>
                              <a:gd name="connsiteX1037" fmla="*/ 1648408 w 7305639"/>
                              <a:gd name="connsiteY1037" fmla="*/ 69644 h 722794"/>
                              <a:gd name="connsiteX1038" fmla="*/ 6239843 w 7305639"/>
                              <a:gd name="connsiteY1038" fmla="*/ 65618 h 722794"/>
                              <a:gd name="connsiteX1039" fmla="*/ 6258670 w 7305639"/>
                              <a:gd name="connsiteY1039" fmla="*/ 84425 h 722794"/>
                              <a:gd name="connsiteX1040" fmla="*/ 6249257 w 7305639"/>
                              <a:gd name="connsiteY1040" fmla="*/ 93831 h 722794"/>
                              <a:gd name="connsiteX1041" fmla="*/ 6230430 w 7305639"/>
                              <a:gd name="connsiteY1041" fmla="*/ 75022 h 722794"/>
                              <a:gd name="connsiteX1042" fmla="*/ 3579507 w 7305639"/>
                              <a:gd name="connsiteY1042" fmla="*/ 65618 h 722794"/>
                              <a:gd name="connsiteX1043" fmla="*/ 3598334 w 7305639"/>
                              <a:gd name="connsiteY1043" fmla="*/ 84425 h 722794"/>
                              <a:gd name="connsiteX1044" fmla="*/ 3588920 w 7305639"/>
                              <a:gd name="connsiteY1044" fmla="*/ 93831 h 722794"/>
                              <a:gd name="connsiteX1045" fmla="*/ 3570093 w 7305639"/>
                              <a:gd name="connsiteY1045" fmla="*/ 75022 h 722794"/>
                              <a:gd name="connsiteX1046" fmla="*/ 919128 w 7305639"/>
                              <a:gd name="connsiteY1046" fmla="*/ 65618 h 722794"/>
                              <a:gd name="connsiteX1047" fmla="*/ 937955 w 7305639"/>
                              <a:gd name="connsiteY1047" fmla="*/ 84425 h 722794"/>
                              <a:gd name="connsiteX1048" fmla="*/ 928542 w 7305639"/>
                              <a:gd name="connsiteY1048" fmla="*/ 93831 h 722794"/>
                              <a:gd name="connsiteX1049" fmla="*/ 909715 w 7305639"/>
                              <a:gd name="connsiteY1049" fmla="*/ 75022 h 722794"/>
                              <a:gd name="connsiteX1050" fmla="*/ 6814095 w 7305639"/>
                              <a:gd name="connsiteY1050" fmla="*/ 62866 h 722794"/>
                              <a:gd name="connsiteX1051" fmla="*/ 6823508 w 7305639"/>
                              <a:gd name="connsiteY1051" fmla="*/ 72270 h 722794"/>
                              <a:gd name="connsiteX1052" fmla="*/ 6804681 w 7305639"/>
                              <a:gd name="connsiteY1052" fmla="*/ 91077 h 722794"/>
                              <a:gd name="connsiteX1053" fmla="*/ 6795268 w 7305639"/>
                              <a:gd name="connsiteY1053" fmla="*/ 81673 h 722794"/>
                              <a:gd name="connsiteX1054" fmla="*/ 4153758 w 7305639"/>
                              <a:gd name="connsiteY1054" fmla="*/ 62866 h 722794"/>
                              <a:gd name="connsiteX1055" fmla="*/ 4163172 w 7305639"/>
                              <a:gd name="connsiteY1055" fmla="*/ 72270 h 722794"/>
                              <a:gd name="connsiteX1056" fmla="*/ 4144345 w 7305639"/>
                              <a:gd name="connsiteY1056" fmla="*/ 91077 h 722794"/>
                              <a:gd name="connsiteX1057" fmla="*/ 4134932 w 7305639"/>
                              <a:gd name="connsiteY1057" fmla="*/ 81673 h 722794"/>
                              <a:gd name="connsiteX1058" fmla="*/ 1493375 w 7305639"/>
                              <a:gd name="connsiteY1058" fmla="*/ 62866 h 722794"/>
                              <a:gd name="connsiteX1059" fmla="*/ 1502788 w 7305639"/>
                              <a:gd name="connsiteY1059" fmla="*/ 72270 h 722794"/>
                              <a:gd name="connsiteX1060" fmla="*/ 1483961 w 7305639"/>
                              <a:gd name="connsiteY1060" fmla="*/ 91077 h 722794"/>
                              <a:gd name="connsiteX1061" fmla="*/ 1474548 w 7305639"/>
                              <a:gd name="connsiteY1061" fmla="*/ 81673 h 722794"/>
                              <a:gd name="connsiteX1062" fmla="*/ 7227881 w 7305639"/>
                              <a:gd name="connsiteY1062" fmla="*/ 56967 h 722794"/>
                              <a:gd name="connsiteX1063" fmla="*/ 7237560 w 7305639"/>
                              <a:gd name="connsiteY1063" fmla="*/ 66112 h 722794"/>
                              <a:gd name="connsiteX1064" fmla="*/ 7219435 w 7305639"/>
                              <a:gd name="connsiteY1064" fmla="*/ 85543 h 722794"/>
                              <a:gd name="connsiteX1065" fmla="*/ 7209600 w 7305639"/>
                              <a:gd name="connsiteY1065" fmla="*/ 76555 h 722794"/>
                              <a:gd name="connsiteX1066" fmla="*/ 7227881 w 7305639"/>
                              <a:gd name="connsiteY1066" fmla="*/ 56967 h 722794"/>
                              <a:gd name="connsiteX1067" fmla="*/ 5823310 w 7305639"/>
                              <a:gd name="connsiteY1067" fmla="*/ 56967 h 722794"/>
                              <a:gd name="connsiteX1068" fmla="*/ 5841591 w 7305639"/>
                              <a:gd name="connsiteY1068" fmla="*/ 76555 h 722794"/>
                              <a:gd name="connsiteX1069" fmla="*/ 5831756 w 7305639"/>
                              <a:gd name="connsiteY1069" fmla="*/ 85543 h 722794"/>
                              <a:gd name="connsiteX1070" fmla="*/ 5813631 w 7305639"/>
                              <a:gd name="connsiteY1070" fmla="*/ 66112 h 722794"/>
                              <a:gd name="connsiteX1071" fmla="*/ 4567544 w 7305639"/>
                              <a:gd name="connsiteY1071" fmla="*/ 56967 h 722794"/>
                              <a:gd name="connsiteX1072" fmla="*/ 4577207 w 7305639"/>
                              <a:gd name="connsiteY1072" fmla="*/ 66112 h 722794"/>
                              <a:gd name="connsiteX1073" fmla="*/ 4559083 w 7305639"/>
                              <a:gd name="connsiteY1073" fmla="*/ 85543 h 722794"/>
                              <a:gd name="connsiteX1074" fmla="*/ 4549263 w 7305639"/>
                              <a:gd name="connsiteY1074" fmla="*/ 76555 h 722794"/>
                              <a:gd name="connsiteX1075" fmla="*/ 4567544 w 7305639"/>
                              <a:gd name="connsiteY1075" fmla="*/ 56967 h 722794"/>
                              <a:gd name="connsiteX1076" fmla="*/ 3162958 w 7305639"/>
                              <a:gd name="connsiteY1076" fmla="*/ 56967 h 722794"/>
                              <a:gd name="connsiteX1077" fmla="*/ 3181239 w 7305639"/>
                              <a:gd name="connsiteY1077" fmla="*/ 76555 h 722794"/>
                              <a:gd name="connsiteX1078" fmla="*/ 3171403 w 7305639"/>
                              <a:gd name="connsiteY1078" fmla="*/ 85543 h 722794"/>
                              <a:gd name="connsiteX1079" fmla="*/ 3153279 w 7305639"/>
                              <a:gd name="connsiteY1079" fmla="*/ 66112 h 722794"/>
                              <a:gd name="connsiteX1080" fmla="*/ 1907161 w 7305639"/>
                              <a:gd name="connsiteY1080" fmla="*/ 56967 h 722794"/>
                              <a:gd name="connsiteX1081" fmla="*/ 1916839 w 7305639"/>
                              <a:gd name="connsiteY1081" fmla="*/ 66112 h 722794"/>
                              <a:gd name="connsiteX1082" fmla="*/ 1898715 w 7305639"/>
                              <a:gd name="connsiteY1082" fmla="*/ 85543 h 722794"/>
                              <a:gd name="connsiteX1083" fmla="*/ 1888880 w 7305639"/>
                              <a:gd name="connsiteY1083" fmla="*/ 76555 h 722794"/>
                              <a:gd name="connsiteX1084" fmla="*/ 1907161 w 7305639"/>
                              <a:gd name="connsiteY1084" fmla="*/ 56967 h 722794"/>
                              <a:gd name="connsiteX1085" fmla="*/ 502586 w 7305639"/>
                              <a:gd name="connsiteY1085" fmla="*/ 56967 h 722794"/>
                              <a:gd name="connsiteX1086" fmla="*/ 520866 w 7305639"/>
                              <a:gd name="connsiteY1086" fmla="*/ 76555 h 722794"/>
                              <a:gd name="connsiteX1087" fmla="*/ 511036 w 7305639"/>
                              <a:gd name="connsiteY1087" fmla="*/ 85543 h 722794"/>
                              <a:gd name="connsiteX1088" fmla="*/ 492913 w 7305639"/>
                              <a:gd name="connsiteY1088" fmla="*/ 66112 h 722794"/>
                              <a:gd name="connsiteX1089" fmla="*/ 46442 w 7305639"/>
                              <a:gd name="connsiteY1089" fmla="*/ 28395 h 722794"/>
                              <a:gd name="connsiteX1090" fmla="*/ 59236 w 7305639"/>
                              <a:gd name="connsiteY1090" fmla="*/ 32083 h 722794"/>
                              <a:gd name="connsiteX1091" fmla="*/ 52240 w 7305639"/>
                              <a:gd name="connsiteY1091" fmla="*/ 57593 h 722794"/>
                              <a:gd name="connsiteX1092" fmla="*/ 39343 w 7305639"/>
                              <a:gd name="connsiteY1092" fmla="*/ 54215 h 722794"/>
                              <a:gd name="connsiteX1093" fmla="*/ 39344 w 7305639"/>
                              <a:gd name="connsiteY1093" fmla="*/ 54215 h 722794"/>
                              <a:gd name="connsiteX1094" fmla="*/ 46442 w 7305639"/>
                              <a:gd name="connsiteY1094" fmla="*/ 28395 h 722794"/>
                              <a:gd name="connsiteX1095" fmla="*/ 5367156 w 7305639"/>
                              <a:gd name="connsiteY1095" fmla="*/ 28366 h 722794"/>
                              <a:gd name="connsiteX1096" fmla="*/ 5379957 w 7305639"/>
                              <a:gd name="connsiteY1096" fmla="*/ 32055 h 722794"/>
                              <a:gd name="connsiteX1097" fmla="*/ 5372963 w 7305639"/>
                              <a:gd name="connsiteY1097" fmla="*/ 57565 h 722794"/>
                              <a:gd name="connsiteX1098" fmla="*/ 5360053 w 7305639"/>
                              <a:gd name="connsiteY1098" fmla="*/ 54189 h 722794"/>
                              <a:gd name="connsiteX1099" fmla="*/ 5367156 w 7305639"/>
                              <a:gd name="connsiteY1099" fmla="*/ 28366 h 722794"/>
                              <a:gd name="connsiteX1100" fmla="*/ 2706804 w 7305639"/>
                              <a:gd name="connsiteY1100" fmla="*/ 28366 h 722794"/>
                              <a:gd name="connsiteX1101" fmla="*/ 2719605 w 7305639"/>
                              <a:gd name="connsiteY1101" fmla="*/ 32055 h 722794"/>
                              <a:gd name="connsiteX1102" fmla="*/ 2712611 w 7305639"/>
                              <a:gd name="connsiteY1102" fmla="*/ 57565 h 722794"/>
                              <a:gd name="connsiteX1103" fmla="*/ 2699717 w 7305639"/>
                              <a:gd name="connsiteY1103" fmla="*/ 54189 h 722794"/>
                              <a:gd name="connsiteX1104" fmla="*/ 2706804 w 7305639"/>
                              <a:gd name="connsiteY1104" fmla="*/ 28366 h 722794"/>
                              <a:gd name="connsiteX1105" fmla="*/ 5776501 w 7305639"/>
                              <a:gd name="connsiteY1105" fmla="*/ 28153 h 722794"/>
                              <a:gd name="connsiteX1106" fmla="*/ 5776508 w 7305639"/>
                              <a:gd name="connsiteY1106" fmla="*/ 28160 h 722794"/>
                              <a:gd name="connsiteX1107" fmla="*/ 5776493 w 7305639"/>
                              <a:gd name="connsiteY1107" fmla="*/ 28160 h 722794"/>
                              <a:gd name="connsiteX1108" fmla="*/ 5021763 w 7305639"/>
                              <a:gd name="connsiteY1108" fmla="*/ 21665 h 722794"/>
                              <a:gd name="connsiteX1109" fmla="*/ 5028959 w 7305639"/>
                              <a:gd name="connsiteY1109" fmla="*/ 47436 h 722794"/>
                              <a:gd name="connsiteX1110" fmla="*/ 5016111 w 7305639"/>
                              <a:gd name="connsiteY1110" fmla="*/ 50864 h 722794"/>
                              <a:gd name="connsiteX1111" fmla="*/ 5008961 w 7305639"/>
                              <a:gd name="connsiteY1111" fmla="*/ 25407 h 722794"/>
                              <a:gd name="connsiteX1112" fmla="*/ 2361363 w 7305639"/>
                              <a:gd name="connsiteY1112" fmla="*/ 21638 h 722794"/>
                              <a:gd name="connsiteX1113" fmla="*/ 2368560 w 7305639"/>
                              <a:gd name="connsiteY1113" fmla="*/ 47409 h 722794"/>
                              <a:gd name="connsiteX1114" fmla="*/ 2355712 w 7305639"/>
                              <a:gd name="connsiteY1114" fmla="*/ 50839 h 722794"/>
                              <a:gd name="connsiteX1115" fmla="*/ 2348562 w 7305639"/>
                              <a:gd name="connsiteY1115" fmla="*/ 25380 h 722794"/>
                              <a:gd name="connsiteX1116" fmla="*/ 6052105 w 7305639"/>
                              <a:gd name="connsiteY1116" fmla="*/ 12210 h 722794"/>
                              <a:gd name="connsiteX1117" fmla="*/ 6065734 w 7305639"/>
                              <a:gd name="connsiteY1117" fmla="*/ 35227 h 722794"/>
                              <a:gd name="connsiteX1118" fmla="*/ 6054244 w 7305639"/>
                              <a:gd name="connsiteY1118" fmla="*/ 41928 h 722794"/>
                              <a:gd name="connsiteX1119" fmla="*/ 6040662 w 7305639"/>
                              <a:gd name="connsiteY1119" fmla="*/ 19069 h 722794"/>
                              <a:gd name="connsiteX1120" fmla="*/ 731387 w 7305639"/>
                              <a:gd name="connsiteY1120" fmla="*/ 12210 h 722794"/>
                              <a:gd name="connsiteX1121" fmla="*/ 745012 w 7305639"/>
                              <a:gd name="connsiteY1121" fmla="*/ 35227 h 722794"/>
                              <a:gd name="connsiteX1122" fmla="*/ 733519 w 7305639"/>
                              <a:gd name="connsiteY1122" fmla="*/ 41928 h 722794"/>
                              <a:gd name="connsiteX1123" fmla="*/ 719946 w 7305639"/>
                              <a:gd name="connsiteY1123" fmla="*/ 19069 h 722794"/>
                              <a:gd name="connsiteX1124" fmla="*/ 3391738 w 7305639"/>
                              <a:gd name="connsiteY1124" fmla="*/ 12185 h 722794"/>
                              <a:gd name="connsiteX1125" fmla="*/ 3405366 w 7305639"/>
                              <a:gd name="connsiteY1125" fmla="*/ 35201 h 722794"/>
                              <a:gd name="connsiteX1126" fmla="*/ 3393861 w 7305639"/>
                              <a:gd name="connsiteY1126" fmla="*/ 41902 h 722794"/>
                              <a:gd name="connsiteX1127" fmla="*/ 3380295 w 7305639"/>
                              <a:gd name="connsiteY1127" fmla="*/ 19043 h 722794"/>
                              <a:gd name="connsiteX1128" fmla="*/ 6183363 w 7305639"/>
                              <a:gd name="connsiteY1128" fmla="*/ 9196 h 722794"/>
                              <a:gd name="connsiteX1129" fmla="*/ 6202190 w 7305639"/>
                              <a:gd name="connsiteY1129" fmla="*/ 28004 h 722794"/>
                              <a:gd name="connsiteX1130" fmla="*/ 6192776 w 7305639"/>
                              <a:gd name="connsiteY1130" fmla="*/ 37408 h 722794"/>
                              <a:gd name="connsiteX1131" fmla="*/ 6173950 w 7305639"/>
                              <a:gd name="connsiteY1131" fmla="*/ 18599 h 722794"/>
                              <a:gd name="connsiteX1132" fmla="*/ 3523026 w 7305639"/>
                              <a:gd name="connsiteY1132" fmla="*/ 9196 h 722794"/>
                              <a:gd name="connsiteX1133" fmla="*/ 3541853 w 7305639"/>
                              <a:gd name="connsiteY1133" fmla="*/ 28004 h 722794"/>
                              <a:gd name="connsiteX1134" fmla="*/ 3532440 w 7305639"/>
                              <a:gd name="connsiteY1134" fmla="*/ 37408 h 722794"/>
                              <a:gd name="connsiteX1135" fmla="*/ 3513613 w 7305639"/>
                              <a:gd name="connsiteY1135" fmla="*/ 18599 h 722794"/>
                              <a:gd name="connsiteX1136" fmla="*/ 862649 w 7305639"/>
                              <a:gd name="connsiteY1136" fmla="*/ 9196 h 722794"/>
                              <a:gd name="connsiteX1137" fmla="*/ 881476 w 7305639"/>
                              <a:gd name="connsiteY1137" fmla="*/ 28004 h 722794"/>
                              <a:gd name="connsiteX1138" fmla="*/ 872063 w 7305639"/>
                              <a:gd name="connsiteY1138" fmla="*/ 37408 h 722794"/>
                              <a:gd name="connsiteX1139" fmla="*/ 853237 w 7305639"/>
                              <a:gd name="connsiteY1139" fmla="*/ 18599 h 722794"/>
                              <a:gd name="connsiteX1140" fmla="*/ 853236 w 7305639"/>
                              <a:gd name="connsiteY1140" fmla="*/ 18599 h 722794"/>
                              <a:gd name="connsiteX1141" fmla="*/ 6870607 w 7305639"/>
                              <a:gd name="connsiteY1141" fmla="*/ 6416 h 722794"/>
                              <a:gd name="connsiteX1142" fmla="*/ 6880020 w 7305639"/>
                              <a:gd name="connsiteY1142" fmla="*/ 15821 h 722794"/>
                              <a:gd name="connsiteX1143" fmla="*/ 6861193 w 7305639"/>
                              <a:gd name="connsiteY1143" fmla="*/ 34628 h 722794"/>
                              <a:gd name="connsiteX1144" fmla="*/ 6851780 w 7305639"/>
                              <a:gd name="connsiteY1144" fmla="*/ 25224 h 722794"/>
                              <a:gd name="connsiteX1145" fmla="*/ 4210255 w 7305639"/>
                              <a:gd name="connsiteY1145" fmla="*/ 6416 h 722794"/>
                              <a:gd name="connsiteX1146" fmla="*/ 4219668 w 7305639"/>
                              <a:gd name="connsiteY1146" fmla="*/ 15821 h 722794"/>
                              <a:gd name="connsiteX1147" fmla="*/ 4200841 w 7305639"/>
                              <a:gd name="connsiteY1147" fmla="*/ 34628 h 722794"/>
                              <a:gd name="connsiteX1148" fmla="*/ 4191428 w 7305639"/>
                              <a:gd name="connsiteY1148" fmla="*/ 25224 h 722794"/>
                              <a:gd name="connsiteX1149" fmla="*/ 1549887 w 7305639"/>
                              <a:gd name="connsiteY1149" fmla="*/ 6416 h 722794"/>
                              <a:gd name="connsiteX1150" fmla="*/ 1559300 w 7305639"/>
                              <a:gd name="connsiteY1150" fmla="*/ 15821 h 722794"/>
                              <a:gd name="connsiteX1151" fmla="*/ 1540473 w 7305639"/>
                              <a:gd name="connsiteY1151" fmla="*/ 34628 h 722794"/>
                              <a:gd name="connsiteX1152" fmla="*/ 1531060 w 7305639"/>
                              <a:gd name="connsiteY1152" fmla="*/ 25224 h 722794"/>
                              <a:gd name="connsiteX1153" fmla="*/ 7009326 w 7305639"/>
                              <a:gd name="connsiteY1153" fmla="*/ 260 h 722794"/>
                              <a:gd name="connsiteX1154" fmla="*/ 7020722 w 7305639"/>
                              <a:gd name="connsiteY1154" fmla="*/ 7118 h 722794"/>
                              <a:gd name="connsiteX1155" fmla="*/ 7007141 w 7305639"/>
                              <a:gd name="connsiteY1155" fmla="*/ 29951 h 722794"/>
                              <a:gd name="connsiteX1156" fmla="*/ 6995651 w 7305639"/>
                              <a:gd name="connsiteY1156" fmla="*/ 23249 h 722794"/>
                              <a:gd name="connsiteX1157" fmla="*/ 7009326 w 7305639"/>
                              <a:gd name="connsiteY1157" fmla="*/ 260 h 722794"/>
                              <a:gd name="connsiteX1158" fmla="*/ 4348974 w 7305639"/>
                              <a:gd name="connsiteY1158" fmla="*/ 260 h 722794"/>
                              <a:gd name="connsiteX1159" fmla="*/ 4360370 w 7305639"/>
                              <a:gd name="connsiteY1159" fmla="*/ 7118 h 722794"/>
                              <a:gd name="connsiteX1160" fmla="*/ 4346804 w 7305639"/>
                              <a:gd name="connsiteY1160" fmla="*/ 29951 h 722794"/>
                              <a:gd name="connsiteX1161" fmla="*/ 4335299 w 7305639"/>
                              <a:gd name="connsiteY1161" fmla="*/ 23249 h 722794"/>
                              <a:gd name="connsiteX1162" fmla="*/ 4348974 w 7305639"/>
                              <a:gd name="connsiteY1162" fmla="*/ 260 h 722794"/>
                              <a:gd name="connsiteX1163" fmla="*/ 1688606 w 7305639"/>
                              <a:gd name="connsiteY1163" fmla="*/ 260 h 722794"/>
                              <a:gd name="connsiteX1164" fmla="*/ 1700002 w 7305639"/>
                              <a:gd name="connsiteY1164" fmla="*/ 7118 h 722794"/>
                              <a:gd name="connsiteX1165" fmla="*/ 1686421 w 7305639"/>
                              <a:gd name="connsiteY1165" fmla="*/ 29951 h 722794"/>
                              <a:gd name="connsiteX1166" fmla="*/ 1674931 w 7305639"/>
                              <a:gd name="connsiteY1166" fmla="*/ 23249 h 722794"/>
                              <a:gd name="connsiteX1167" fmla="*/ 1688606 w 7305639"/>
                              <a:gd name="connsiteY1167" fmla="*/ 260 h 722794"/>
                              <a:gd name="connsiteX1168" fmla="*/ 7284439 w 7305639"/>
                              <a:gd name="connsiteY1168" fmla="*/ 0 h 722794"/>
                              <a:gd name="connsiteX1169" fmla="*/ 7293697 w 7305639"/>
                              <a:gd name="connsiteY1169" fmla="*/ 9559 h 722794"/>
                              <a:gd name="connsiteX1170" fmla="*/ 7274698 w 7305639"/>
                              <a:gd name="connsiteY1170" fmla="*/ 28160 h 722794"/>
                              <a:gd name="connsiteX1171" fmla="*/ 7265331 w 7305639"/>
                              <a:gd name="connsiteY1171" fmla="*/ 18704 h 722794"/>
                              <a:gd name="connsiteX1172" fmla="*/ 7284439 w 7305639"/>
                              <a:gd name="connsiteY1172" fmla="*/ 0 h 722794"/>
                              <a:gd name="connsiteX1173" fmla="*/ 5766752 w 7305639"/>
                              <a:gd name="connsiteY1173" fmla="*/ 0 h 722794"/>
                              <a:gd name="connsiteX1174" fmla="*/ 5785859 w 7305639"/>
                              <a:gd name="connsiteY1174" fmla="*/ 18704 h 722794"/>
                              <a:gd name="connsiteX1175" fmla="*/ 5776501 w 7305639"/>
                              <a:gd name="connsiteY1175" fmla="*/ 28153 h 722794"/>
                              <a:gd name="connsiteX1176" fmla="*/ 5757494 w 7305639"/>
                              <a:gd name="connsiteY1176" fmla="*/ 9559 h 722794"/>
                              <a:gd name="connsiteX1177" fmla="*/ 4624103 w 7305639"/>
                              <a:gd name="connsiteY1177" fmla="*/ 0 h 722794"/>
                              <a:gd name="connsiteX1178" fmla="*/ 4633345 w 7305639"/>
                              <a:gd name="connsiteY1178" fmla="*/ 9559 h 722794"/>
                              <a:gd name="connsiteX1179" fmla="*/ 4614346 w 7305639"/>
                              <a:gd name="connsiteY1179" fmla="*/ 28160 h 722794"/>
                              <a:gd name="connsiteX1180" fmla="*/ 4604979 w 7305639"/>
                              <a:gd name="connsiteY1180" fmla="*/ 18704 h 722794"/>
                              <a:gd name="connsiteX1181" fmla="*/ 4624103 w 7305639"/>
                              <a:gd name="connsiteY1181" fmla="*/ 0 h 722794"/>
                              <a:gd name="connsiteX1182" fmla="*/ 3106399 w 7305639"/>
                              <a:gd name="connsiteY1182" fmla="*/ 0 h 722794"/>
                              <a:gd name="connsiteX1183" fmla="*/ 3125507 w 7305639"/>
                              <a:gd name="connsiteY1183" fmla="*/ 18704 h 722794"/>
                              <a:gd name="connsiteX1184" fmla="*/ 3116156 w 7305639"/>
                              <a:gd name="connsiteY1184" fmla="*/ 28160 h 722794"/>
                              <a:gd name="connsiteX1185" fmla="*/ 3097142 w 7305639"/>
                              <a:gd name="connsiteY1185" fmla="*/ 9559 h 722794"/>
                              <a:gd name="connsiteX1186" fmla="*/ 1963719 w 7305639"/>
                              <a:gd name="connsiteY1186" fmla="*/ 0 h 722794"/>
                              <a:gd name="connsiteX1187" fmla="*/ 1972977 w 7305639"/>
                              <a:gd name="connsiteY1187" fmla="*/ 9559 h 722794"/>
                              <a:gd name="connsiteX1188" fmla="*/ 1953978 w 7305639"/>
                              <a:gd name="connsiteY1188" fmla="*/ 28160 h 722794"/>
                              <a:gd name="connsiteX1189" fmla="*/ 1944612 w 7305639"/>
                              <a:gd name="connsiteY1189" fmla="*/ 18704 h 722794"/>
                              <a:gd name="connsiteX1190" fmla="*/ 1963719 w 7305639"/>
                              <a:gd name="connsiteY1190" fmla="*/ 0 h 722794"/>
                              <a:gd name="connsiteX1191" fmla="*/ 446028 w 7305639"/>
                              <a:gd name="connsiteY1191" fmla="*/ 0 h 722794"/>
                              <a:gd name="connsiteX1192" fmla="*/ 465141 w 7305639"/>
                              <a:gd name="connsiteY1192" fmla="*/ 18704 h 722794"/>
                              <a:gd name="connsiteX1193" fmla="*/ 455781 w 7305639"/>
                              <a:gd name="connsiteY1193" fmla="*/ 28160 h 722794"/>
                              <a:gd name="connsiteX1194" fmla="*/ 436771 w 7305639"/>
                              <a:gd name="connsiteY1194" fmla="*/ 9559 h 7227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Lst>
                            <a:rect l="l" t="t" r="r" b="b"/>
                            <a:pathLst>
                              <a:path w="7305639" h="722794">
                                <a:moveTo>
                                  <a:pt x="7302470" y="719802"/>
                                </a:moveTo>
                                <a:lnTo>
                                  <a:pt x="7305639" y="722794"/>
                                </a:lnTo>
                                <a:lnTo>
                                  <a:pt x="7299605" y="722794"/>
                                </a:lnTo>
                                <a:close/>
                                <a:moveTo>
                                  <a:pt x="5748721" y="719802"/>
                                </a:moveTo>
                                <a:lnTo>
                                  <a:pt x="5751587" y="722794"/>
                                </a:lnTo>
                                <a:lnTo>
                                  <a:pt x="5745553" y="722794"/>
                                </a:lnTo>
                                <a:close/>
                                <a:moveTo>
                                  <a:pt x="4642118" y="719802"/>
                                </a:moveTo>
                                <a:lnTo>
                                  <a:pt x="4645287" y="722794"/>
                                </a:lnTo>
                                <a:lnTo>
                                  <a:pt x="4639252" y="722794"/>
                                </a:lnTo>
                                <a:close/>
                                <a:moveTo>
                                  <a:pt x="3088384" y="719802"/>
                                </a:moveTo>
                                <a:lnTo>
                                  <a:pt x="3091250" y="722794"/>
                                </a:lnTo>
                                <a:lnTo>
                                  <a:pt x="3085213" y="722794"/>
                                </a:lnTo>
                                <a:close/>
                                <a:moveTo>
                                  <a:pt x="1981735" y="719802"/>
                                </a:moveTo>
                                <a:lnTo>
                                  <a:pt x="1984906" y="722794"/>
                                </a:lnTo>
                                <a:lnTo>
                                  <a:pt x="1978874" y="722794"/>
                                </a:lnTo>
                                <a:close/>
                                <a:moveTo>
                                  <a:pt x="428009" y="719802"/>
                                </a:moveTo>
                                <a:lnTo>
                                  <a:pt x="430873" y="722794"/>
                                </a:lnTo>
                                <a:lnTo>
                                  <a:pt x="424840" y="722794"/>
                                </a:lnTo>
                                <a:close/>
                                <a:moveTo>
                                  <a:pt x="862652" y="711778"/>
                                </a:moveTo>
                                <a:lnTo>
                                  <a:pt x="862652" y="711778"/>
                                </a:lnTo>
                                <a:lnTo>
                                  <a:pt x="862651" y="711778"/>
                                </a:lnTo>
                                <a:close/>
                                <a:moveTo>
                                  <a:pt x="6861193" y="686349"/>
                                </a:moveTo>
                                <a:lnTo>
                                  <a:pt x="6880020" y="705160"/>
                                </a:lnTo>
                                <a:lnTo>
                                  <a:pt x="6870607" y="714557"/>
                                </a:lnTo>
                                <a:lnTo>
                                  <a:pt x="6851780" y="695747"/>
                                </a:lnTo>
                                <a:close/>
                                <a:moveTo>
                                  <a:pt x="4200841" y="686349"/>
                                </a:moveTo>
                                <a:lnTo>
                                  <a:pt x="4219668" y="705160"/>
                                </a:lnTo>
                                <a:lnTo>
                                  <a:pt x="4210255" y="714557"/>
                                </a:lnTo>
                                <a:lnTo>
                                  <a:pt x="4191428" y="695747"/>
                                </a:lnTo>
                                <a:close/>
                                <a:moveTo>
                                  <a:pt x="1540473" y="686349"/>
                                </a:moveTo>
                                <a:lnTo>
                                  <a:pt x="1559300" y="705160"/>
                                </a:lnTo>
                                <a:lnTo>
                                  <a:pt x="1549887" y="714557"/>
                                </a:lnTo>
                                <a:lnTo>
                                  <a:pt x="1531060" y="695747"/>
                                </a:lnTo>
                                <a:close/>
                                <a:moveTo>
                                  <a:pt x="6192776" y="683571"/>
                                </a:moveTo>
                                <a:lnTo>
                                  <a:pt x="6202190" y="692968"/>
                                </a:lnTo>
                                <a:lnTo>
                                  <a:pt x="6183363" y="711778"/>
                                </a:lnTo>
                                <a:lnTo>
                                  <a:pt x="6173950" y="702365"/>
                                </a:lnTo>
                                <a:close/>
                                <a:moveTo>
                                  <a:pt x="3532440" y="683571"/>
                                </a:moveTo>
                                <a:lnTo>
                                  <a:pt x="3541853" y="692968"/>
                                </a:lnTo>
                                <a:lnTo>
                                  <a:pt x="3523026" y="711778"/>
                                </a:lnTo>
                                <a:lnTo>
                                  <a:pt x="3513613" y="702365"/>
                                </a:lnTo>
                                <a:close/>
                                <a:moveTo>
                                  <a:pt x="872064" y="683571"/>
                                </a:moveTo>
                                <a:lnTo>
                                  <a:pt x="881478" y="692968"/>
                                </a:lnTo>
                                <a:lnTo>
                                  <a:pt x="862652" y="711778"/>
                                </a:lnTo>
                                <a:lnTo>
                                  <a:pt x="853239" y="702365"/>
                                </a:lnTo>
                                <a:close/>
                                <a:moveTo>
                                  <a:pt x="6056945" y="674376"/>
                                </a:moveTo>
                                <a:lnTo>
                                  <a:pt x="6068481" y="681026"/>
                                </a:lnTo>
                                <a:cubicBezTo>
                                  <a:pt x="6064032" y="688691"/>
                                  <a:pt x="6059490" y="696371"/>
                                  <a:pt x="6054916" y="704067"/>
                                </a:cubicBezTo>
                                <a:lnTo>
                                  <a:pt x="6043473" y="697261"/>
                                </a:lnTo>
                                <a:cubicBezTo>
                                  <a:pt x="6048047" y="689612"/>
                                  <a:pt x="6052543" y="681979"/>
                                  <a:pt x="6056945" y="674376"/>
                                </a:cubicBezTo>
                                <a:close/>
                                <a:moveTo>
                                  <a:pt x="3396577" y="674376"/>
                                </a:moveTo>
                                <a:lnTo>
                                  <a:pt x="3408114" y="681026"/>
                                </a:lnTo>
                                <a:cubicBezTo>
                                  <a:pt x="3403664" y="688691"/>
                                  <a:pt x="3399122" y="696371"/>
                                  <a:pt x="3394548" y="704067"/>
                                </a:cubicBezTo>
                                <a:lnTo>
                                  <a:pt x="3383105" y="697261"/>
                                </a:lnTo>
                                <a:cubicBezTo>
                                  <a:pt x="3387679" y="689612"/>
                                  <a:pt x="3392175" y="681979"/>
                                  <a:pt x="3396577" y="674376"/>
                                </a:cubicBezTo>
                                <a:close/>
                                <a:moveTo>
                                  <a:pt x="736223" y="674376"/>
                                </a:moveTo>
                                <a:lnTo>
                                  <a:pt x="747768" y="681026"/>
                                </a:lnTo>
                                <a:cubicBezTo>
                                  <a:pt x="743322" y="688691"/>
                                  <a:pt x="738771" y="696371"/>
                                  <a:pt x="734194" y="704067"/>
                                </a:cubicBezTo>
                                <a:lnTo>
                                  <a:pt x="722752" y="697261"/>
                                </a:lnTo>
                                <a:cubicBezTo>
                                  <a:pt x="727330" y="689612"/>
                                  <a:pt x="731827" y="681979"/>
                                  <a:pt x="736223" y="674376"/>
                                </a:cubicBezTo>
                                <a:close/>
                                <a:moveTo>
                                  <a:pt x="5015019" y="674142"/>
                                </a:moveTo>
                                <a:lnTo>
                                  <a:pt x="5027866" y="677623"/>
                                </a:lnTo>
                                <a:cubicBezTo>
                                  <a:pt x="5025509" y="686240"/>
                                  <a:pt x="5023089" y="694810"/>
                                  <a:pt x="5020545" y="703364"/>
                                </a:cubicBezTo>
                                <a:lnTo>
                                  <a:pt x="5007790" y="699571"/>
                                </a:lnTo>
                                <a:cubicBezTo>
                                  <a:pt x="5010288" y="691126"/>
                                  <a:pt x="5012708" y="682650"/>
                                  <a:pt x="5015019" y="674142"/>
                                </a:cubicBezTo>
                                <a:close/>
                                <a:moveTo>
                                  <a:pt x="2354650" y="674142"/>
                                </a:moveTo>
                                <a:lnTo>
                                  <a:pt x="2367499" y="677623"/>
                                </a:lnTo>
                                <a:cubicBezTo>
                                  <a:pt x="2365141" y="686240"/>
                                  <a:pt x="2362722" y="694810"/>
                                  <a:pt x="2360161" y="703364"/>
                                </a:cubicBezTo>
                                <a:lnTo>
                                  <a:pt x="2347423" y="699571"/>
                                </a:lnTo>
                                <a:cubicBezTo>
                                  <a:pt x="2349920" y="691126"/>
                                  <a:pt x="2352340" y="682650"/>
                                  <a:pt x="2354650" y="674142"/>
                                </a:cubicBezTo>
                                <a:close/>
                                <a:moveTo>
                                  <a:pt x="7245927" y="663621"/>
                                </a:moveTo>
                                <a:cubicBezTo>
                                  <a:pt x="7252015" y="669959"/>
                                  <a:pt x="7258213" y="676297"/>
                                  <a:pt x="7264473" y="682587"/>
                                </a:cubicBezTo>
                                <a:lnTo>
                                  <a:pt x="7255060" y="691985"/>
                                </a:lnTo>
                                <a:cubicBezTo>
                                  <a:pt x="7248690" y="685616"/>
                                  <a:pt x="7242446" y="679200"/>
                                  <a:pt x="7236310" y="672815"/>
                                </a:cubicBezTo>
                                <a:close/>
                                <a:moveTo>
                                  <a:pt x="5805264" y="663621"/>
                                </a:moveTo>
                                <a:lnTo>
                                  <a:pt x="5814880" y="672815"/>
                                </a:lnTo>
                                <a:cubicBezTo>
                                  <a:pt x="5808745" y="679200"/>
                                  <a:pt x="5802501" y="685616"/>
                                  <a:pt x="5796131" y="691985"/>
                                </a:cubicBezTo>
                                <a:lnTo>
                                  <a:pt x="5786718" y="682587"/>
                                </a:lnTo>
                                <a:cubicBezTo>
                                  <a:pt x="5792994" y="676297"/>
                                  <a:pt x="5799176" y="669959"/>
                                  <a:pt x="5805264" y="663621"/>
                                </a:cubicBezTo>
                                <a:close/>
                                <a:moveTo>
                                  <a:pt x="4585591" y="663621"/>
                                </a:moveTo>
                                <a:cubicBezTo>
                                  <a:pt x="4591663" y="669959"/>
                                  <a:pt x="4597861" y="676297"/>
                                  <a:pt x="4604121" y="682587"/>
                                </a:cubicBezTo>
                                <a:lnTo>
                                  <a:pt x="4594707" y="691985"/>
                                </a:lnTo>
                                <a:cubicBezTo>
                                  <a:pt x="4588338" y="685616"/>
                                  <a:pt x="4582109" y="679200"/>
                                  <a:pt x="4575959" y="672815"/>
                                </a:cubicBezTo>
                                <a:close/>
                                <a:moveTo>
                                  <a:pt x="3144912" y="663621"/>
                                </a:moveTo>
                                <a:lnTo>
                                  <a:pt x="3154528" y="672815"/>
                                </a:lnTo>
                                <a:cubicBezTo>
                                  <a:pt x="3148393" y="679200"/>
                                  <a:pt x="3142164" y="685616"/>
                                  <a:pt x="3135779" y="691985"/>
                                </a:cubicBezTo>
                                <a:lnTo>
                                  <a:pt x="3126366" y="682587"/>
                                </a:lnTo>
                                <a:cubicBezTo>
                                  <a:pt x="3132642" y="676297"/>
                                  <a:pt x="3138823" y="669959"/>
                                  <a:pt x="3144912" y="663621"/>
                                </a:cubicBezTo>
                                <a:close/>
                                <a:moveTo>
                                  <a:pt x="1925207" y="663621"/>
                                </a:moveTo>
                                <a:cubicBezTo>
                                  <a:pt x="1931295" y="669959"/>
                                  <a:pt x="1937493" y="676297"/>
                                  <a:pt x="1943753" y="682587"/>
                                </a:cubicBezTo>
                                <a:lnTo>
                                  <a:pt x="1934339" y="691985"/>
                                </a:lnTo>
                                <a:cubicBezTo>
                                  <a:pt x="1927970" y="685616"/>
                                  <a:pt x="1921726" y="679200"/>
                                  <a:pt x="1915590" y="672815"/>
                                </a:cubicBezTo>
                                <a:close/>
                                <a:moveTo>
                                  <a:pt x="484541" y="663621"/>
                                </a:moveTo>
                                <a:lnTo>
                                  <a:pt x="494162" y="672815"/>
                                </a:lnTo>
                                <a:cubicBezTo>
                                  <a:pt x="488025" y="679200"/>
                                  <a:pt x="481785" y="685616"/>
                                  <a:pt x="475415" y="691985"/>
                                </a:cubicBezTo>
                                <a:lnTo>
                                  <a:pt x="466001" y="682587"/>
                                </a:lnTo>
                                <a:cubicBezTo>
                                  <a:pt x="472267" y="676297"/>
                                  <a:pt x="478456" y="669959"/>
                                  <a:pt x="484541" y="663621"/>
                                </a:cubicBezTo>
                                <a:close/>
                                <a:moveTo>
                                  <a:pt x="4330678" y="663122"/>
                                </a:moveTo>
                                <a:cubicBezTo>
                                  <a:pt x="4335018" y="670786"/>
                                  <a:pt x="4339467" y="678451"/>
                                  <a:pt x="4343932" y="686131"/>
                                </a:cubicBezTo>
                                <a:lnTo>
                                  <a:pt x="4332442" y="692843"/>
                                </a:lnTo>
                                <a:cubicBezTo>
                                  <a:pt x="4327915" y="685101"/>
                                  <a:pt x="4323466" y="677389"/>
                                  <a:pt x="4319079" y="669662"/>
                                </a:cubicBezTo>
                                <a:close/>
                                <a:moveTo>
                                  <a:pt x="6991030" y="663090"/>
                                </a:moveTo>
                                <a:cubicBezTo>
                                  <a:pt x="6995370" y="670755"/>
                                  <a:pt x="6999819" y="678420"/>
                                  <a:pt x="7004284" y="686115"/>
                                </a:cubicBezTo>
                                <a:lnTo>
                                  <a:pt x="6992794" y="692812"/>
                                </a:lnTo>
                                <a:cubicBezTo>
                                  <a:pt x="6988267" y="685069"/>
                                  <a:pt x="6983818" y="677358"/>
                                  <a:pt x="6979431" y="669647"/>
                                </a:cubicBezTo>
                                <a:close/>
                                <a:moveTo>
                                  <a:pt x="1670310" y="663090"/>
                                </a:moveTo>
                                <a:cubicBezTo>
                                  <a:pt x="1674650" y="670755"/>
                                  <a:pt x="1679099" y="678420"/>
                                  <a:pt x="1683564" y="686115"/>
                                </a:cubicBezTo>
                                <a:lnTo>
                                  <a:pt x="1672074" y="692812"/>
                                </a:lnTo>
                                <a:cubicBezTo>
                                  <a:pt x="1667547" y="685069"/>
                                  <a:pt x="1663098" y="677358"/>
                                  <a:pt x="1658711" y="669647"/>
                                </a:cubicBezTo>
                                <a:close/>
                                <a:moveTo>
                                  <a:pt x="5371918" y="659328"/>
                                </a:moveTo>
                                <a:cubicBezTo>
                                  <a:pt x="5374103" y="667883"/>
                                  <a:pt x="5376414" y="676375"/>
                                  <a:pt x="5378802" y="684835"/>
                                </a:cubicBezTo>
                                <a:lnTo>
                                  <a:pt x="5366016" y="688472"/>
                                </a:lnTo>
                                <a:cubicBezTo>
                                  <a:pt x="5363566" y="679902"/>
                                  <a:pt x="5361255" y="671301"/>
                                  <a:pt x="5359023" y="662653"/>
                                </a:cubicBezTo>
                                <a:close/>
                                <a:moveTo>
                                  <a:pt x="2711565" y="659328"/>
                                </a:moveTo>
                                <a:cubicBezTo>
                                  <a:pt x="2713751" y="667883"/>
                                  <a:pt x="2716077" y="676375"/>
                                  <a:pt x="2718465" y="684835"/>
                                </a:cubicBezTo>
                                <a:lnTo>
                                  <a:pt x="2705664" y="688472"/>
                                </a:lnTo>
                                <a:cubicBezTo>
                                  <a:pt x="2703229" y="679902"/>
                                  <a:pt x="2700903" y="671301"/>
                                  <a:pt x="2698671" y="662653"/>
                                </a:cubicBezTo>
                                <a:close/>
                                <a:moveTo>
                                  <a:pt x="51199" y="659328"/>
                                </a:moveTo>
                                <a:cubicBezTo>
                                  <a:pt x="53383" y="667883"/>
                                  <a:pt x="55697" y="676375"/>
                                  <a:pt x="58090" y="684835"/>
                                </a:cubicBezTo>
                                <a:lnTo>
                                  <a:pt x="45297" y="688472"/>
                                </a:lnTo>
                                <a:cubicBezTo>
                                  <a:pt x="42852" y="679902"/>
                                  <a:pt x="40537" y="671301"/>
                                  <a:pt x="38301" y="662653"/>
                                </a:cubicBezTo>
                                <a:close/>
                                <a:moveTo>
                                  <a:pt x="6804681" y="629903"/>
                                </a:moveTo>
                                <a:lnTo>
                                  <a:pt x="6823508" y="648698"/>
                                </a:lnTo>
                                <a:lnTo>
                                  <a:pt x="6814095" y="658111"/>
                                </a:lnTo>
                                <a:lnTo>
                                  <a:pt x="6795268" y="639301"/>
                                </a:lnTo>
                                <a:close/>
                                <a:moveTo>
                                  <a:pt x="4144345" y="629903"/>
                                </a:moveTo>
                                <a:lnTo>
                                  <a:pt x="4163172" y="648698"/>
                                </a:lnTo>
                                <a:lnTo>
                                  <a:pt x="4153758" y="658111"/>
                                </a:lnTo>
                                <a:lnTo>
                                  <a:pt x="4134932" y="639301"/>
                                </a:lnTo>
                                <a:close/>
                                <a:moveTo>
                                  <a:pt x="1483961" y="629903"/>
                                </a:moveTo>
                                <a:lnTo>
                                  <a:pt x="1502788" y="648698"/>
                                </a:lnTo>
                                <a:lnTo>
                                  <a:pt x="1493375" y="658111"/>
                                </a:lnTo>
                                <a:lnTo>
                                  <a:pt x="1474548" y="639301"/>
                                </a:lnTo>
                                <a:close/>
                                <a:moveTo>
                                  <a:pt x="6249257" y="627140"/>
                                </a:moveTo>
                                <a:lnTo>
                                  <a:pt x="6258670" y="636553"/>
                                </a:lnTo>
                                <a:lnTo>
                                  <a:pt x="6239843" y="655348"/>
                                </a:lnTo>
                                <a:lnTo>
                                  <a:pt x="6230430" y="645950"/>
                                </a:lnTo>
                                <a:close/>
                                <a:moveTo>
                                  <a:pt x="3588920" y="627140"/>
                                </a:moveTo>
                                <a:lnTo>
                                  <a:pt x="3598334" y="636553"/>
                                </a:lnTo>
                                <a:lnTo>
                                  <a:pt x="3579507" y="655348"/>
                                </a:lnTo>
                                <a:lnTo>
                                  <a:pt x="3570093" y="645950"/>
                                </a:lnTo>
                                <a:close/>
                                <a:moveTo>
                                  <a:pt x="928542" y="627140"/>
                                </a:moveTo>
                                <a:lnTo>
                                  <a:pt x="937955" y="636553"/>
                                </a:lnTo>
                                <a:lnTo>
                                  <a:pt x="919128" y="655348"/>
                                </a:lnTo>
                                <a:lnTo>
                                  <a:pt x="909715" y="645950"/>
                                </a:lnTo>
                                <a:close/>
                                <a:moveTo>
                                  <a:pt x="5841435" y="624721"/>
                                </a:moveTo>
                                <a:lnTo>
                                  <a:pt x="5841443" y="624728"/>
                                </a:lnTo>
                                <a:lnTo>
                                  <a:pt x="5841435" y="624736"/>
                                </a:lnTo>
                                <a:close/>
                                <a:moveTo>
                                  <a:pt x="3181082" y="624721"/>
                                </a:moveTo>
                                <a:lnTo>
                                  <a:pt x="3181090" y="624728"/>
                                </a:lnTo>
                                <a:lnTo>
                                  <a:pt x="3181082" y="624736"/>
                                </a:lnTo>
                                <a:close/>
                                <a:moveTo>
                                  <a:pt x="520710" y="624721"/>
                                </a:moveTo>
                                <a:lnTo>
                                  <a:pt x="520718" y="624728"/>
                                </a:lnTo>
                                <a:lnTo>
                                  <a:pt x="520710" y="624736"/>
                                </a:lnTo>
                                <a:close/>
                                <a:moveTo>
                                  <a:pt x="7192240" y="604802"/>
                                </a:moveTo>
                                <a:cubicBezTo>
                                  <a:pt x="7197923" y="611421"/>
                                  <a:pt x="7203777" y="618071"/>
                                  <a:pt x="7209756" y="624721"/>
                                </a:cubicBezTo>
                                <a:lnTo>
                                  <a:pt x="7199828" y="633618"/>
                                </a:lnTo>
                                <a:cubicBezTo>
                                  <a:pt x="7193802" y="626859"/>
                                  <a:pt x="7187885" y="620163"/>
                                  <a:pt x="7182140" y="613482"/>
                                </a:cubicBezTo>
                                <a:close/>
                                <a:moveTo>
                                  <a:pt x="5858950" y="604802"/>
                                </a:moveTo>
                                <a:lnTo>
                                  <a:pt x="5869035" y="613482"/>
                                </a:lnTo>
                                <a:cubicBezTo>
                                  <a:pt x="5863290" y="620163"/>
                                  <a:pt x="5857389" y="626859"/>
                                  <a:pt x="5851363" y="633618"/>
                                </a:cubicBezTo>
                                <a:lnTo>
                                  <a:pt x="5841443" y="624728"/>
                                </a:lnTo>
                                <a:close/>
                                <a:moveTo>
                                  <a:pt x="4531889" y="604802"/>
                                </a:moveTo>
                                <a:cubicBezTo>
                                  <a:pt x="4537587" y="611421"/>
                                  <a:pt x="4543441" y="618071"/>
                                  <a:pt x="4549420" y="624721"/>
                                </a:cubicBezTo>
                                <a:lnTo>
                                  <a:pt x="4539476" y="633618"/>
                                </a:lnTo>
                                <a:cubicBezTo>
                                  <a:pt x="4533449" y="626859"/>
                                  <a:pt x="4527549" y="620163"/>
                                  <a:pt x="4521804" y="613482"/>
                                </a:cubicBezTo>
                                <a:close/>
                                <a:moveTo>
                                  <a:pt x="3198614" y="604802"/>
                                </a:moveTo>
                                <a:lnTo>
                                  <a:pt x="3208698" y="613482"/>
                                </a:lnTo>
                                <a:cubicBezTo>
                                  <a:pt x="3202954" y="620163"/>
                                  <a:pt x="3197052" y="626859"/>
                                  <a:pt x="3191011" y="633618"/>
                                </a:cubicBezTo>
                                <a:lnTo>
                                  <a:pt x="3181090" y="624728"/>
                                </a:lnTo>
                                <a:close/>
                                <a:moveTo>
                                  <a:pt x="1871521" y="604802"/>
                                </a:moveTo>
                                <a:cubicBezTo>
                                  <a:pt x="1877219" y="611421"/>
                                  <a:pt x="1883057" y="618071"/>
                                  <a:pt x="1889052" y="624721"/>
                                </a:cubicBezTo>
                                <a:lnTo>
                                  <a:pt x="1879108" y="633618"/>
                                </a:lnTo>
                                <a:cubicBezTo>
                                  <a:pt x="1873082" y="626859"/>
                                  <a:pt x="1867181" y="620163"/>
                                  <a:pt x="1861420" y="613482"/>
                                </a:cubicBezTo>
                                <a:close/>
                                <a:moveTo>
                                  <a:pt x="538236" y="604802"/>
                                </a:moveTo>
                                <a:lnTo>
                                  <a:pt x="548324" y="613482"/>
                                </a:lnTo>
                                <a:cubicBezTo>
                                  <a:pt x="542578" y="620163"/>
                                  <a:pt x="536675" y="626859"/>
                                  <a:pt x="530643" y="633618"/>
                                </a:cubicBezTo>
                                <a:lnTo>
                                  <a:pt x="520718" y="624728"/>
                                </a:lnTo>
                                <a:close/>
                                <a:moveTo>
                                  <a:pt x="6095660" y="604693"/>
                                </a:moveTo>
                                <a:lnTo>
                                  <a:pt x="6107462" y="610875"/>
                                </a:lnTo>
                                <a:cubicBezTo>
                                  <a:pt x="6103325" y="618695"/>
                                  <a:pt x="6099095" y="626547"/>
                                  <a:pt x="6094802" y="634446"/>
                                </a:cubicBezTo>
                                <a:lnTo>
                                  <a:pt x="6083093" y="628108"/>
                                </a:lnTo>
                                <a:cubicBezTo>
                                  <a:pt x="6087386" y="620256"/>
                                  <a:pt x="6091570" y="612467"/>
                                  <a:pt x="6095660" y="604693"/>
                                </a:cubicBezTo>
                                <a:close/>
                                <a:moveTo>
                                  <a:pt x="774942" y="604693"/>
                                </a:moveTo>
                                <a:lnTo>
                                  <a:pt x="786748" y="610875"/>
                                </a:lnTo>
                                <a:cubicBezTo>
                                  <a:pt x="782613" y="618695"/>
                                  <a:pt x="778375" y="626547"/>
                                  <a:pt x="774085" y="634446"/>
                                </a:cubicBezTo>
                                <a:lnTo>
                                  <a:pt x="762383" y="628108"/>
                                </a:lnTo>
                                <a:cubicBezTo>
                                  <a:pt x="766673" y="620256"/>
                                  <a:pt x="770859" y="612467"/>
                                  <a:pt x="774942" y="604693"/>
                                </a:cubicBezTo>
                                <a:close/>
                                <a:moveTo>
                                  <a:pt x="3435292" y="604677"/>
                                </a:moveTo>
                                <a:lnTo>
                                  <a:pt x="3447094" y="610859"/>
                                </a:lnTo>
                                <a:cubicBezTo>
                                  <a:pt x="3442957" y="618680"/>
                                  <a:pt x="3438711" y="626516"/>
                                  <a:pt x="3434434" y="634415"/>
                                </a:cubicBezTo>
                                <a:lnTo>
                                  <a:pt x="3422726" y="628077"/>
                                </a:lnTo>
                                <a:cubicBezTo>
                                  <a:pt x="3427018" y="620225"/>
                                  <a:pt x="3431202" y="612436"/>
                                  <a:pt x="3435292" y="604677"/>
                                </a:cubicBezTo>
                                <a:close/>
                                <a:moveTo>
                                  <a:pt x="5033299" y="596935"/>
                                </a:moveTo>
                                <a:lnTo>
                                  <a:pt x="5046365" y="599589"/>
                                </a:lnTo>
                                <a:cubicBezTo>
                                  <a:pt x="5044586" y="608330"/>
                                  <a:pt x="5042712" y="617072"/>
                                  <a:pt x="5040761" y="625720"/>
                                </a:cubicBezTo>
                                <a:lnTo>
                                  <a:pt x="5027773" y="622801"/>
                                </a:lnTo>
                                <a:cubicBezTo>
                                  <a:pt x="5029724" y="614200"/>
                                  <a:pt x="5031535" y="605583"/>
                                  <a:pt x="5033299" y="596935"/>
                                </a:cubicBezTo>
                                <a:close/>
                                <a:moveTo>
                                  <a:pt x="2372931" y="596935"/>
                                </a:moveTo>
                                <a:lnTo>
                                  <a:pt x="2385982" y="599589"/>
                                </a:lnTo>
                                <a:cubicBezTo>
                                  <a:pt x="2384218" y="608330"/>
                                  <a:pt x="2382344" y="617072"/>
                                  <a:pt x="2380393" y="625720"/>
                                </a:cubicBezTo>
                                <a:lnTo>
                                  <a:pt x="2367389" y="622801"/>
                                </a:lnTo>
                                <a:cubicBezTo>
                                  <a:pt x="2369341" y="614200"/>
                                  <a:pt x="2371167" y="605583"/>
                                  <a:pt x="2372931" y="596935"/>
                                </a:cubicBezTo>
                                <a:close/>
                                <a:moveTo>
                                  <a:pt x="4292681" y="593063"/>
                                </a:moveTo>
                                <a:cubicBezTo>
                                  <a:pt x="4296662" y="600853"/>
                                  <a:pt x="4300767" y="608705"/>
                                  <a:pt x="4304982" y="616619"/>
                                </a:cubicBezTo>
                                <a:lnTo>
                                  <a:pt x="4293227" y="622863"/>
                                </a:lnTo>
                                <a:cubicBezTo>
                                  <a:pt x="4288966" y="614886"/>
                                  <a:pt x="4284860" y="606988"/>
                                  <a:pt x="4280832" y="599136"/>
                                </a:cubicBezTo>
                                <a:close/>
                                <a:moveTo>
                                  <a:pt x="6953033" y="593032"/>
                                </a:moveTo>
                                <a:cubicBezTo>
                                  <a:pt x="6957014" y="600822"/>
                                  <a:pt x="6961119" y="608674"/>
                                  <a:pt x="6965335" y="616588"/>
                                </a:cubicBezTo>
                                <a:lnTo>
                                  <a:pt x="6953579" y="622832"/>
                                </a:lnTo>
                                <a:cubicBezTo>
                                  <a:pt x="6949318" y="614855"/>
                                  <a:pt x="6945212" y="606957"/>
                                  <a:pt x="6941169" y="599120"/>
                                </a:cubicBezTo>
                                <a:close/>
                                <a:moveTo>
                                  <a:pt x="1632313" y="593032"/>
                                </a:moveTo>
                                <a:cubicBezTo>
                                  <a:pt x="1636294" y="600822"/>
                                  <a:pt x="1640400" y="608674"/>
                                  <a:pt x="1644614" y="616588"/>
                                </a:cubicBezTo>
                                <a:lnTo>
                                  <a:pt x="1632859" y="622832"/>
                                </a:lnTo>
                                <a:cubicBezTo>
                                  <a:pt x="1628598" y="614855"/>
                                  <a:pt x="1624492" y="606957"/>
                                  <a:pt x="1620464" y="599120"/>
                                </a:cubicBezTo>
                                <a:close/>
                                <a:moveTo>
                                  <a:pt x="5354621" y="581916"/>
                                </a:moveTo>
                                <a:cubicBezTo>
                                  <a:pt x="5356244" y="590597"/>
                                  <a:pt x="5357977" y="599245"/>
                                  <a:pt x="5359804" y="607846"/>
                                </a:cubicBezTo>
                                <a:lnTo>
                                  <a:pt x="5346753" y="610594"/>
                                </a:lnTo>
                                <a:cubicBezTo>
                                  <a:pt x="5344926" y="601899"/>
                                  <a:pt x="5343178" y="593142"/>
                                  <a:pt x="5341523" y="584359"/>
                                </a:cubicBezTo>
                                <a:lnTo>
                                  <a:pt x="5341523" y="584358"/>
                                </a:lnTo>
                                <a:close/>
                                <a:moveTo>
                                  <a:pt x="2694300" y="581916"/>
                                </a:moveTo>
                                <a:cubicBezTo>
                                  <a:pt x="2695923" y="590597"/>
                                  <a:pt x="2697656" y="599245"/>
                                  <a:pt x="2699482" y="607846"/>
                                </a:cubicBezTo>
                                <a:lnTo>
                                  <a:pt x="2686432" y="610594"/>
                                </a:lnTo>
                                <a:cubicBezTo>
                                  <a:pt x="2684605" y="601899"/>
                                  <a:pt x="2682857" y="593142"/>
                                  <a:pt x="2681202" y="584359"/>
                                </a:cubicBezTo>
                                <a:lnTo>
                                  <a:pt x="2681202" y="584358"/>
                                </a:lnTo>
                                <a:close/>
                                <a:moveTo>
                                  <a:pt x="33907" y="581916"/>
                                </a:moveTo>
                                <a:cubicBezTo>
                                  <a:pt x="35519" y="590597"/>
                                  <a:pt x="37262" y="599245"/>
                                  <a:pt x="39082" y="607846"/>
                                </a:cubicBezTo>
                                <a:lnTo>
                                  <a:pt x="26028" y="610594"/>
                                </a:lnTo>
                                <a:cubicBezTo>
                                  <a:pt x="24209" y="601899"/>
                                  <a:pt x="22465" y="593142"/>
                                  <a:pt x="20801" y="584359"/>
                                </a:cubicBezTo>
                                <a:lnTo>
                                  <a:pt x="20801" y="584358"/>
                                </a:lnTo>
                                <a:close/>
                                <a:moveTo>
                                  <a:pt x="6748201" y="573474"/>
                                </a:moveTo>
                                <a:lnTo>
                                  <a:pt x="6767028" y="592283"/>
                                </a:lnTo>
                                <a:lnTo>
                                  <a:pt x="6757614" y="601680"/>
                                </a:lnTo>
                                <a:lnTo>
                                  <a:pt x="6738787" y="582878"/>
                                </a:lnTo>
                                <a:close/>
                                <a:moveTo>
                                  <a:pt x="4087864" y="573474"/>
                                </a:moveTo>
                                <a:lnTo>
                                  <a:pt x="4106691" y="592283"/>
                                </a:lnTo>
                                <a:lnTo>
                                  <a:pt x="4097278" y="601680"/>
                                </a:lnTo>
                                <a:lnTo>
                                  <a:pt x="4078451" y="582878"/>
                                </a:lnTo>
                                <a:close/>
                                <a:moveTo>
                                  <a:pt x="1427489" y="573474"/>
                                </a:moveTo>
                                <a:lnTo>
                                  <a:pt x="1446308" y="592283"/>
                                </a:lnTo>
                                <a:lnTo>
                                  <a:pt x="1436910" y="601680"/>
                                </a:lnTo>
                                <a:lnTo>
                                  <a:pt x="1418075" y="582878"/>
                                </a:lnTo>
                                <a:close/>
                                <a:moveTo>
                                  <a:pt x="6305738" y="570721"/>
                                </a:moveTo>
                                <a:lnTo>
                                  <a:pt x="6315151" y="580124"/>
                                </a:lnTo>
                                <a:lnTo>
                                  <a:pt x="6296324" y="598933"/>
                                </a:lnTo>
                                <a:lnTo>
                                  <a:pt x="6286911" y="589536"/>
                                </a:lnTo>
                                <a:close/>
                                <a:moveTo>
                                  <a:pt x="3645386" y="570721"/>
                                </a:moveTo>
                                <a:lnTo>
                                  <a:pt x="3654799" y="580124"/>
                                </a:lnTo>
                                <a:lnTo>
                                  <a:pt x="3635972" y="598933"/>
                                </a:lnTo>
                                <a:lnTo>
                                  <a:pt x="3626574" y="589536"/>
                                </a:lnTo>
                                <a:close/>
                                <a:moveTo>
                                  <a:pt x="985021" y="570721"/>
                                </a:moveTo>
                                <a:lnTo>
                                  <a:pt x="994433" y="580124"/>
                                </a:lnTo>
                                <a:lnTo>
                                  <a:pt x="975607" y="598933"/>
                                </a:lnTo>
                                <a:lnTo>
                                  <a:pt x="966194" y="589536"/>
                                </a:lnTo>
                                <a:close/>
                                <a:moveTo>
                                  <a:pt x="810879" y="563083"/>
                                </a:moveTo>
                                <a:lnTo>
                                  <a:pt x="810880" y="563084"/>
                                </a:lnTo>
                                <a:lnTo>
                                  <a:pt x="810878" y="563084"/>
                                </a:lnTo>
                                <a:close/>
                                <a:moveTo>
                                  <a:pt x="7142785" y="542691"/>
                                </a:moveTo>
                                <a:cubicBezTo>
                                  <a:pt x="7147874" y="549706"/>
                                  <a:pt x="7153182" y="556747"/>
                                  <a:pt x="7158661" y="563838"/>
                                </a:cubicBezTo>
                                <a:lnTo>
                                  <a:pt x="7148155" y="571995"/>
                                </a:lnTo>
                                <a:cubicBezTo>
                                  <a:pt x="7142567" y="564798"/>
                                  <a:pt x="7137212" y="557654"/>
                                  <a:pt x="7132013" y="550537"/>
                                </a:cubicBezTo>
                                <a:close/>
                                <a:moveTo>
                                  <a:pt x="5908406" y="542691"/>
                                </a:moveTo>
                                <a:lnTo>
                                  <a:pt x="5919178" y="550537"/>
                                </a:lnTo>
                                <a:cubicBezTo>
                                  <a:pt x="5913979" y="557655"/>
                                  <a:pt x="5908625" y="564800"/>
                                  <a:pt x="5903036" y="571995"/>
                                </a:cubicBezTo>
                                <a:lnTo>
                                  <a:pt x="5892530" y="563838"/>
                                </a:lnTo>
                                <a:cubicBezTo>
                                  <a:pt x="5898009" y="556745"/>
                                  <a:pt x="5903317" y="549705"/>
                                  <a:pt x="5908406" y="542691"/>
                                </a:cubicBezTo>
                                <a:close/>
                                <a:moveTo>
                                  <a:pt x="4482433" y="542691"/>
                                </a:moveTo>
                                <a:cubicBezTo>
                                  <a:pt x="4487553" y="549706"/>
                                  <a:pt x="4492830" y="556747"/>
                                  <a:pt x="4498325" y="563838"/>
                                </a:cubicBezTo>
                                <a:lnTo>
                                  <a:pt x="4487819" y="571995"/>
                                </a:lnTo>
                                <a:cubicBezTo>
                                  <a:pt x="4482230" y="564798"/>
                                  <a:pt x="4476844" y="557654"/>
                                  <a:pt x="4471661" y="550537"/>
                                </a:cubicBezTo>
                                <a:close/>
                                <a:moveTo>
                                  <a:pt x="3248069" y="542691"/>
                                </a:moveTo>
                                <a:lnTo>
                                  <a:pt x="3258825" y="550537"/>
                                </a:lnTo>
                                <a:cubicBezTo>
                                  <a:pt x="3253658" y="557655"/>
                                  <a:pt x="3248272" y="564800"/>
                                  <a:pt x="3242684" y="571995"/>
                                </a:cubicBezTo>
                                <a:lnTo>
                                  <a:pt x="3232177" y="563838"/>
                                </a:lnTo>
                                <a:cubicBezTo>
                                  <a:pt x="3237672" y="556745"/>
                                  <a:pt x="3242949" y="549705"/>
                                  <a:pt x="3248069" y="542691"/>
                                </a:cubicBezTo>
                                <a:close/>
                                <a:moveTo>
                                  <a:pt x="1822065" y="542691"/>
                                </a:moveTo>
                                <a:cubicBezTo>
                                  <a:pt x="1827185" y="549706"/>
                                  <a:pt x="1832462" y="556747"/>
                                  <a:pt x="1837941" y="563838"/>
                                </a:cubicBezTo>
                                <a:lnTo>
                                  <a:pt x="1827451" y="571995"/>
                                </a:lnTo>
                                <a:cubicBezTo>
                                  <a:pt x="1821846" y="564798"/>
                                  <a:pt x="1816476" y="557654"/>
                                  <a:pt x="1811293" y="550537"/>
                                </a:cubicBezTo>
                                <a:close/>
                                <a:moveTo>
                                  <a:pt x="587695" y="542691"/>
                                </a:moveTo>
                                <a:lnTo>
                                  <a:pt x="598461" y="550537"/>
                                </a:lnTo>
                                <a:cubicBezTo>
                                  <a:pt x="593286" y="557655"/>
                                  <a:pt x="587903" y="564800"/>
                                  <a:pt x="582313" y="571995"/>
                                </a:cubicBezTo>
                                <a:lnTo>
                                  <a:pt x="571806" y="563838"/>
                                </a:lnTo>
                                <a:cubicBezTo>
                                  <a:pt x="577294" y="556745"/>
                                  <a:pt x="582573" y="549705"/>
                                  <a:pt x="587695" y="542691"/>
                                </a:cubicBezTo>
                                <a:close/>
                                <a:moveTo>
                                  <a:pt x="6130816" y="533288"/>
                                </a:moveTo>
                                <a:lnTo>
                                  <a:pt x="6142931" y="538795"/>
                                </a:lnTo>
                                <a:cubicBezTo>
                                  <a:pt x="6139293" y="546797"/>
                                  <a:pt x="6135515" y="554902"/>
                                  <a:pt x="6131597" y="563084"/>
                                </a:cubicBezTo>
                                <a:lnTo>
                                  <a:pt x="6119592" y="557316"/>
                                </a:lnTo>
                                <a:cubicBezTo>
                                  <a:pt x="6123463" y="549240"/>
                                  <a:pt x="6127226" y="541238"/>
                                  <a:pt x="6130816" y="533288"/>
                                </a:cubicBezTo>
                                <a:close/>
                                <a:moveTo>
                                  <a:pt x="3470448" y="533288"/>
                                </a:moveTo>
                                <a:lnTo>
                                  <a:pt x="3482562" y="538795"/>
                                </a:lnTo>
                                <a:cubicBezTo>
                                  <a:pt x="3478925" y="546797"/>
                                  <a:pt x="3475147" y="554902"/>
                                  <a:pt x="3471229" y="563084"/>
                                </a:cubicBezTo>
                                <a:lnTo>
                                  <a:pt x="3459208" y="557316"/>
                                </a:lnTo>
                                <a:cubicBezTo>
                                  <a:pt x="3463080" y="549240"/>
                                  <a:pt x="3466858" y="541238"/>
                                  <a:pt x="3470448" y="533288"/>
                                </a:cubicBezTo>
                                <a:close/>
                                <a:moveTo>
                                  <a:pt x="810099" y="533288"/>
                                </a:moveTo>
                                <a:lnTo>
                                  <a:pt x="822217" y="538795"/>
                                </a:lnTo>
                                <a:lnTo>
                                  <a:pt x="810879" y="563083"/>
                                </a:lnTo>
                                <a:lnTo>
                                  <a:pt x="798866" y="557316"/>
                                </a:lnTo>
                                <a:cubicBezTo>
                                  <a:pt x="802740" y="549240"/>
                                  <a:pt x="806510" y="541238"/>
                                  <a:pt x="810099" y="533288"/>
                                </a:cubicBezTo>
                                <a:close/>
                                <a:moveTo>
                                  <a:pt x="5345972" y="529729"/>
                                </a:moveTo>
                                <a:lnTo>
                                  <a:pt x="5345972" y="529730"/>
                                </a:lnTo>
                                <a:lnTo>
                                  <a:pt x="5345972" y="529729"/>
                                </a:lnTo>
                                <a:close/>
                                <a:moveTo>
                                  <a:pt x="2685620" y="529729"/>
                                </a:moveTo>
                                <a:lnTo>
                                  <a:pt x="2685620" y="529730"/>
                                </a:lnTo>
                                <a:lnTo>
                                  <a:pt x="2685620" y="529729"/>
                                </a:lnTo>
                                <a:close/>
                                <a:moveTo>
                                  <a:pt x="25249" y="529729"/>
                                </a:moveTo>
                                <a:lnTo>
                                  <a:pt x="25249" y="529730"/>
                                </a:lnTo>
                                <a:lnTo>
                                  <a:pt x="25249" y="529729"/>
                                </a:lnTo>
                                <a:close/>
                                <a:moveTo>
                                  <a:pt x="6918923" y="521260"/>
                                </a:moveTo>
                                <a:cubicBezTo>
                                  <a:pt x="6922342" y="529184"/>
                                  <a:pt x="6925964" y="537237"/>
                                  <a:pt x="6929726" y="545367"/>
                                </a:cubicBezTo>
                                <a:lnTo>
                                  <a:pt x="6917674" y="550979"/>
                                </a:lnTo>
                                <a:cubicBezTo>
                                  <a:pt x="6913850" y="542743"/>
                                  <a:pt x="6910181" y="534587"/>
                                  <a:pt x="6906700" y="526508"/>
                                </a:cubicBezTo>
                                <a:close/>
                                <a:moveTo>
                                  <a:pt x="4258571" y="521260"/>
                                </a:moveTo>
                                <a:cubicBezTo>
                                  <a:pt x="4262005" y="529184"/>
                                  <a:pt x="4265611" y="537237"/>
                                  <a:pt x="4269389" y="545367"/>
                                </a:cubicBezTo>
                                <a:lnTo>
                                  <a:pt x="4257322" y="550979"/>
                                </a:lnTo>
                                <a:cubicBezTo>
                                  <a:pt x="4253497" y="542743"/>
                                  <a:pt x="4249828" y="534587"/>
                                  <a:pt x="4246347" y="526508"/>
                                </a:cubicBezTo>
                                <a:close/>
                                <a:moveTo>
                                  <a:pt x="1598203" y="521260"/>
                                </a:moveTo>
                                <a:cubicBezTo>
                                  <a:pt x="1601622" y="529184"/>
                                  <a:pt x="1605244" y="537237"/>
                                  <a:pt x="1609021" y="545367"/>
                                </a:cubicBezTo>
                                <a:lnTo>
                                  <a:pt x="1596954" y="550979"/>
                                </a:lnTo>
                                <a:cubicBezTo>
                                  <a:pt x="1593129" y="542743"/>
                                  <a:pt x="1589461" y="534587"/>
                                  <a:pt x="1585980" y="526508"/>
                                </a:cubicBezTo>
                                <a:close/>
                                <a:moveTo>
                                  <a:pt x="5046381" y="518688"/>
                                </a:moveTo>
                                <a:lnTo>
                                  <a:pt x="5059588" y="520455"/>
                                </a:lnTo>
                                <a:lnTo>
                                  <a:pt x="5059603" y="520455"/>
                                </a:lnTo>
                                <a:cubicBezTo>
                                  <a:pt x="5058417" y="529287"/>
                                  <a:pt x="5057121" y="538119"/>
                                  <a:pt x="5055779" y="546925"/>
                                </a:cubicBezTo>
                                <a:lnTo>
                                  <a:pt x="5042619" y="544899"/>
                                </a:lnTo>
                                <a:cubicBezTo>
                                  <a:pt x="5043961" y="536196"/>
                                  <a:pt x="5045210" y="527468"/>
                                  <a:pt x="5046381" y="518688"/>
                                </a:cubicBezTo>
                                <a:close/>
                                <a:moveTo>
                                  <a:pt x="2386013" y="518688"/>
                                </a:moveTo>
                                <a:lnTo>
                                  <a:pt x="2399220" y="520455"/>
                                </a:lnTo>
                                <a:cubicBezTo>
                                  <a:pt x="2398049" y="529287"/>
                                  <a:pt x="2396754" y="538119"/>
                                  <a:pt x="2395395" y="546925"/>
                                </a:cubicBezTo>
                                <a:lnTo>
                                  <a:pt x="2382235" y="544899"/>
                                </a:lnTo>
                                <a:cubicBezTo>
                                  <a:pt x="2383593" y="536196"/>
                                  <a:pt x="2384842" y="527468"/>
                                  <a:pt x="2386013" y="518688"/>
                                </a:cubicBezTo>
                                <a:close/>
                                <a:moveTo>
                                  <a:pt x="6691720" y="517053"/>
                                </a:moveTo>
                                <a:lnTo>
                                  <a:pt x="6710547" y="535860"/>
                                </a:lnTo>
                                <a:lnTo>
                                  <a:pt x="6701134" y="545264"/>
                                </a:lnTo>
                                <a:lnTo>
                                  <a:pt x="6682307" y="526455"/>
                                </a:lnTo>
                                <a:close/>
                                <a:moveTo>
                                  <a:pt x="4031384" y="517053"/>
                                </a:moveTo>
                                <a:lnTo>
                                  <a:pt x="4050210" y="535860"/>
                                </a:lnTo>
                                <a:lnTo>
                                  <a:pt x="4040797" y="545264"/>
                                </a:lnTo>
                                <a:lnTo>
                                  <a:pt x="4021970" y="526455"/>
                                </a:lnTo>
                                <a:close/>
                                <a:moveTo>
                                  <a:pt x="1371010" y="517053"/>
                                </a:moveTo>
                                <a:lnTo>
                                  <a:pt x="1389836" y="535860"/>
                                </a:lnTo>
                                <a:lnTo>
                                  <a:pt x="1380423" y="545264"/>
                                </a:lnTo>
                                <a:lnTo>
                                  <a:pt x="1361598" y="526455"/>
                                </a:lnTo>
                                <a:lnTo>
                                  <a:pt x="1361596" y="526455"/>
                                </a:lnTo>
                                <a:close/>
                                <a:moveTo>
                                  <a:pt x="6362249" y="514272"/>
                                </a:moveTo>
                                <a:lnTo>
                                  <a:pt x="6371663" y="523677"/>
                                </a:lnTo>
                                <a:lnTo>
                                  <a:pt x="6352836" y="542484"/>
                                </a:lnTo>
                                <a:lnTo>
                                  <a:pt x="6343423" y="533080"/>
                                </a:lnTo>
                                <a:close/>
                                <a:moveTo>
                                  <a:pt x="3701897" y="514272"/>
                                </a:moveTo>
                                <a:lnTo>
                                  <a:pt x="3711311" y="523677"/>
                                </a:lnTo>
                                <a:lnTo>
                                  <a:pt x="3692484" y="542484"/>
                                </a:lnTo>
                                <a:lnTo>
                                  <a:pt x="3683070" y="533080"/>
                                </a:lnTo>
                                <a:close/>
                                <a:moveTo>
                                  <a:pt x="1041525" y="514272"/>
                                </a:moveTo>
                                <a:lnTo>
                                  <a:pt x="1050938" y="523677"/>
                                </a:lnTo>
                                <a:lnTo>
                                  <a:pt x="1032111" y="542484"/>
                                </a:lnTo>
                                <a:lnTo>
                                  <a:pt x="1022698" y="533080"/>
                                </a:lnTo>
                                <a:close/>
                                <a:moveTo>
                                  <a:pt x="5342537" y="503466"/>
                                </a:moveTo>
                                <a:lnTo>
                                  <a:pt x="5345972" y="529729"/>
                                </a:lnTo>
                                <a:lnTo>
                                  <a:pt x="5332812" y="531599"/>
                                </a:lnTo>
                                <a:cubicBezTo>
                                  <a:pt x="5331532" y="522793"/>
                                  <a:pt x="5330392" y="513961"/>
                                  <a:pt x="5329331" y="505077"/>
                                </a:cubicBezTo>
                                <a:close/>
                                <a:moveTo>
                                  <a:pt x="2682185" y="503466"/>
                                </a:moveTo>
                                <a:lnTo>
                                  <a:pt x="2685620" y="529729"/>
                                </a:lnTo>
                                <a:lnTo>
                                  <a:pt x="2672460" y="531599"/>
                                </a:lnTo>
                                <a:cubicBezTo>
                                  <a:pt x="2671195" y="522793"/>
                                  <a:pt x="2670040" y="513961"/>
                                  <a:pt x="2668979" y="505077"/>
                                </a:cubicBezTo>
                                <a:close/>
                                <a:moveTo>
                                  <a:pt x="21818" y="503466"/>
                                </a:moveTo>
                                <a:lnTo>
                                  <a:pt x="25249" y="529729"/>
                                </a:lnTo>
                                <a:lnTo>
                                  <a:pt x="12092" y="531599"/>
                                </a:lnTo>
                                <a:cubicBezTo>
                                  <a:pt x="10818" y="522793"/>
                                  <a:pt x="9674" y="513961"/>
                                  <a:pt x="8608" y="505077"/>
                                </a:cubicBezTo>
                                <a:close/>
                                <a:moveTo>
                                  <a:pt x="7100214" y="476138"/>
                                </a:moveTo>
                                <a:cubicBezTo>
                                  <a:pt x="7104288" y="483646"/>
                                  <a:pt x="7108690" y="491233"/>
                                  <a:pt x="7113343" y="498894"/>
                                </a:cubicBezTo>
                                <a:lnTo>
                                  <a:pt x="7102009" y="505805"/>
                                </a:lnTo>
                                <a:cubicBezTo>
                                  <a:pt x="7097185" y="497985"/>
                                  <a:pt x="7092689" y="490193"/>
                                  <a:pt x="7088505" y="482477"/>
                                </a:cubicBezTo>
                                <a:close/>
                                <a:moveTo>
                                  <a:pt x="5950977" y="476138"/>
                                </a:moveTo>
                                <a:lnTo>
                                  <a:pt x="5962685" y="482477"/>
                                </a:lnTo>
                                <a:cubicBezTo>
                                  <a:pt x="5958502" y="490193"/>
                                  <a:pt x="5953990" y="497985"/>
                                  <a:pt x="5949182" y="505805"/>
                                </a:cubicBezTo>
                                <a:lnTo>
                                  <a:pt x="5937848" y="498894"/>
                                </a:lnTo>
                                <a:cubicBezTo>
                                  <a:pt x="5942500" y="491231"/>
                                  <a:pt x="5946903" y="483646"/>
                                  <a:pt x="5950977" y="476138"/>
                                </a:cubicBezTo>
                                <a:close/>
                                <a:moveTo>
                                  <a:pt x="4439861" y="476138"/>
                                </a:moveTo>
                                <a:cubicBezTo>
                                  <a:pt x="4443952" y="483646"/>
                                  <a:pt x="4448338" y="491233"/>
                                  <a:pt x="4452990" y="498894"/>
                                </a:cubicBezTo>
                                <a:lnTo>
                                  <a:pt x="4441657" y="505805"/>
                                </a:lnTo>
                                <a:cubicBezTo>
                                  <a:pt x="4436849" y="497985"/>
                                  <a:pt x="4432353" y="490193"/>
                                  <a:pt x="4428169" y="482477"/>
                                </a:cubicBezTo>
                                <a:close/>
                                <a:moveTo>
                                  <a:pt x="3290640" y="476138"/>
                                </a:moveTo>
                                <a:lnTo>
                                  <a:pt x="3302333" y="482477"/>
                                </a:lnTo>
                                <a:cubicBezTo>
                                  <a:pt x="3298149" y="490193"/>
                                  <a:pt x="3293654" y="497985"/>
                                  <a:pt x="3288845" y="505805"/>
                                </a:cubicBezTo>
                                <a:lnTo>
                                  <a:pt x="3277496" y="498894"/>
                                </a:lnTo>
                                <a:cubicBezTo>
                                  <a:pt x="3282164" y="491231"/>
                                  <a:pt x="3286550" y="483646"/>
                                  <a:pt x="3290640" y="476138"/>
                                </a:cubicBezTo>
                                <a:close/>
                                <a:moveTo>
                                  <a:pt x="1779494" y="476138"/>
                                </a:moveTo>
                                <a:cubicBezTo>
                                  <a:pt x="1783568" y="483646"/>
                                  <a:pt x="1787970" y="491233"/>
                                  <a:pt x="1792623" y="498894"/>
                                </a:cubicBezTo>
                                <a:lnTo>
                                  <a:pt x="1781289" y="505805"/>
                                </a:lnTo>
                                <a:cubicBezTo>
                                  <a:pt x="1776481" y="497985"/>
                                  <a:pt x="1771969" y="490193"/>
                                  <a:pt x="1767785" y="482477"/>
                                </a:cubicBezTo>
                                <a:close/>
                                <a:moveTo>
                                  <a:pt x="630263" y="476138"/>
                                </a:moveTo>
                                <a:lnTo>
                                  <a:pt x="641964" y="482477"/>
                                </a:lnTo>
                                <a:cubicBezTo>
                                  <a:pt x="637777" y="490193"/>
                                  <a:pt x="633279" y="497985"/>
                                  <a:pt x="628468" y="505805"/>
                                </a:cubicBezTo>
                                <a:lnTo>
                                  <a:pt x="617130" y="498894"/>
                                </a:lnTo>
                                <a:lnTo>
                                  <a:pt x="617131" y="498894"/>
                                </a:lnTo>
                                <a:cubicBezTo>
                                  <a:pt x="621785" y="491231"/>
                                  <a:pt x="626181" y="483646"/>
                                  <a:pt x="630263" y="476138"/>
                                </a:cubicBezTo>
                                <a:close/>
                                <a:moveTo>
                                  <a:pt x="6635255" y="460631"/>
                                </a:moveTo>
                                <a:lnTo>
                                  <a:pt x="6654082" y="479438"/>
                                </a:lnTo>
                                <a:lnTo>
                                  <a:pt x="6644668" y="488841"/>
                                </a:lnTo>
                                <a:lnTo>
                                  <a:pt x="6625842" y="470034"/>
                                </a:lnTo>
                                <a:close/>
                                <a:moveTo>
                                  <a:pt x="3974903" y="460631"/>
                                </a:moveTo>
                                <a:lnTo>
                                  <a:pt x="3993730" y="479438"/>
                                </a:lnTo>
                                <a:lnTo>
                                  <a:pt x="3984316" y="488841"/>
                                </a:lnTo>
                                <a:lnTo>
                                  <a:pt x="3965489" y="470034"/>
                                </a:lnTo>
                                <a:close/>
                                <a:moveTo>
                                  <a:pt x="1314530" y="460631"/>
                                </a:moveTo>
                                <a:lnTo>
                                  <a:pt x="1333357" y="479438"/>
                                </a:lnTo>
                                <a:lnTo>
                                  <a:pt x="1323944" y="488841"/>
                                </a:lnTo>
                                <a:lnTo>
                                  <a:pt x="1305118" y="470034"/>
                                </a:lnTo>
                                <a:close/>
                                <a:moveTo>
                                  <a:pt x="6160180" y="459694"/>
                                </a:moveTo>
                                <a:lnTo>
                                  <a:pt x="6172810" y="463954"/>
                                </a:lnTo>
                                <a:lnTo>
                                  <a:pt x="6172810" y="463955"/>
                                </a:lnTo>
                                <a:cubicBezTo>
                                  <a:pt x="6170031" y="472216"/>
                                  <a:pt x="6166955" y="480658"/>
                                  <a:pt x="6163677" y="489256"/>
                                </a:cubicBezTo>
                                <a:lnTo>
                                  <a:pt x="6151251" y="484528"/>
                                </a:lnTo>
                                <a:cubicBezTo>
                                  <a:pt x="6154483" y="476084"/>
                                  <a:pt x="6157449" y="467799"/>
                                  <a:pt x="6160180" y="459694"/>
                                </a:cubicBezTo>
                                <a:close/>
                                <a:moveTo>
                                  <a:pt x="839456" y="459694"/>
                                </a:moveTo>
                                <a:lnTo>
                                  <a:pt x="852094" y="463954"/>
                                </a:lnTo>
                                <a:lnTo>
                                  <a:pt x="852093" y="463955"/>
                                </a:lnTo>
                                <a:cubicBezTo>
                                  <a:pt x="849309" y="472216"/>
                                  <a:pt x="846242" y="480658"/>
                                  <a:pt x="842965" y="489256"/>
                                </a:cubicBezTo>
                                <a:lnTo>
                                  <a:pt x="830537" y="484528"/>
                                </a:lnTo>
                                <a:cubicBezTo>
                                  <a:pt x="833761" y="476084"/>
                                  <a:pt x="836725" y="467799"/>
                                  <a:pt x="839456" y="459694"/>
                                </a:cubicBezTo>
                                <a:close/>
                                <a:moveTo>
                                  <a:pt x="3499797" y="459667"/>
                                </a:moveTo>
                                <a:lnTo>
                                  <a:pt x="3512442" y="463927"/>
                                </a:lnTo>
                                <a:cubicBezTo>
                                  <a:pt x="3509663" y="472188"/>
                                  <a:pt x="3506588" y="480632"/>
                                  <a:pt x="3503309" y="489230"/>
                                </a:cubicBezTo>
                                <a:lnTo>
                                  <a:pt x="3490883" y="484501"/>
                                </a:lnTo>
                                <a:cubicBezTo>
                                  <a:pt x="3494115" y="476059"/>
                                  <a:pt x="3497065" y="467772"/>
                                  <a:pt x="3499797" y="459667"/>
                                </a:cubicBezTo>
                                <a:close/>
                                <a:moveTo>
                                  <a:pt x="6418715" y="457850"/>
                                </a:moveTo>
                                <a:lnTo>
                                  <a:pt x="6428128" y="467254"/>
                                </a:lnTo>
                                <a:lnTo>
                                  <a:pt x="6409301" y="486061"/>
                                </a:lnTo>
                                <a:lnTo>
                                  <a:pt x="6399888" y="476657"/>
                                </a:lnTo>
                                <a:close/>
                                <a:moveTo>
                                  <a:pt x="3758378" y="457850"/>
                                </a:moveTo>
                                <a:lnTo>
                                  <a:pt x="3767791" y="467254"/>
                                </a:lnTo>
                                <a:lnTo>
                                  <a:pt x="3748965" y="486061"/>
                                </a:lnTo>
                                <a:lnTo>
                                  <a:pt x="3739551" y="476657"/>
                                </a:lnTo>
                                <a:close/>
                                <a:moveTo>
                                  <a:pt x="1098004" y="457850"/>
                                </a:moveTo>
                                <a:lnTo>
                                  <a:pt x="1107417" y="467254"/>
                                </a:lnTo>
                                <a:lnTo>
                                  <a:pt x="1088590" y="486061"/>
                                </a:lnTo>
                                <a:lnTo>
                                  <a:pt x="1079177" y="476657"/>
                                </a:lnTo>
                                <a:close/>
                                <a:moveTo>
                                  <a:pt x="6891073" y="447070"/>
                                </a:moveTo>
                                <a:cubicBezTo>
                                  <a:pt x="6893586" y="455226"/>
                                  <a:pt x="6896350" y="463590"/>
                                  <a:pt x="6899393" y="472085"/>
                                </a:cubicBezTo>
                                <a:lnTo>
                                  <a:pt x="6886858" y="476554"/>
                                </a:lnTo>
                                <a:cubicBezTo>
                                  <a:pt x="6883767" y="467852"/>
                                  <a:pt x="6880894" y="459330"/>
                                  <a:pt x="6878319" y="451018"/>
                                </a:cubicBezTo>
                                <a:close/>
                                <a:moveTo>
                                  <a:pt x="4230690" y="447070"/>
                                </a:moveTo>
                                <a:cubicBezTo>
                                  <a:pt x="4233218" y="455226"/>
                                  <a:pt x="4235982" y="463590"/>
                                  <a:pt x="4239010" y="472085"/>
                                </a:cubicBezTo>
                                <a:lnTo>
                                  <a:pt x="4226490" y="476554"/>
                                </a:lnTo>
                                <a:cubicBezTo>
                                  <a:pt x="4223383" y="467852"/>
                                  <a:pt x="4220527" y="459330"/>
                                  <a:pt x="4217951" y="451018"/>
                                </a:cubicBezTo>
                                <a:close/>
                                <a:moveTo>
                                  <a:pt x="1570353" y="447070"/>
                                </a:moveTo>
                                <a:cubicBezTo>
                                  <a:pt x="1572866" y="455226"/>
                                  <a:pt x="1575629" y="463590"/>
                                  <a:pt x="1578674" y="472085"/>
                                </a:cubicBezTo>
                                <a:lnTo>
                                  <a:pt x="1566138" y="476554"/>
                                </a:lnTo>
                                <a:cubicBezTo>
                                  <a:pt x="1563047" y="467852"/>
                                  <a:pt x="1560175" y="459330"/>
                                  <a:pt x="1557614" y="451018"/>
                                </a:cubicBezTo>
                                <a:close/>
                                <a:moveTo>
                                  <a:pt x="5054218" y="439796"/>
                                </a:moveTo>
                                <a:lnTo>
                                  <a:pt x="5067471" y="440628"/>
                                </a:lnTo>
                                <a:cubicBezTo>
                                  <a:pt x="5066894" y="449536"/>
                                  <a:pt x="5066223" y="458447"/>
                                  <a:pt x="5065442" y="467332"/>
                                </a:cubicBezTo>
                                <a:lnTo>
                                  <a:pt x="5052188" y="466136"/>
                                </a:lnTo>
                                <a:cubicBezTo>
                                  <a:pt x="5052969" y="457382"/>
                                  <a:pt x="5053640" y="448603"/>
                                  <a:pt x="5054218" y="439796"/>
                                </a:cubicBezTo>
                                <a:close/>
                                <a:moveTo>
                                  <a:pt x="2393834" y="439796"/>
                                </a:moveTo>
                                <a:lnTo>
                                  <a:pt x="2407104" y="440628"/>
                                </a:lnTo>
                                <a:cubicBezTo>
                                  <a:pt x="2406526" y="449536"/>
                                  <a:pt x="2405855" y="458447"/>
                                  <a:pt x="2405074" y="467332"/>
                                </a:cubicBezTo>
                                <a:lnTo>
                                  <a:pt x="2391821" y="466136"/>
                                </a:lnTo>
                                <a:cubicBezTo>
                                  <a:pt x="2392601" y="457382"/>
                                  <a:pt x="2393272" y="448603"/>
                                  <a:pt x="2393834" y="439796"/>
                                </a:cubicBezTo>
                                <a:close/>
                                <a:moveTo>
                                  <a:pt x="2662063" y="425171"/>
                                </a:moveTo>
                                <a:lnTo>
                                  <a:pt x="2662063" y="425172"/>
                                </a:lnTo>
                                <a:lnTo>
                                  <a:pt x="2662063" y="425172"/>
                                </a:lnTo>
                                <a:close/>
                                <a:moveTo>
                                  <a:pt x="1715" y="425171"/>
                                </a:moveTo>
                                <a:lnTo>
                                  <a:pt x="1715" y="425172"/>
                                </a:lnTo>
                                <a:lnTo>
                                  <a:pt x="1715" y="425172"/>
                                </a:lnTo>
                                <a:close/>
                                <a:moveTo>
                                  <a:pt x="5322431" y="425144"/>
                                </a:moveTo>
                                <a:lnTo>
                                  <a:pt x="5322431" y="425146"/>
                                </a:lnTo>
                                <a:lnTo>
                                  <a:pt x="5322431" y="425146"/>
                                </a:lnTo>
                                <a:close/>
                                <a:moveTo>
                                  <a:pt x="2675379" y="424496"/>
                                </a:moveTo>
                                <a:cubicBezTo>
                                  <a:pt x="2675847" y="433303"/>
                                  <a:pt x="2676394" y="442109"/>
                                  <a:pt x="2677034" y="450888"/>
                                </a:cubicBezTo>
                                <a:lnTo>
                                  <a:pt x="2663780" y="451876"/>
                                </a:lnTo>
                                <a:lnTo>
                                  <a:pt x="2662063" y="425172"/>
                                </a:lnTo>
                                <a:close/>
                                <a:moveTo>
                                  <a:pt x="15028" y="424496"/>
                                </a:moveTo>
                                <a:cubicBezTo>
                                  <a:pt x="15495" y="433303"/>
                                  <a:pt x="16042" y="442109"/>
                                  <a:pt x="16693" y="450888"/>
                                </a:cubicBezTo>
                                <a:lnTo>
                                  <a:pt x="3431" y="451876"/>
                                </a:lnTo>
                                <a:lnTo>
                                  <a:pt x="1715" y="425172"/>
                                </a:lnTo>
                                <a:close/>
                                <a:moveTo>
                                  <a:pt x="5335747" y="424470"/>
                                </a:moveTo>
                                <a:cubicBezTo>
                                  <a:pt x="5336215" y="433277"/>
                                  <a:pt x="5336761" y="442083"/>
                                  <a:pt x="5337402" y="450863"/>
                                </a:cubicBezTo>
                                <a:lnTo>
                                  <a:pt x="5324148" y="451850"/>
                                </a:lnTo>
                                <a:lnTo>
                                  <a:pt x="5322431" y="425146"/>
                                </a:lnTo>
                                <a:close/>
                                <a:moveTo>
                                  <a:pt x="6578743" y="404181"/>
                                </a:moveTo>
                                <a:lnTo>
                                  <a:pt x="6597602" y="423015"/>
                                </a:lnTo>
                                <a:lnTo>
                                  <a:pt x="6588188" y="432418"/>
                                </a:lnTo>
                                <a:lnTo>
                                  <a:pt x="6569330" y="413585"/>
                                </a:lnTo>
                                <a:close/>
                                <a:moveTo>
                                  <a:pt x="3918391" y="404181"/>
                                </a:moveTo>
                                <a:lnTo>
                                  <a:pt x="3937249" y="423015"/>
                                </a:lnTo>
                                <a:lnTo>
                                  <a:pt x="3927836" y="432418"/>
                                </a:lnTo>
                                <a:lnTo>
                                  <a:pt x="3908978" y="413585"/>
                                </a:lnTo>
                                <a:close/>
                                <a:moveTo>
                                  <a:pt x="1258026" y="404181"/>
                                </a:moveTo>
                                <a:lnTo>
                                  <a:pt x="1276878" y="423015"/>
                                </a:lnTo>
                                <a:lnTo>
                                  <a:pt x="1267466" y="432418"/>
                                </a:lnTo>
                                <a:lnTo>
                                  <a:pt x="1248613" y="413585"/>
                                </a:lnTo>
                                <a:close/>
                                <a:moveTo>
                                  <a:pt x="7070693" y="403999"/>
                                </a:moveTo>
                                <a:cubicBezTo>
                                  <a:pt x="7072754" y="412052"/>
                                  <a:pt x="7075377" y="420366"/>
                                  <a:pt x="7078452" y="428677"/>
                                </a:cubicBezTo>
                                <a:lnTo>
                                  <a:pt x="7065963" y="433302"/>
                                </a:lnTo>
                                <a:cubicBezTo>
                                  <a:pt x="7062716" y="424548"/>
                                  <a:pt x="7059984" y="415819"/>
                                  <a:pt x="7057798" y="407324"/>
                                </a:cubicBezTo>
                                <a:close/>
                                <a:moveTo>
                                  <a:pt x="5980497" y="403999"/>
                                </a:moveTo>
                                <a:lnTo>
                                  <a:pt x="5993392" y="407324"/>
                                </a:lnTo>
                                <a:cubicBezTo>
                                  <a:pt x="5991207" y="415817"/>
                                  <a:pt x="5988475" y="424546"/>
                                  <a:pt x="5985228" y="433302"/>
                                </a:cubicBezTo>
                                <a:lnTo>
                                  <a:pt x="5972739" y="428677"/>
                                </a:lnTo>
                                <a:cubicBezTo>
                                  <a:pt x="5975814" y="420366"/>
                                  <a:pt x="5978437" y="412052"/>
                                  <a:pt x="5980497" y="403999"/>
                                </a:cubicBezTo>
                                <a:close/>
                                <a:moveTo>
                                  <a:pt x="4410357" y="403999"/>
                                </a:moveTo>
                                <a:cubicBezTo>
                                  <a:pt x="4412402" y="412052"/>
                                  <a:pt x="4415024" y="420366"/>
                                  <a:pt x="4418100" y="428677"/>
                                </a:cubicBezTo>
                                <a:lnTo>
                                  <a:pt x="4405627" y="433302"/>
                                </a:lnTo>
                                <a:cubicBezTo>
                                  <a:pt x="4402364" y="424548"/>
                                  <a:pt x="4399632" y="415819"/>
                                  <a:pt x="4397447" y="407324"/>
                                </a:cubicBezTo>
                                <a:close/>
                                <a:moveTo>
                                  <a:pt x="3320145" y="403999"/>
                                </a:moveTo>
                                <a:lnTo>
                                  <a:pt x="3333040" y="407324"/>
                                </a:lnTo>
                                <a:cubicBezTo>
                                  <a:pt x="3330855" y="415817"/>
                                  <a:pt x="3328138" y="424546"/>
                                  <a:pt x="3324876" y="433302"/>
                                </a:cubicBezTo>
                                <a:lnTo>
                                  <a:pt x="3312402" y="428677"/>
                                </a:lnTo>
                                <a:cubicBezTo>
                                  <a:pt x="3315462" y="420366"/>
                                  <a:pt x="3318100" y="412052"/>
                                  <a:pt x="3320145" y="403999"/>
                                </a:cubicBezTo>
                                <a:close/>
                                <a:moveTo>
                                  <a:pt x="1749973" y="403999"/>
                                </a:moveTo>
                                <a:cubicBezTo>
                                  <a:pt x="1752034" y="412052"/>
                                  <a:pt x="1754657" y="420366"/>
                                  <a:pt x="1757732" y="428677"/>
                                </a:cubicBezTo>
                                <a:lnTo>
                                  <a:pt x="1745243" y="433302"/>
                                </a:lnTo>
                                <a:cubicBezTo>
                                  <a:pt x="1741996" y="424548"/>
                                  <a:pt x="1739264" y="415819"/>
                                  <a:pt x="1737079" y="407324"/>
                                </a:cubicBezTo>
                                <a:close/>
                                <a:moveTo>
                                  <a:pt x="659775" y="403999"/>
                                </a:moveTo>
                                <a:lnTo>
                                  <a:pt x="672672" y="407324"/>
                                </a:lnTo>
                                <a:lnTo>
                                  <a:pt x="672674" y="407324"/>
                                </a:lnTo>
                                <a:cubicBezTo>
                                  <a:pt x="670488" y="415817"/>
                                  <a:pt x="667758" y="424546"/>
                                  <a:pt x="664508" y="433302"/>
                                </a:cubicBezTo>
                                <a:lnTo>
                                  <a:pt x="652025" y="428677"/>
                                </a:lnTo>
                                <a:cubicBezTo>
                                  <a:pt x="655093" y="420366"/>
                                  <a:pt x="657720" y="412052"/>
                                  <a:pt x="659775" y="403999"/>
                                </a:cubicBezTo>
                                <a:close/>
                                <a:moveTo>
                                  <a:pt x="6475195" y="401428"/>
                                </a:moveTo>
                                <a:lnTo>
                                  <a:pt x="6484609" y="410831"/>
                                </a:lnTo>
                                <a:lnTo>
                                  <a:pt x="6465782" y="429638"/>
                                </a:lnTo>
                                <a:lnTo>
                                  <a:pt x="6456368" y="420235"/>
                                </a:lnTo>
                                <a:close/>
                                <a:moveTo>
                                  <a:pt x="3814859" y="401428"/>
                                </a:moveTo>
                                <a:lnTo>
                                  <a:pt x="3824272" y="410831"/>
                                </a:lnTo>
                                <a:lnTo>
                                  <a:pt x="3805445" y="429638"/>
                                </a:lnTo>
                                <a:lnTo>
                                  <a:pt x="3796032" y="420235"/>
                                </a:lnTo>
                                <a:close/>
                                <a:moveTo>
                                  <a:pt x="1154482" y="401428"/>
                                </a:moveTo>
                                <a:lnTo>
                                  <a:pt x="1163895" y="410831"/>
                                </a:lnTo>
                                <a:lnTo>
                                  <a:pt x="1145070" y="429638"/>
                                </a:lnTo>
                                <a:lnTo>
                                  <a:pt x="1135656" y="420235"/>
                                </a:lnTo>
                                <a:close/>
                                <a:moveTo>
                                  <a:pt x="6178539" y="383503"/>
                                </a:moveTo>
                                <a:lnTo>
                                  <a:pt x="6191746" y="385114"/>
                                </a:lnTo>
                                <a:cubicBezTo>
                                  <a:pt x="6190700" y="393685"/>
                                  <a:pt x="6189217" y="402700"/>
                                  <a:pt x="6187297" y="411896"/>
                                </a:cubicBezTo>
                                <a:lnTo>
                                  <a:pt x="6174246" y="409194"/>
                                </a:lnTo>
                                <a:cubicBezTo>
                                  <a:pt x="6176088" y="400363"/>
                                  <a:pt x="6177540" y="391710"/>
                                  <a:pt x="6178539" y="383503"/>
                                </a:cubicBezTo>
                                <a:close/>
                                <a:moveTo>
                                  <a:pt x="857814" y="383503"/>
                                </a:moveTo>
                                <a:lnTo>
                                  <a:pt x="871024" y="385114"/>
                                </a:lnTo>
                                <a:cubicBezTo>
                                  <a:pt x="869983" y="393685"/>
                                  <a:pt x="868502" y="402700"/>
                                  <a:pt x="866577" y="411896"/>
                                </a:cubicBezTo>
                                <a:lnTo>
                                  <a:pt x="853523" y="409194"/>
                                </a:lnTo>
                                <a:lnTo>
                                  <a:pt x="853524" y="409194"/>
                                </a:lnTo>
                                <a:cubicBezTo>
                                  <a:pt x="855370" y="400363"/>
                                  <a:pt x="856828" y="391710"/>
                                  <a:pt x="857814" y="383503"/>
                                </a:cubicBezTo>
                                <a:close/>
                                <a:moveTo>
                                  <a:pt x="3518156" y="383476"/>
                                </a:moveTo>
                                <a:lnTo>
                                  <a:pt x="3531363" y="385087"/>
                                </a:lnTo>
                                <a:cubicBezTo>
                                  <a:pt x="3530332" y="393660"/>
                                  <a:pt x="3528849" y="402675"/>
                                  <a:pt x="3526929" y="411871"/>
                                </a:cubicBezTo>
                                <a:lnTo>
                                  <a:pt x="3513863" y="409169"/>
                                </a:lnTo>
                                <a:cubicBezTo>
                                  <a:pt x="3515720" y="400336"/>
                                  <a:pt x="3517172" y="391685"/>
                                  <a:pt x="3518156" y="383476"/>
                                </a:cubicBezTo>
                                <a:close/>
                                <a:moveTo>
                                  <a:pt x="6875837" y="370566"/>
                                </a:moveTo>
                                <a:cubicBezTo>
                                  <a:pt x="6876274" y="378568"/>
                                  <a:pt x="6877226" y="387193"/>
                                  <a:pt x="6878740" y="396231"/>
                                </a:cubicBezTo>
                                <a:lnTo>
                                  <a:pt x="6865580" y="398415"/>
                                </a:lnTo>
                                <a:cubicBezTo>
                                  <a:pt x="6864019" y="388880"/>
                                  <a:pt x="6863004" y="379762"/>
                                  <a:pt x="6862520" y="371294"/>
                                </a:cubicBezTo>
                                <a:close/>
                                <a:moveTo>
                                  <a:pt x="4215453" y="370566"/>
                                </a:moveTo>
                                <a:cubicBezTo>
                                  <a:pt x="4215906" y="378568"/>
                                  <a:pt x="4216858" y="387193"/>
                                  <a:pt x="4218372" y="396231"/>
                                </a:cubicBezTo>
                                <a:lnTo>
                                  <a:pt x="4205213" y="398415"/>
                                </a:lnTo>
                                <a:cubicBezTo>
                                  <a:pt x="4203651" y="388880"/>
                                  <a:pt x="4202637" y="379762"/>
                                  <a:pt x="4202153" y="371294"/>
                                </a:cubicBezTo>
                                <a:close/>
                                <a:moveTo>
                                  <a:pt x="1555116" y="370566"/>
                                </a:moveTo>
                                <a:cubicBezTo>
                                  <a:pt x="1555554" y="378568"/>
                                  <a:pt x="1556522" y="387193"/>
                                  <a:pt x="1558020" y="396231"/>
                                </a:cubicBezTo>
                                <a:lnTo>
                                  <a:pt x="1544860" y="398415"/>
                                </a:lnTo>
                                <a:cubicBezTo>
                                  <a:pt x="1543299" y="388880"/>
                                  <a:pt x="1542300" y="379762"/>
                                  <a:pt x="1541800" y="371294"/>
                                </a:cubicBezTo>
                                <a:close/>
                                <a:moveTo>
                                  <a:pt x="6531676" y="345005"/>
                                </a:moveTo>
                                <a:lnTo>
                                  <a:pt x="6541089" y="354408"/>
                                </a:lnTo>
                                <a:lnTo>
                                  <a:pt x="6535001" y="360487"/>
                                </a:lnTo>
                                <a:lnTo>
                                  <a:pt x="6541089" y="366567"/>
                                </a:lnTo>
                                <a:lnTo>
                                  <a:pt x="6531676" y="375971"/>
                                </a:lnTo>
                                <a:lnTo>
                                  <a:pt x="6525588" y="369890"/>
                                </a:lnTo>
                                <a:lnTo>
                                  <a:pt x="6522262" y="373216"/>
                                </a:lnTo>
                                <a:lnTo>
                                  <a:pt x="6512849" y="363812"/>
                                </a:lnTo>
                                <a:lnTo>
                                  <a:pt x="6516174" y="360487"/>
                                </a:lnTo>
                                <a:lnTo>
                                  <a:pt x="6512849" y="357162"/>
                                </a:lnTo>
                                <a:lnTo>
                                  <a:pt x="6522262" y="347758"/>
                                </a:lnTo>
                                <a:lnTo>
                                  <a:pt x="6522262" y="347757"/>
                                </a:lnTo>
                                <a:lnTo>
                                  <a:pt x="6525588" y="351082"/>
                                </a:lnTo>
                                <a:close/>
                                <a:moveTo>
                                  <a:pt x="3871339" y="345005"/>
                                </a:moveTo>
                                <a:lnTo>
                                  <a:pt x="3880753" y="354408"/>
                                </a:lnTo>
                                <a:lnTo>
                                  <a:pt x="3874665" y="360487"/>
                                </a:lnTo>
                                <a:lnTo>
                                  <a:pt x="3880753" y="366567"/>
                                </a:lnTo>
                                <a:lnTo>
                                  <a:pt x="3871339" y="375971"/>
                                </a:lnTo>
                                <a:lnTo>
                                  <a:pt x="3865251" y="369890"/>
                                </a:lnTo>
                                <a:lnTo>
                                  <a:pt x="3861926" y="373216"/>
                                </a:lnTo>
                                <a:lnTo>
                                  <a:pt x="3852512" y="363812"/>
                                </a:lnTo>
                                <a:lnTo>
                                  <a:pt x="3855838" y="360487"/>
                                </a:lnTo>
                                <a:lnTo>
                                  <a:pt x="3852512" y="357162"/>
                                </a:lnTo>
                                <a:lnTo>
                                  <a:pt x="3861926" y="347758"/>
                                </a:lnTo>
                                <a:lnTo>
                                  <a:pt x="3861926" y="347757"/>
                                </a:lnTo>
                                <a:lnTo>
                                  <a:pt x="3865251" y="351082"/>
                                </a:lnTo>
                                <a:close/>
                                <a:moveTo>
                                  <a:pt x="1210961" y="345005"/>
                                </a:moveTo>
                                <a:lnTo>
                                  <a:pt x="1220374" y="354408"/>
                                </a:lnTo>
                                <a:lnTo>
                                  <a:pt x="1214289" y="360487"/>
                                </a:lnTo>
                                <a:lnTo>
                                  <a:pt x="1220374" y="366567"/>
                                </a:lnTo>
                                <a:lnTo>
                                  <a:pt x="1210961" y="375971"/>
                                </a:lnTo>
                                <a:lnTo>
                                  <a:pt x="1204876" y="369890"/>
                                </a:lnTo>
                                <a:lnTo>
                                  <a:pt x="1201547" y="373216"/>
                                </a:lnTo>
                                <a:lnTo>
                                  <a:pt x="1192135" y="363812"/>
                                </a:lnTo>
                                <a:lnTo>
                                  <a:pt x="1195464" y="360487"/>
                                </a:lnTo>
                                <a:lnTo>
                                  <a:pt x="1192135" y="357162"/>
                                </a:lnTo>
                                <a:lnTo>
                                  <a:pt x="1201547" y="347758"/>
                                </a:lnTo>
                                <a:lnTo>
                                  <a:pt x="1201547" y="347757"/>
                                </a:lnTo>
                                <a:lnTo>
                                  <a:pt x="1204876" y="351082"/>
                                </a:lnTo>
                                <a:close/>
                                <a:moveTo>
                                  <a:pt x="2660471" y="344978"/>
                                </a:moveTo>
                                <a:lnTo>
                                  <a:pt x="2673787" y="345186"/>
                                </a:lnTo>
                                <a:cubicBezTo>
                                  <a:pt x="2673709" y="350278"/>
                                  <a:pt x="2673677" y="355370"/>
                                  <a:pt x="2673677" y="360487"/>
                                </a:cubicBezTo>
                                <a:lnTo>
                                  <a:pt x="2673740" y="371631"/>
                                </a:lnTo>
                                <a:lnTo>
                                  <a:pt x="2660424" y="371736"/>
                                </a:lnTo>
                                <a:lnTo>
                                  <a:pt x="2660377" y="360487"/>
                                </a:lnTo>
                                <a:cubicBezTo>
                                  <a:pt x="2660377" y="355317"/>
                                  <a:pt x="2660392" y="350122"/>
                                  <a:pt x="2660471" y="344978"/>
                                </a:cubicBezTo>
                                <a:close/>
                                <a:moveTo>
                                  <a:pt x="106" y="344978"/>
                                </a:moveTo>
                                <a:lnTo>
                                  <a:pt x="13419" y="345186"/>
                                </a:lnTo>
                                <a:cubicBezTo>
                                  <a:pt x="13339" y="350278"/>
                                  <a:pt x="13314" y="355370"/>
                                  <a:pt x="13314" y="360487"/>
                                </a:cubicBezTo>
                                <a:lnTo>
                                  <a:pt x="13366" y="371631"/>
                                </a:lnTo>
                                <a:lnTo>
                                  <a:pt x="53" y="371736"/>
                                </a:lnTo>
                                <a:lnTo>
                                  <a:pt x="0" y="360487"/>
                                </a:lnTo>
                                <a:lnTo>
                                  <a:pt x="1" y="360487"/>
                                </a:lnTo>
                                <a:cubicBezTo>
                                  <a:pt x="1" y="355317"/>
                                  <a:pt x="28" y="350122"/>
                                  <a:pt x="106" y="344978"/>
                                </a:cubicBezTo>
                                <a:close/>
                                <a:moveTo>
                                  <a:pt x="5320823" y="344952"/>
                                </a:moveTo>
                                <a:lnTo>
                                  <a:pt x="5334139" y="345161"/>
                                </a:lnTo>
                                <a:cubicBezTo>
                                  <a:pt x="5334061" y="350278"/>
                                  <a:pt x="5334030" y="355370"/>
                                  <a:pt x="5334030" y="360487"/>
                                </a:cubicBezTo>
                                <a:lnTo>
                                  <a:pt x="5334076" y="371605"/>
                                </a:lnTo>
                                <a:lnTo>
                                  <a:pt x="5320776" y="371709"/>
                                </a:lnTo>
                                <a:lnTo>
                                  <a:pt x="5320714" y="360487"/>
                                </a:lnTo>
                                <a:cubicBezTo>
                                  <a:pt x="5320714" y="355317"/>
                                  <a:pt x="5320745" y="350122"/>
                                  <a:pt x="5320823" y="344952"/>
                                </a:cubicBezTo>
                                <a:close/>
                                <a:moveTo>
                                  <a:pt x="5069923" y="337966"/>
                                </a:moveTo>
                                <a:cubicBezTo>
                                  <a:pt x="5070047" y="345447"/>
                                  <a:pt x="5070125" y="352979"/>
                                  <a:pt x="5070125" y="360487"/>
                                </a:cubicBezTo>
                                <a:cubicBezTo>
                                  <a:pt x="5070125" y="369424"/>
                                  <a:pt x="5070016" y="378336"/>
                                  <a:pt x="5069844" y="387193"/>
                                </a:cubicBezTo>
                                <a:lnTo>
                                  <a:pt x="5056528" y="386932"/>
                                </a:lnTo>
                                <a:cubicBezTo>
                                  <a:pt x="5056700" y="378125"/>
                                  <a:pt x="5056809" y="369321"/>
                                  <a:pt x="5056809" y="360487"/>
                                </a:cubicBezTo>
                                <a:cubicBezTo>
                                  <a:pt x="5056809" y="353033"/>
                                  <a:pt x="5056731" y="345603"/>
                                  <a:pt x="5056606" y="338172"/>
                                </a:cubicBezTo>
                                <a:close/>
                                <a:moveTo>
                                  <a:pt x="2409539" y="337938"/>
                                </a:moveTo>
                                <a:cubicBezTo>
                                  <a:pt x="2409679" y="345420"/>
                                  <a:pt x="2409758" y="352954"/>
                                  <a:pt x="2409758" y="360487"/>
                                </a:cubicBezTo>
                                <a:cubicBezTo>
                                  <a:pt x="2409758" y="369424"/>
                                  <a:pt x="2409648" y="378336"/>
                                  <a:pt x="2409461" y="387193"/>
                                </a:cubicBezTo>
                                <a:lnTo>
                                  <a:pt x="2396160" y="386932"/>
                                </a:lnTo>
                                <a:cubicBezTo>
                                  <a:pt x="2396332" y="378125"/>
                                  <a:pt x="2396441" y="369321"/>
                                  <a:pt x="2396441" y="360487"/>
                                </a:cubicBezTo>
                                <a:cubicBezTo>
                                  <a:pt x="2396441" y="353005"/>
                                  <a:pt x="2396363" y="345576"/>
                                  <a:pt x="2396238" y="338147"/>
                                </a:cubicBezTo>
                                <a:close/>
                                <a:moveTo>
                                  <a:pt x="7055067" y="325651"/>
                                </a:moveTo>
                                <a:lnTo>
                                  <a:pt x="7068117" y="328249"/>
                                </a:lnTo>
                                <a:cubicBezTo>
                                  <a:pt x="7066400" y="337003"/>
                                  <a:pt x="7065339" y="345525"/>
                                  <a:pt x="7064980" y="353578"/>
                                </a:cubicBezTo>
                                <a:lnTo>
                                  <a:pt x="7051664" y="352954"/>
                                </a:lnTo>
                                <a:cubicBezTo>
                                  <a:pt x="7052054" y="344251"/>
                                  <a:pt x="7053193" y="335082"/>
                                  <a:pt x="7055067" y="325651"/>
                                </a:cubicBezTo>
                                <a:close/>
                                <a:moveTo>
                                  <a:pt x="5996124" y="325651"/>
                                </a:moveTo>
                                <a:cubicBezTo>
                                  <a:pt x="5997997" y="335082"/>
                                  <a:pt x="5999137" y="344251"/>
                                  <a:pt x="5999528" y="352954"/>
                                </a:cubicBezTo>
                                <a:lnTo>
                                  <a:pt x="5986211" y="353578"/>
                                </a:lnTo>
                                <a:cubicBezTo>
                                  <a:pt x="5985852" y="345525"/>
                                  <a:pt x="5984775" y="337003"/>
                                  <a:pt x="5983073" y="328249"/>
                                </a:cubicBezTo>
                                <a:close/>
                                <a:moveTo>
                                  <a:pt x="4394730" y="325651"/>
                                </a:moveTo>
                                <a:lnTo>
                                  <a:pt x="4407781" y="328249"/>
                                </a:lnTo>
                                <a:cubicBezTo>
                                  <a:pt x="4406064" y="337003"/>
                                  <a:pt x="4404987" y="345525"/>
                                  <a:pt x="4404628" y="353578"/>
                                </a:cubicBezTo>
                                <a:lnTo>
                                  <a:pt x="4391311" y="352954"/>
                                </a:lnTo>
                                <a:cubicBezTo>
                                  <a:pt x="4391702" y="344251"/>
                                  <a:pt x="4392841" y="335082"/>
                                  <a:pt x="4394730" y="325651"/>
                                </a:cubicBezTo>
                                <a:close/>
                                <a:moveTo>
                                  <a:pt x="3335772" y="325651"/>
                                </a:moveTo>
                                <a:cubicBezTo>
                                  <a:pt x="3337645" y="335082"/>
                                  <a:pt x="3338785" y="344251"/>
                                  <a:pt x="3339175" y="352954"/>
                                </a:cubicBezTo>
                                <a:lnTo>
                                  <a:pt x="3325859" y="353578"/>
                                </a:lnTo>
                                <a:cubicBezTo>
                                  <a:pt x="3325500" y="345525"/>
                                  <a:pt x="3324438" y="337003"/>
                                  <a:pt x="3322721" y="328249"/>
                                </a:cubicBezTo>
                                <a:close/>
                                <a:moveTo>
                                  <a:pt x="1734347" y="325651"/>
                                </a:moveTo>
                                <a:lnTo>
                                  <a:pt x="1747397" y="328249"/>
                                </a:lnTo>
                                <a:cubicBezTo>
                                  <a:pt x="1745696" y="337003"/>
                                  <a:pt x="1744619" y="345525"/>
                                  <a:pt x="1744260" y="353578"/>
                                </a:cubicBezTo>
                                <a:lnTo>
                                  <a:pt x="1730943" y="352954"/>
                                </a:lnTo>
                                <a:cubicBezTo>
                                  <a:pt x="1731334" y="344251"/>
                                  <a:pt x="1732473" y="335082"/>
                                  <a:pt x="1734347" y="325651"/>
                                </a:cubicBezTo>
                                <a:close/>
                                <a:moveTo>
                                  <a:pt x="675403" y="325651"/>
                                </a:moveTo>
                                <a:cubicBezTo>
                                  <a:pt x="677274" y="335082"/>
                                  <a:pt x="678419" y="344251"/>
                                  <a:pt x="678809" y="352954"/>
                                </a:cubicBezTo>
                                <a:lnTo>
                                  <a:pt x="678807" y="352954"/>
                                </a:lnTo>
                                <a:lnTo>
                                  <a:pt x="665494" y="353578"/>
                                </a:lnTo>
                                <a:cubicBezTo>
                                  <a:pt x="665131" y="345525"/>
                                  <a:pt x="664064" y="337003"/>
                                  <a:pt x="662349" y="328249"/>
                                </a:cubicBezTo>
                                <a:close/>
                                <a:moveTo>
                                  <a:pt x="6186079" y="303647"/>
                                </a:moveTo>
                                <a:cubicBezTo>
                                  <a:pt x="6188155" y="312843"/>
                                  <a:pt x="6189810" y="321832"/>
                                  <a:pt x="6191012" y="330403"/>
                                </a:cubicBezTo>
                                <a:lnTo>
                                  <a:pt x="6177805" y="332223"/>
                                </a:lnTo>
                                <a:cubicBezTo>
                                  <a:pt x="6176681" y="324041"/>
                                  <a:pt x="6175073" y="315416"/>
                                  <a:pt x="6173075" y="306610"/>
                                </a:cubicBezTo>
                                <a:close/>
                                <a:moveTo>
                                  <a:pt x="3525696" y="303647"/>
                                </a:moveTo>
                                <a:cubicBezTo>
                                  <a:pt x="3527788" y="312843"/>
                                  <a:pt x="3529442" y="321832"/>
                                  <a:pt x="3530644" y="330403"/>
                                </a:cubicBezTo>
                                <a:lnTo>
                                  <a:pt x="3517437" y="332223"/>
                                </a:lnTo>
                                <a:cubicBezTo>
                                  <a:pt x="3516314" y="324041"/>
                                  <a:pt x="3514706" y="315416"/>
                                  <a:pt x="3512692" y="306610"/>
                                </a:cubicBezTo>
                                <a:close/>
                                <a:moveTo>
                                  <a:pt x="865354" y="303647"/>
                                </a:moveTo>
                                <a:cubicBezTo>
                                  <a:pt x="867435" y="312843"/>
                                  <a:pt x="869100" y="321832"/>
                                  <a:pt x="870295" y="330403"/>
                                </a:cubicBezTo>
                                <a:lnTo>
                                  <a:pt x="857084" y="332223"/>
                                </a:lnTo>
                                <a:cubicBezTo>
                                  <a:pt x="855968" y="324041"/>
                                  <a:pt x="854355" y="315416"/>
                                  <a:pt x="852354" y="306610"/>
                                </a:cubicBezTo>
                                <a:close/>
                                <a:moveTo>
                                  <a:pt x="6885406" y="293698"/>
                                </a:moveTo>
                                <a:lnTo>
                                  <a:pt x="6885406" y="293699"/>
                                </a:lnTo>
                                <a:lnTo>
                                  <a:pt x="6885406" y="293699"/>
                                </a:lnTo>
                                <a:close/>
                                <a:moveTo>
                                  <a:pt x="6465782" y="291336"/>
                                </a:moveTo>
                                <a:lnTo>
                                  <a:pt x="6484609" y="310144"/>
                                </a:lnTo>
                                <a:lnTo>
                                  <a:pt x="6475195" y="319548"/>
                                </a:lnTo>
                                <a:lnTo>
                                  <a:pt x="6456368" y="300739"/>
                                </a:lnTo>
                                <a:close/>
                                <a:moveTo>
                                  <a:pt x="3805445" y="291336"/>
                                </a:moveTo>
                                <a:lnTo>
                                  <a:pt x="3824272" y="310144"/>
                                </a:lnTo>
                                <a:lnTo>
                                  <a:pt x="3814859" y="319548"/>
                                </a:lnTo>
                                <a:lnTo>
                                  <a:pt x="3796032" y="300739"/>
                                </a:lnTo>
                                <a:close/>
                                <a:moveTo>
                                  <a:pt x="1145070" y="291336"/>
                                </a:moveTo>
                                <a:lnTo>
                                  <a:pt x="1163895" y="310144"/>
                                </a:lnTo>
                                <a:lnTo>
                                  <a:pt x="1154482" y="319548"/>
                                </a:lnTo>
                                <a:lnTo>
                                  <a:pt x="1135656" y="300739"/>
                                </a:lnTo>
                                <a:close/>
                                <a:moveTo>
                                  <a:pt x="4212128" y="290399"/>
                                </a:moveTo>
                                <a:lnTo>
                                  <a:pt x="4225023" y="293726"/>
                                </a:lnTo>
                                <a:cubicBezTo>
                                  <a:pt x="4222744" y="302480"/>
                                  <a:pt x="4220839" y="311026"/>
                                  <a:pt x="4219309" y="319236"/>
                                </a:cubicBezTo>
                                <a:lnTo>
                                  <a:pt x="4206196" y="316794"/>
                                </a:lnTo>
                                <a:cubicBezTo>
                                  <a:pt x="4207788" y="308299"/>
                                  <a:pt x="4209787" y="299467"/>
                                  <a:pt x="4212128" y="290399"/>
                                </a:cubicBezTo>
                                <a:close/>
                                <a:moveTo>
                                  <a:pt x="6872496" y="290374"/>
                                </a:moveTo>
                                <a:lnTo>
                                  <a:pt x="6885406" y="293699"/>
                                </a:lnTo>
                                <a:lnTo>
                                  <a:pt x="6879677" y="319208"/>
                                </a:lnTo>
                                <a:lnTo>
                                  <a:pt x="6866579" y="316766"/>
                                </a:lnTo>
                                <a:cubicBezTo>
                                  <a:pt x="6868156" y="308246"/>
                                  <a:pt x="6870154" y="299439"/>
                                  <a:pt x="6872496" y="290374"/>
                                </a:cubicBezTo>
                                <a:close/>
                                <a:moveTo>
                                  <a:pt x="1551776" y="290374"/>
                                </a:moveTo>
                                <a:lnTo>
                                  <a:pt x="1564686" y="293699"/>
                                </a:lnTo>
                                <a:lnTo>
                                  <a:pt x="1564671" y="293698"/>
                                </a:lnTo>
                                <a:cubicBezTo>
                                  <a:pt x="1562391" y="302452"/>
                                  <a:pt x="1560487" y="310973"/>
                                  <a:pt x="1558957" y="319208"/>
                                </a:cubicBezTo>
                                <a:lnTo>
                                  <a:pt x="1545859" y="316766"/>
                                </a:lnTo>
                                <a:cubicBezTo>
                                  <a:pt x="1547436" y="308246"/>
                                  <a:pt x="1549450" y="299439"/>
                                  <a:pt x="1551776" y="290374"/>
                                </a:cubicBezTo>
                                <a:close/>
                                <a:moveTo>
                                  <a:pt x="6588188" y="288556"/>
                                </a:moveTo>
                                <a:lnTo>
                                  <a:pt x="6597602" y="297959"/>
                                </a:lnTo>
                                <a:lnTo>
                                  <a:pt x="6578743" y="316794"/>
                                </a:lnTo>
                                <a:lnTo>
                                  <a:pt x="6569330" y="307389"/>
                                </a:lnTo>
                                <a:close/>
                                <a:moveTo>
                                  <a:pt x="3927836" y="288556"/>
                                </a:moveTo>
                                <a:lnTo>
                                  <a:pt x="3937249" y="297959"/>
                                </a:lnTo>
                                <a:lnTo>
                                  <a:pt x="3918391" y="316794"/>
                                </a:lnTo>
                                <a:lnTo>
                                  <a:pt x="3908978" y="307389"/>
                                </a:lnTo>
                                <a:close/>
                                <a:moveTo>
                                  <a:pt x="1267466" y="288556"/>
                                </a:moveTo>
                                <a:lnTo>
                                  <a:pt x="1276878" y="297959"/>
                                </a:lnTo>
                                <a:lnTo>
                                  <a:pt x="1258026" y="316794"/>
                                </a:lnTo>
                                <a:lnTo>
                                  <a:pt x="1248613" y="307389"/>
                                </a:lnTo>
                                <a:close/>
                                <a:moveTo>
                                  <a:pt x="3745" y="264916"/>
                                </a:moveTo>
                                <a:lnTo>
                                  <a:pt x="17006" y="265955"/>
                                </a:lnTo>
                                <a:cubicBezTo>
                                  <a:pt x="16304" y="274736"/>
                                  <a:pt x="15706" y="283515"/>
                                  <a:pt x="15238" y="292322"/>
                                </a:cubicBezTo>
                                <a:lnTo>
                                  <a:pt x="1924" y="291595"/>
                                </a:lnTo>
                                <a:cubicBezTo>
                                  <a:pt x="2444" y="282685"/>
                                  <a:pt x="3042" y="273801"/>
                                  <a:pt x="3745" y="264916"/>
                                </a:cubicBezTo>
                                <a:close/>
                                <a:moveTo>
                                  <a:pt x="5324460" y="264891"/>
                                </a:moveTo>
                                <a:lnTo>
                                  <a:pt x="5337714" y="265930"/>
                                </a:lnTo>
                                <a:cubicBezTo>
                                  <a:pt x="5337027" y="274710"/>
                                  <a:pt x="5336418" y="283490"/>
                                  <a:pt x="5335950" y="292296"/>
                                </a:cubicBezTo>
                                <a:lnTo>
                                  <a:pt x="5322649" y="291568"/>
                                </a:lnTo>
                                <a:cubicBezTo>
                                  <a:pt x="5323164" y="282658"/>
                                  <a:pt x="5323757" y="273774"/>
                                  <a:pt x="5324460" y="264891"/>
                                </a:cubicBezTo>
                                <a:close/>
                                <a:moveTo>
                                  <a:pt x="2664108" y="264891"/>
                                </a:moveTo>
                                <a:lnTo>
                                  <a:pt x="2677377" y="265930"/>
                                </a:lnTo>
                                <a:cubicBezTo>
                                  <a:pt x="2676675" y="274710"/>
                                  <a:pt x="2676082" y="283490"/>
                                  <a:pt x="2675613" y="292296"/>
                                </a:cubicBezTo>
                                <a:lnTo>
                                  <a:pt x="2662297" y="291568"/>
                                </a:lnTo>
                                <a:cubicBezTo>
                                  <a:pt x="2662812" y="282658"/>
                                  <a:pt x="2663406" y="273774"/>
                                  <a:pt x="2664108" y="264891"/>
                                </a:cubicBezTo>
                                <a:close/>
                                <a:moveTo>
                                  <a:pt x="5065801" y="257824"/>
                                </a:moveTo>
                                <a:cubicBezTo>
                                  <a:pt x="5066566" y="266681"/>
                                  <a:pt x="5067206" y="275568"/>
                                  <a:pt x="5067784" y="284503"/>
                                </a:cubicBezTo>
                                <a:lnTo>
                                  <a:pt x="5054467" y="285334"/>
                                </a:lnTo>
                                <a:cubicBezTo>
                                  <a:pt x="5053952" y="276502"/>
                                  <a:pt x="5053297" y="267721"/>
                                  <a:pt x="5052547" y="258967"/>
                                </a:cubicBezTo>
                                <a:close/>
                                <a:moveTo>
                                  <a:pt x="2405433" y="257824"/>
                                </a:moveTo>
                                <a:cubicBezTo>
                                  <a:pt x="2406198" y="266681"/>
                                  <a:pt x="2406838" y="275568"/>
                                  <a:pt x="2407416" y="284503"/>
                                </a:cubicBezTo>
                                <a:lnTo>
                                  <a:pt x="2394100" y="285334"/>
                                </a:lnTo>
                                <a:cubicBezTo>
                                  <a:pt x="2393584" y="276502"/>
                                  <a:pt x="2392929" y="267721"/>
                                  <a:pt x="2392180" y="258967"/>
                                </a:cubicBezTo>
                                <a:close/>
                                <a:moveTo>
                                  <a:pt x="5968368" y="249332"/>
                                </a:moveTo>
                                <a:cubicBezTo>
                                  <a:pt x="5972583" y="257620"/>
                                  <a:pt x="5976407" y="265802"/>
                                  <a:pt x="5979795" y="273881"/>
                                </a:cubicBezTo>
                                <a:lnTo>
                                  <a:pt x="5967525" y="279024"/>
                                </a:lnTo>
                                <a:cubicBezTo>
                                  <a:pt x="5964247" y="271203"/>
                                  <a:pt x="5960578" y="263333"/>
                                  <a:pt x="5956519" y="255358"/>
                                </a:cubicBezTo>
                                <a:close/>
                                <a:moveTo>
                                  <a:pt x="3308031" y="249332"/>
                                </a:moveTo>
                                <a:cubicBezTo>
                                  <a:pt x="3312246" y="257620"/>
                                  <a:pt x="3316071" y="265802"/>
                                  <a:pt x="3319443" y="273881"/>
                                </a:cubicBezTo>
                                <a:lnTo>
                                  <a:pt x="3307173" y="279024"/>
                                </a:lnTo>
                                <a:cubicBezTo>
                                  <a:pt x="3303894" y="271203"/>
                                  <a:pt x="3300226" y="263333"/>
                                  <a:pt x="3296167" y="255358"/>
                                </a:cubicBezTo>
                                <a:close/>
                                <a:moveTo>
                                  <a:pt x="647657" y="249332"/>
                                </a:moveTo>
                                <a:cubicBezTo>
                                  <a:pt x="651869" y="257620"/>
                                  <a:pt x="655691" y="265802"/>
                                  <a:pt x="659072" y="273881"/>
                                </a:cubicBezTo>
                                <a:lnTo>
                                  <a:pt x="646799" y="279024"/>
                                </a:lnTo>
                                <a:cubicBezTo>
                                  <a:pt x="643522" y="271203"/>
                                  <a:pt x="639856" y="263333"/>
                                  <a:pt x="635799" y="255358"/>
                                </a:cubicBezTo>
                                <a:close/>
                                <a:moveTo>
                                  <a:pt x="7082808" y="249331"/>
                                </a:moveTo>
                                <a:lnTo>
                                  <a:pt x="7094672" y="255356"/>
                                </a:lnTo>
                                <a:cubicBezTo>
                                  <a:pt x="7090613" y="263331"/>
                                  <a:pt x="7086944" y="271203"/>
                                  <a:pt x="7083666" y="279023"/>
                                </a:cubicBezTo>
                                <a:lnTo>
                                  <a:pt x="7071396" y="273879"/>
                                </a:lnTo>
                                <a:cubicBezTo>
                                  <a:pt x="7074783" y="265801"/>
                                  <a:pt x="7078608" y="257616"/>
                                  <a:pt x="7082808" y="249331"/>
                                </a:cubicBezTo>
                                <a:close/>
                                <a:moveTo>
                                  <a:pt x="4422471" y="249331"/>
                                </a:moveTo>
                                <a:lnTo>
                                  <a:pt x="4434320" y="255356"/>
                                </a:lnTo>
                                <a:cubicBezTo>
                                  <a:pt x="4430261" y="263331"/>
                                  <a:pt x="4426608" y="271203"/>
                                  <a:pt x="4423330" y="279023"/>
                                </a:cubicBezTo>
                                <a:lnTo>
                                  <a:pt x="4411059" y="273879"/>
                                </a:lnTo>
                                <a:cubicBezTo>
                                  <a:pt x="4414431" y="265801"/>
                                  <a:pt x="4418256" y="257616"/>
                                  <a:pt x="4422471" y="249331"/>
                                </a:cubicBezTo>
                                <a:close/>
                                <a:moveTo>
                                  <a:pt x="1762103" y="249331"/>
                                </a:moveTo>
                                <a:lnTo>
                                  <a:pt x="1773952" y="255356"/>
                                </a:lnTo>
                                <a:cubicBezTo>
                                  <a:pt x="1769893" y="263331"/>
                                  <a:pt x="1766224" y="271203"/>
                                  <a:pt x="1762962" y="279023"/>
                                </a:cubicBezTo>
                                <a:lnTo>
                                  <a:pt x="1750676" y="273879"/>
                                </a:lnTo>
                                <a:cubicBezTo>
                                  <a:pt x="1754063" y="265801"/>
                                  <a:pt x="1757888" y="257616"/>
                                  <a:pt x="1762103" y="249331"/>
                                </a:cubicBezTo>
                                <a:close/>
                                <a:moveTo>
                                  <a:pt x="6409301" y="234913"/>
                                </a:moveTo>
                                <a:lnTo>
                                  <a:pt x="6428128" y="253722"/>
                                </a:lnTo>
                                <a:lnTo>
                                  <a:pt x="6418715" y="263125"/>
                                </a:lnTo>
                                <a:lnTo>
                                  <a:pt x="6399888" y="244318"/>
                                </a:lnTo>
                                <a:close/>
                                <a:moveTo>
                                  <a:pt x="3748965" y="234913"/>
                                </a:moveTo>
                                <a:lnTo>
                                  <a:pt x="3767791" y="253722"/>
                                </a:lnTo>
                                <a:lnTo>
                                  <a:pt x="3758378" y="263125"/>
                                </a:lnTo>
                                <a:lnTo>
                                  <a:pt x="3739551" y="244318"/>
                                </a:lnTo>
                                <a:close/>
                                <a:moveTo>
                                  <a:pt x="1088590" y="234913"/>
                                </a:moveTo>
                                <a:lnTo>
                                  <a:pt x="1107417" y="253722"/>
                                </a:lnTo>
                                <a:lnTo>
                                  <a:pt x="1098004" y="263125"/>
                                </a:lnTo>
                                <a:lnTo>
                                  <a:pt x="1079177" y="244318"/>
                                </a:lnTo>
                                <a:close/>
                                <a:moveTo>
                                  <a:pt x="6644668" y="232134"/>
                                </a:moveTo>
                                <a:lnTo>
                                  <a:pt x="6654082" y="241536"/>
                                </a:lnTo>
                                <a:lnTo>
                                  <a:pt x="6635255" y="260345"/>
                                </a:lnTo>
                                <a:lnTo>
                                  <a:pt x="6625842" y="250942"/>
                                </a:lnTo>
                                <a:close/>
                                <a:moveTo>
                                  <a:pt x="3984316" y="232134"/>
                                </a:moveTo>
                                <a:lnTo>
                                  <a:pt x="3993730" y="241536"/>
                                </a:lnTo>
                                <a:lnTo>
                                  <a:pt x="3974903" y="260345"/>
                                </a:lnTo>
                                <a:lnTo>
                                  <a:pt x="3965489" y="250942"/>
                                </a:lnTo>
                                <a:close/>
                                <a:moveTo>
                                  <a:pt x="1323944" y="232134"/>
                                </a:moveTo>
                                <a:lnTo>
                                  <a:pt x="1333357" y="241536"/>
                                </a:lnTo>
                                <a:lnTo>
                                  <a:pt x="1314530" y="260345"/>
                                </a:lnTo>
                                <a:lnTo>
                                  <a:pt x="1305118" y="250942"/>
                                </a:lnTo>
                                <a:close/>
                                <a:moveTo>
                                  <a:pt x="6161726" y="226626"/>
                                </a:moveTo>
                                <a:cubicBezTo>
                                  <a:pt x="6165036" y="235172"/>
                                  <a:pt x="6168158" y="243563"/>
                                  <a:pt x="6171014" y="251823"/>
                                </a:cubicBezTo>
                                <a:lnTo>
                                  <a:pt x="6171014" y="251825"/>
                                </a:lnTo>
                                <a:lnTo>
                                  <a:pt x="6158432" y="256188"/>
                                </a:lnTo>
                                <a:cubicBezTo>
                                  <a:pt x="6155622" y="248083"/>
                                  <a:pt x="6152562" y="239796"/>
                                  <a:pt x="6149300" y="231405"/>
                                </a:cubicBezTo>
                                <a:close/>
                                <a:moveTo>
                                  <a:pt x="3501358" y="226626"/>
                                </a:moveTo>
                                <a:cubicBezTo>
                                  <a:pt x="3504668" y="235172"/>
                                  <a:pt x="3507790" y="243563"/>
                                  <a:pt x="3510647" y="251823"/>
                                </a:cubicBezTo>
                                <a:lnTo>
                                  <a:pt x="3510647" y="251825"/>
                                </a:lnTo>
                                <a:lnTo>
                                  <a:pt x="3498064" y="256188"/>
                                </a:lnTo>
                                <a:cubicBezTo>
                                  <a:pt x="3495254" y="248083"/>
                                  <a:pt x="3492179" y="239796"/>
                                  <a:pt x="3488932" y="231405"/>
                                </a:cubicBezTo>
                                <a:close/>
                                <a:moveTo>
                                  <a:pt x="841015" y="226626"/>
                                </a:moveTo>
                                <a:cubicBezTo>
                                  <a:pt x="844317" y="235172"/>
                                  <a:pt x="847438" y="243563"/>
                                  <a:pt x="850299" y="251823"/>
                                </a:cubicBezTo>
                                <a:lnTo>
                                  <a:pt x="850299" y="251825"/>
                                </a:lnTo>
                                <a:lnTo>
                                  <a:pt x="837712" y="256188"/>
                                </a:lnTo>
                                <a:cubicBezTo>
                                  <a:pt x="834904" y="248083"/>
                                  <a:pt x="831834" y="239796"/>
                                  <a:pt x="828584" y="231405"/>
                                </a:cubicBezTo>
                                <a:close/>
                                <a:moveTo>
                                  <a:pt x="4238136" y="213924"/>
                                </a:moveTo>
                                <a:lnTo>
                                  <a:pt x="4250453" y="218963"/>
                                </a:lnTo>
                                <a:cubicBezTo>
                                  <a:pt x="4247050" y="227302"/>
                                  <a:pt x="4243849" y="235509"/>
                                  <a:pt x="4240946" y="243563"/>
                                </a:cubicBezTo>
                                <a:lnTo>
                                  <a:pt x="4228410" y="238992"/>
                                </a:lnTo>
                                <a:cubicBezTo>
                                  <a:pt x="4231423" y="230784"/>
                                  <a:pt x="4234670" y="222419"/>
                                  <a:pt x="4238136" y="213924"/>
                                </a:cubicBezTo>
                                <a:close/>
                                <a:moveTo>
                                  <a:pt x="6898535" y="213897"/>
                                </a:moveTo>
                                <a:lnTo>
                                  <a:pt x="6910852" y="218936"/>
                                </a:lnTo>
                                <a:cubicBezTo>
                                  <a:pt x="6907449" y="227275"/>
                                  <a:pt x="6904248" y="235484"/>
                                  <a:pt x="6901345" y="243538"/>
                                </a:cubicBezTo>
                                <a:lnTo>
                                  <a:pt x="6901345" y="243536"/>
                                </a:lnTo>
                                <a:lnTo>
                                  <a:pt x="6888809" y="238964"/>
                                </a:lnTo>
                                <a:cubicBezTo>
                                  <a:pt x="6891822" y="230756"/>
                                  <a:pt x="6895069" y="222391"/>
                                  <a:pt x="6898535" y="213897"/>
                                </a:cubicBezTo>
                                <a:close/>
                                <a:moveTo>
                                  <a:pt x="1577815" y="213897"/>
                                </a:moveTo>
                                <a:lnTo>
                                  <a:pt x="1590132" y="218936"/>
                                </a:lnTo>
                                <a:cubicBezTo>
                                  <a:pt x="1586729" y="227275"/>
                                  <a:pt x="1583529" y="235484"/>
                                  <a:pt x="1580625" y="243538"/>
                                </a:cubicBezTo>
                                <a:lnTo>
                                  <a:pt x="1580625" y="243536"/>
                                </a:lnTo>
                                <a:lnTo>
                                  <a:pt x="1568089" y="238964"/>
                                </a:lnTo>
                                <a:cubicBezTo>
                                  <a:pt x="1571102" y="230756"/>
                                  <a:pt x="1574349" y="222391"/>
                                  <a:pt x="1577815" y="213897"/>
                                </a:cubicBezTo>
                                <a:close/>
                                <a:moveTo>
                                  <a:pt x="1371011" y="203922"/>
                                </a:moveTo>
                                <a:lnTo>
                                  <a:pt x="1371011" y="203922"/>
                                </a:lnTo>
                                <a:lnTo>
                                  <a:pt x="1371010" y="203922"/>
                                </a:lnTo>
                                <a:close/>
                                <a:moveTo>
                                  <a:pt x="2673084" y="185167"/>
                                </a:moveTo>
                                <a:lnTo>
                                  <a:pt x="2686244" y="187088"/>
                                </a:lnTo>
                                <a:cubicBezTo>
                                  <a:pt x="2684995" y="195818"/>
                                  <a:pt x="2683793" y="204547"/>
                                  <a:pt x="2682701" y="213299"/>
                                </a:cubicBezTo>
                                <a:lnTo>
                                  <a:pt x="2669494" y="211690"/>
                                </a:lnTo>
                                <a:cubicBezTo>
                                  <a:pt x="2670586" y="202831"/>
                                  <a:pt x="2671788" y="193999"/>
                                  <a:pt x="2673084" y="185167"/>
                                </a:cubicBezTo>
                                <a:close/>
                                <a:moveTo>
                                  <a:pt x="12715" y="185167"/>
                                </a:moveTo>
                                <a:lnTo>
                                  <a:pt x="25872" y="187088"/>
                                </a:lnTo>
                                <a:cubicBezTo>
                                  <a:pt x="24623" y="195818"/>
                                  <a:pt x="23427" y="204547"/>
                                  <a:pt x="22336" y="213299"/>
                                </a:cubicBezTo>
                                <a:lnTo>
                                  <a:pt x="9126" y="211690"/>
                                </a:lnTo>
                                <a:cubicBezTo>
                                  <a:pt x="10219" y="202831"/>
                                  <a:pt x="11414" y="193999"/>
                                  <a:pt x="12715" y="185167"/>
                                </a:cubicBezTo>
                                <a:close/>
                                <a:moveTo>
                                  <a:pt x="5333437" y="185140"/>
                                </a:moveTo>
                                <a:lnTo>
                                  <a:pt x="5346596" y="187062"/>
                                </a:lnTo>
                                <a:cubicBezTo>
                                  <a:pt x="5345348" y="195791"/>
                                  <a:pt x="5344145" y="204519"/>
                                  <a:pt x="5343053" y="213274"/>
                                </a:cubicBezTo>
                                <a:lnTo>
                                  <a:pt x="5329846" y="211663"/>
                                </a:lnTo>
                                <a:cubicBezTo>
                                  <a:pt x="5330939" y="202805"/>
                                  <a:pt x="5332141" y="193972"/>
                                  <a:pt x="5333437" y="185140"/>
                                </a:cubicBezTo>
                                <a:close/>
                                <a:moveTo>
                                  <a:pt x="7124895" y="180385"/>
                                </a:moveTo>
                                <a:lnTo>
                                  <a:pt x="7135807" y="188023"/>
                                </a:lnTo>
                                <a:cubicBezTo>
                                  <a:pt x="7130640" y="195349"/>
                                  <a:pt x="7125722" y="202649"/>
                                  <a:pt x="7121039" y="209896"/>
                                </a:cubicBezTo>
                                <a:lnTo>
                                  <a:pt x="7109861" y="202675"/>
                                </a:lnTo>
                                <a:cubicBezTo>
                                  <a:pt x="7114638" y="195271"/>
                                  <a:pt x="7119665" y="187866"/>
                                  <a:pt x="7124895" y="180385"/>
                                </a:cubicBezTo>
                                <a:close/>
                                <a:moveTo>
                                  <a:pt x="5926296" y="180385"/>
                                </a:moveTo>
                                <a:cubicBezTo>
                                  <a:pt x="5931526" y="187867"/>
                                  <a:pt x="5936553" y="195271"/>
                                  <a:pt x="5941330" y="202675"/>
                                </a:cubicBezTo>
                                <a:lnTo>
                                  <a:pt x="5930152" y="209896"/>
                                </a:lnTo>
                                <a:cubicBezTo>
                                  <a:pt x="5925469" y="202649"/>
                                  <a:pt x="5920551" y="195349"/>
                                  <a:pt x="5915384" y="188023"/>
                                </a:cubicBezTo>
                                <a:close/>
                                <a:moveTo>
                                  <a:pt x="4464543" y="180385"/>
                                </a:moveTo>
                                <a:lnTo>
                                  <a:pt x="4475455" y="188023"/>
                                </a:lnTo>
                                <a:cubicBezTo>
                                  <a:pt x="4470287" y="195349"/>
                                  <a:pt x="4465370" y="202649"/>
                                  <a:pt x="4460687" y="209896"/>
                                </a:cubicBezTo>
                                <a:lnTo>
                                  <a:pt x="4449509" y="202675"/>
                                </a:lnTo>
                                <a:cubicBezTo>
                                  <a:pt x="4454302" y="195271"/>
                                  <a:pt x="4459313" y="187866"/>
                                  <a:pt x="4464543" y="180385"/>
                                </a:cubicBezTo>
                                <a:close/>
                                <a:moveTo>
                                  <a:pt x="3265960" y="180385"/>
                                </a:moveTo>
                                <a:cubicBezTo>
                                  <a:pt x="3271189" y="187867"/>
                                  <a:pt x="3276200" y="195271"/>
                                  <a:pt x="3280977" y="202675"/>
                                </a:cubicBezTo>
                                <a:lnTo>
                                  <a:pt x="3269800" y="209896"/>
                                </a:lnTo>
                                <a:cubicBezTo>
                                  <a:pt x="3265117" y="202649"/>
                                  <a:pt x="3260215" y="195349"/>
                                  <a:pt x="3255032" y="188023"/>
                                </a:cubicBezTo>
                                <a:close/>
                                <a:moveTo>
                                  <a:pt x="1804175" y="180385"/>
                                </a:moveTo>
                                <a:lnTo>
                                  <a:pt x="1815087" y="188023"/>
                                </a:lnTo>
                                <a:cubicBezTo>
                                  <a:pt x="1809920" y="195349"/>
                                  <a:pt x="1805002" y="202649"/>
                                  <a:pt x="1800319" y="209896"/>
                                </a:cubicBezTo>
                                <a:lnTo>
                                  <a:pt x="1789141" y="202675"/>
                                </a:lnTo>
                                <a:cubicBezTo>
                                  <a:pt x="1793918" y="195271"/>
                                  <a:pt x="1798945" y="187866"/>
                                  <a:pt x="1804175" y="180385"/>
                                </a:cubicBezTo>
                                <a:close/>
                                <a:moveTo>
                                  <a:pt x="605584" y="180385"/>
                                </a:moveTo>
                                <a:cubicBezTo>
                                  <a:pt x="610811" y="187867"/>
                                  <a:pt x="615829" y="195271"/>
                                  <a:pt x="620614" y="202675"/>
                                </a:cubicBezTo>
                                <a:lnTo>
                                  <a:pt x="609434" y="209896"/>
                                </a:lnTo>
                                <a:cubicBezTo>
                                  <a:pt x="604753" y="202649"/>
                                  <a:pt x="599839" y="195349"/>
                                  <a:pt x="594664" y="188023"/>
                                </a:cubicBezTo>
                                <a:lnTo>
                                  <a:pt x="594662" y="188023"/>
                                </a:lnTo>
                                <a:close/>
                                <a:moveTo>
                                  <a:pt x="6352836" y="178490"/>
                                </a:moveTo>
                                <a:lnTo>
                                  <a:pt x="6371663" y="197297"/>
                                </a:lnTo>
                                <a:lnTo>
                                  <a:pt x="6362249" y="206701"/>
                                </a:lnTo>
                                <a:lnTo>
                                  <a:pt x="6343423" y="187894"/>
                                </a:lnTo>
                                <a:close/>
                                <a:moveTo>
                                  <a:pt x="3692484" y="178490"/>
                                </a:moveTo>
                                <a:lnTo>
                                  <a:pt x="3711311" y="197297"/>
                                </a:lnTo>
                                <a:lnTo>
                                  <a:pt x="3701897" y="206701"/>
                                </a:lnTo>
                                <a:lnTo>
                                  <a:pt x="3683070" y="187894"/>
                                </a:lnTo>
                                <a:close/>
                                <a:moveTo>
                                  <a:pt x="1032113" y="178490"/>
                                </a:moveTo>
                                <a:lnTo>
                                  <a:pt x="1050940" y="197297"/>
                                </a:lnTo>
                                <a:lnTo>
                                  <a:pt x="1041526" y="206701"/>
                                </a:lnTo>
                                <a:lnTo>
                                  <a:pt x="1022700" y="187894"/>
                                </a:lnTo>
                                <a:close/>
                                <a:moveTo>
                                  <a:pt x="5056372" y="178205"/>
                                </a:moveTo>
                                <a:cubicBezTo>
                                  <a:pt x="5057699" y="187010"/>
                                  <a:pt x="5058964" y="195844"/>
                                  <a:pt x="5060087" y="204701"/>
                                </a:cubicBezTo>
                                <a:lnTo>
                                  <a:pt x="5046880" y="206364"/>
                                </a:lnTo>
                                <a:cubicBezTo>
                                  <a:pt x="5045757" y="197610"/>
                                  <a:pt x="5044539" y="188882"/>
                                  <a:pt x="5043212" y="180178"/>
                                </a:cubicBezTo>
                                <a:close/>
                                <a:moveTo>
                                  <a:pt x="2396004" y="178205"/>
                                </a:moveTo>
                                <a:cubicBezTo>
                                  <a:pt x="2397331" y="187010"/>
                                  <a:pt x="2398596" y="195844"/>
                                  <a:pt x="2399720" y="204701"/>
                                </a:cubicBezTo>
                                <a:lnTo>
                                  <a:pt x="2386513" y="206364"/>
                                </a:lnTo>
                                <a:cubicBezTo>
                                  <a:pt x="2385389" y="197610"/>
                                  <a:pt x="2384171" y="188882"/>
                                  <a:pt x="2382844" y="180178"/>
                                </a:cubicBezTo>
                                <a:close/>
                                <a:moveTo>
                                  <a:pt x="6701134" y="175712"/>
                                </a:moveTo>
                                <a:lnTo>
                                  <a:pt x="6710547" y="185115"/>
                                </a:lnTo>
                                <a:lnTo>
                                  <a:pt x="6691720" y="203922"/>
                                </a:lnTo>
                                <a:lnTo>
                                  <a:pt x="6682307" y="194519"/>
                                </a:lnTo>
                                <a:close/>
                                <a:moveTo>
                                  <a:pt x="4040797" y="175712"/>
                                </a:moveTo>
                                <a:lnTo>
                                  <a:pt x="4050210" y="185115"/>
                                </a:lnTo>
                                <a:lnTo>
                                  <a:pt x="4031384" y="203922"/>
                                </a:lnTo>
                                <a:lnTo>
                                  <a:pt x="4021970" y="194519"/>
                                </a:lnTo>
                                <a:close/>
                                <a:moveTo>
                                  <a:pt x="1380423" y="175712"/>
                                </a:moveTo>
                                <a:lnTo>
                                  <a:pt x="1389836" y="185115"/>
                                </a:lnTo>
                                <a:lnTo>
                                  <a:pt x="1371011" y="203922"/>
                                </a:lnTo>
                                <a:lnTo>
                                  <a:pt x="1361598" y="194519"/>
                                </a:lnTo>
                                <a:close/>
                                <a:moveTo>
                                  <a:pt x="6920094" y="164827"/>
                                </a:moveTo>
                                <a:lnTo>
                                  <a:pt x="6920095" y="164827"/>
                                </a:lnTo>
                                <a:lnTo>
                                  <a:pt x="6920094" y="164828"/>
                                </a:lnTo>
                                <a:close/>
                                <a:moveTo>
                                  <a:pt x="4259711" y="164827"/>
                                </a:moveTo>
                                <a:lnTo>
                                  <a:pt x="4259712" y="164827"/>
                                </a:lnTo>
                                <a:lnTo>
                                  <a:pt x="4259711" y="164828"/>
                                </a:lnTo>
                                <a:close/>
                                <a:moveTo>
                                  <a:pt x="1599374" y="164827"/>
                                </a:moveTo>
                                <a:lnTo>
                                  <a:pt x="1599375" y="164827"/>
                                </a:lnTo>
                                <a:lnTo>
                                  <a:pt x="1599374" y="164828"/>
                                </a:lnTo>
                                <a:close/>
                                <a:moveTo>
                                  <a:pt x="6129177" y="152930"/>
                                </a:moveTo>
                                <a:cubicBezTo>
                                  <a:pt x="6133189" y="161113"/>
                                  <a:pt x="6136998" y="169191"/>
                                  <a:pt x="6140667" y="177167"/>
                                </a:cubicBezTo>
                                <a:lnTo>
                                  <a:pt x="6128552" y="182725"/>
                                </a:lnTo>
                                <a:cubicBezTo>
                                  <a:pt x="6124947" y="174802"/>
                                  <a:pt x="6121169" y="166826"/>
                                  <a:pt x="6117219" y="158748"/>
                                </a:cubicBezTo>
                                <a:close/>
                                <a:moveTo>
                                  <a:pt x="3468809" y="152930"/>
                                </a:moveTo>
                                <a:cubicBezTo>
                                  <a:pt x="3472806" y="161113"/>
                                  <a:pt x="3476630" y="169191"/>
                                  <a:pt x="3480299" y="177167"/>
                                </a:cubicBezTo>
                                <a:lnTo>
                                  <a:pt x="3468185" y="182725"/>
                                </a:lnTo>
                                <a:cubicBezTo>
                                  <a:pt x="3464563" y="174802"/>
                                  <a:pt x="3460801" y="166826"/>
                                  <a:pt x="3456851" y="158748"/>
                                </a:cubicBezTo>
                                <a:close/>
                                <a:moveTo>
                                  <a:pt x="808462" y="152930"/>
                                </a:moveTo>
                                <a:cubicBezTo>
                                  <a:pt x="812466" y="161113"/>
                                  <a:pt x="816289" y="169191"/>
                                  <a:pt x="819955" y="177167"/>
                                </a:cubicBezTo>
                                <a:lnTo>
                                  <a:pt x="807837" y="182725"/>
                                </a:lnTo>
                                <a:cubicBezTo>
                                  <a:pt x="804222" y="174802"/>
                                  <a:pt x="800452" y="166826"/>
                                  <a:pt x="796499" y="158748"/>
                                </a:cubicBezTo>
                                <a:lnTo>
                                  <a:pt x="796500" y="158748"/>
                                </a:lnTo>
                                <a:close/>
                                <a:moveTo>
                                  <a:pt x="6931708" y="140695"/>
                                </a:moveTo>
                                <a:lnTo>
                                  <a:pt x="6943667" y="146565"/>
                                </a:lnTo>
                                <a:cubicBezTo>
                                  <a:pt x="6939686" y="154618"/>
                                  <a:pt x="6935876" y="162567"/>
                                  <a:pt x="6932146" y="170490"/>
                                </a:cubicBezTo>
                                <a:lnTo>
                                  <a:pt x="6920095" y="164827"/>
                                </a:lnTo>
                                <a:close/>
                                <a:moveTo>
                                  <a:pt x="4271341" y="140695"/>
                                </a:moveTo>
                                <a:lnTo>
                                  <a:pt x="4283299" y="146565"/>
                                </a:lnTo>
                                <a:cubicBezTo>
                                  <a:pt x="4279318" y="154618"/>
                                  <a:pt x="4275493" y="162567"/>
                                  <a:pt x="4271778" y="170490"/>
                                </a:cubicBezTo>
                                <a:lnTo>
                                  <a:pt x="4259712" y="164827"/>
                                </a:lnTo>
                                <a:close/>
                                <a:moveTo>
                                  <a:pt x="1610988" y="140695"/>
                                </a:moveTo>
                                <a:lnTo>
                                  <a:pt x="1622962" y="146565"/>
                                </a:lnTo>
                                <a:cubicBezTo>
                                  <a:pt x="1618981" y="154618"/>
                                  <a:pt x="1615156" y="162567"/>
                                  <a:pt x="1611441" y="170490"/>
                                </a:cubicBezTo>
                                <a:lnTo>
                                  <a:pt x="1599375" y="164827"/>
                                </a:lnTo>
                                <a:close/>
                                <a:moveTo>
                                  <a:pt x="6296324" y="122043"/>
                                </a:moveTo>
                                <a:lnTo>
                                  <a:pt x="6315151" y="140850"/>
                                </a:lnTo>
                                <a:lnTo>
                                  <a:pt x="6305738" y="150253"/>
                                </a:lnTo>
                                <a:lnTo>
                                  <a:pt x="6286911" y="131446"/>
                                </a:lnTo>
                                <a:close/>
                                <a:moveTo>
                                  <a:pt x="3635972" y="122043"/>
                                </a:moveTo>
                                <a:lnTo>
                                  <a:pt x="3654799" y="140850"/>
                                </a:lnTo>
                                <a:lnTo>
                                  <a:pt x="3645386" y="150253"/>
                                </a:lnTo>
                                <a:lnTo>
                                  <a:pt x="3626574" y="131446"/>
                                </a:lnTo>
                                <a:close/>
                                <a:moveTo>
                                  <a:pt x="975607" y="122043"/>
                                </a:moveTo>
                                <a:lnTo>
                                  <a:pt x="994433" y="140850"/>
                                </a:lnTo>
                                <a:lnTo>
                                  <a:pt x="985021" y="150253"/>
                                </a:lnTo>
                                <a:lnTo>
                                  <a:pt x="966194" y="131446"/>
                                </a:lnTo>
                                <a:close/>
                                <a:moveTo>
                                  <a:pt x="6757614" y="119288"/>
                                </a:moveTo>
                                <a:lnTo>
                                  <a:pt x="6767028" y="128691"/>
                                </a:lnTo>
                                <a:lnTo>
                                  <a:pt x="6748201" y="147498"/>
                                </a:lnTo>
                                <a:lnTo>
                                  <a:pt x="6738787" y="138095"/>
                                </a:lnTo>
                                <a:close/>
                                <a:moveTo>
                                  <a:pt x="4097278" y="119288"/>
                                </a:moveTo>
                                <a:lnTo>
                                  <a:pt x="4106691" y="128691"/>
                                </a:lnTo>
                                <a:lnTo>
                                  <a:pt x="4087864" y="147498"/>
                                </a:lnTo>
                                <a:lnTo>
                                  <a:pt x="4078451" y="138095"/>
                                </a:lnTo>
                                <a:close/>
                                <a:moveTo>
                                  <a:pt x="1436910" y="119288"/>
                                </a:moveTo>
                                <a:lnTo>
                                  <a:pt x="1446308" y="128691"/>
                                </a:lnTo>
                                <a:lnTo>
                                  <a:pt x="1427489" y="147498"/>
                                </a:lnTo>
                                <a:lnTo>
                                  <a:pt x="1418075" y="138095"/>
                                </a:lnTo>
                                <a:close/>
                                <a:moveTo>
                                  <a:pt x="7174210" y="116770"/>
                                </a:moveTo>
                                <a:lnTo>
                                  <a:pt x="7184404" y="125341"/>
                                </a:lnTo>
                                <a:cubicBezTo>
                                  <a:pt x="7178628" y="132172"/>
                                  <a:pt x="7173039" y="138980"/>
                                  <a:pt x="7167591" y="145811"/>
                                </a:cubicBezTo>
                                <a:lnTo>
                                  <a:pt x="7157178" y="137498"/>
                                </a:lnTo>
                                <a:cubicBezTo>
                                  <a:pt x="7162689" y="130616"/>
                                  <a:pt x="7168387" y="123705"/>
                                  <a:pt x="7174210" y="116770"/>
                                </a:cubicBezTo>
                                <a:close/>
                                <a:moveTo>
                                  <a:pt x="5876965" y="116770"/>
                                </a:moveTo>
                                <a:cubicBezTo>
                                  <a:pt x="5882804" y="123704"/>
                                  <a:pt x="5888486" y="130614"/>
                                  <a:pt x="5894013" y="137498"/>
                                </a:cubicBezTo>
                                <a:lnTo>
                                  <a:pt x="5883600" y="145811"/>
                                </a:lnTo>
                                <a:cubicBezTo>
                                  <a:pt x="5878152" y="138980"/>
                                  <a:pt x="5872548" y="132172"/>
                                  <a:pt x="5866787" y="125341"/>
                                </a:cubicBezTo>
                                <a:close/>
                                <a:moveTo>
                                  <a:pt x="4513873" y="116770"/>
                                </a:moveTo>
                                <a:lnTo>
                                  <a:pt x="4524068" y="125341"/>
                                </a:lnTo>
                                <a:cubicBezTo>
                                  <a:pt x="4518292" y="132172"/>
                                  <a:pt x="4512703" y="138980"/>
                                  <a:pt x="4507239" y="145811"/>
                                </a:cubicBezTo>
                                <a:lnTo>
                                  <a:pt x="4496842" y="137498"/>
                                </a:lnTo>
                                <a:cubicBezTo>
                                  <a:pt x="4502353" y="130616"/>
                                  <a:pt x="4508051" y="123705"/>
                                  <a:pt x="4513873" y="116770"/>
                                </a:cubicBezTo>
                                <a:close/>
                                <a:moveTo>
                                  <a:pt x="3216629" y="116770"/>
                                </a:moveTo>
                                <a:cubicBezTo>
                                  <a:pt x="3222452" y="123704"/>
                                  <a:pt x="3228150" y="130614"/>
                                  <a:pt x="3233660" y="137498"/>
                                </a:cubicBezTo>
                                <a:lnTo>
                                  <a:pt x="3223263" y="145811"/>
                                </a:lnTo>
                                <a:cubicBezTo>
                                  <a:pt x="3217799" y="138980"/>
                                  <a:pt x="3212211" y="132172"/>
                                  <a:pt x="3206435" y="125341"/>
                                </a:cubicBezTo>
                                <a:close/>
                                <a:moveTo>
                                  <a:pt x="1853490" y="116770"/>
                                </a:moveTo>
                                <a:lnTo>
                                  <a:pt x="1863684" y="125341"/>
                                </a:lnTo>
                                <a:cubicBezTo>
                                  <a:pt x="1857923" y="132172"/>
                                  <a:pt x="1852335" y="138980"/>
                                  <a:pt x="1846871" y="145811"/>
                                </a:cubicBezTo>
                                <a:lnTo>
                                  <a:pt x="1836458" y="137498"/>
                                </a:lnTo>
                                <a:cubicBezTo>
                                  <a:pt x="1841985" y="130616"/>
                                  <a:pt x="1847667" y="123705"/>
                                  <a:pt x="1853490" y="116770"/>
                                </a:cubicBezTo>
                                <a:close/>
                                <a:moveTo>
                                  <a:pt x="556256" y="116770"/>
                                </a:moveTo>
                                <a:cubicBezTo>
                                  <a:pt x="562081" y="123704"/>
                                  <a:pt x="567777" y="130614"/>
                                  <a:pt x="573289" y="137498"/>
                                </a:cubicBezTo>
                                <a:lnTo>
                                  <a:pt x="562888" y="145811"/>
                                </a:lnTo>
                                <a:cubicBezTo>
                                  <a:pt x="557426" y="138980"/>
                                  <a:pt x="551835" y="132172"/>
                                  <a:pt x="546064" y="125341"/>
                                </a:cubicBezTo>
                                <a:close/>
                                <a:moveTo>
                                  <a:pt x="5347658" y="106247"/>
                                </a:moveTo>
                                <a:lnTo>
                                  <a:pt x="5360662" y="109052"/>
                                </a:lnTo>
                                <a:cubicBezTo>
                                  <a:pt x="5358805" y="117652"/>
                                  <a:pt x="5357040" y="126276"/>
                                  <a:pt x="5355385" y="134952"/>
                                </a:cubicBezTo>
                                <a:lnTo>
                                  <a:pt x="5342319" y="132459"/>
                                </a:lnTo>
                                <a:lnTo>
                                  <a:pt x="5342319" y="132458"/>
                                </a:lnTo>
                                <a:cubicBezTo>
                                  <a:pt x="5343990" y="123679"/>
                                  <a:pt x="5345754" y="114950"/>
                                  <a:pt x="5347658" y="106247"/>
                                </a:cubicBezTo>
                                <a:close/>
                                <a:moveTo>
                                  <a:pt x="2687290" y="106247"/>
                                </a:moveTo>
                                <a:lnTo>
                                  <a:pt x="2700279" y="109052"/>
                                </a:lnTo>
                                <a:cubicBezTo>
                                  <a:pt x="2698436" y="117652"/>
                                  <a:pt x="2696673" y="126276"/>
                                  <a:pt x="2695002" y="134952"/>
                                </a:cubicBezTo>
                                <a:lnTo>
                                  <a:pt x="2681951" y="132459"/>
                                </a:lnTo>
                                <a:lnTo>
                                  <a:pt x="2681951" y="132458"/>
                                </a:lnTo>
                                <a:cubicBezTo>
                                  <a:pt x="2683622" y="123679"/>
                                  <a:pt x="2685386" y="114950"/>
                                  <a:pt x="2687290" y="106247"/>
                                </a:cubicBezTo>
                                <a:close/>
                                <a:moveTo>
                                  <a:pt x="26938" y="106247"/>
                                </a:moveTo>
                                <a:lnTo>
                                  <a:pt x="39939" y="109052"/>
                                </a:lnTo>
                                <a:cubicBezTo>
                                  <a:pt x="38094" y="117652"/>
                                  <a:pt x="36325" y="126276"/>
                                  <a:pt x="34661" y="134952"/>
                                </a:cubicBezTo>
                                <a:lnTo>
                                  <a:pt x="21607" y="132459"/>
                                </a:lnTo>
                                <a:lnTo>
                                  <a:pt x="21607" y="132458"/>
                                </a:lnTo>
                                <a:cubicBezTo>
                                  <a:pt x="23271" y="123679"/>
                                  <a:pt x="25040" y="114950"/>
                                  <a:pt x="26938" y="106247"/>
                                </a:cubicBezTo>
                                <a:close/>
                                <a:moveTo>
                                  <a:pt x="5041682" y="99311"/>
                                </a:moveTo>
                                <a:cubicBezTo>
                                  <a:pt x="5043602" y="108014"/>
                                  <a:pt x="5045445" y="116743"/>
                                  <a:pt x="5047162" y="125522"/>
                                </a:cubicBezTo>
                                <a:lnTo>
                                  <a:pt x="5034111" y="128068"/>
                                </a:lnTo>
                                <a:cubicBezTo>
                                  <a:pt x="5032394" y="119444"/>
                                  <a:pt x="5030598" y="110819"/>
                                  <a:pt x="5028678" y="102221"/>
                                </a:cubicBezTo>
                                <a:close/>
                                <a:moveTo>
                                  <a:pt x="2381314" y="99311"/>
                                </a:moveTo>
                                <a:cubicBezTo>
                                  <a:pt x="2383234" y="108014"/>
                                  <a:pt x="2385076" y="116743"/>
                                  <a:pt x="2386794" y="125522"/>
                                </a:cubicBezTo>
                                <a:lnTo>
                                  <a:pt x="2373743" y="128068"/>
                                </a:lnTo>
                                <a:cubicBezTo>
                                  <a:pt x="2372026" y="119444"/>
                                  <a:pt x="2370230" y="110819"/>
                                  <a:pt x="2368310" y="102221"/>
                                </a:cubicBezTo>
                                <a:close/>
                                <a:moveTo>
                                  <a:pt x="6092117" y="81672"/>
                                </a:moveTo>
                                <a:cubicBezTo>
                                  <a:pt x="6096488" y="89596"/>
                                  <a:pt x="6100734" y="97441"/>
                                  <a:pt x="6104886" y="105234"/>
                                </a:cubicBezTo>
                                <a:lnTo>
                                  <a:pt x="6093131" y="111468"/>
                                </a:lnTo>
                                <a:cubicBezTo>
                                  <a:pt x="6089026" y="103727"/>
                                  <a:pt x="6084795" y="95933"/>
                                  <a:pt x="6080471" y="88116"/>
                                </a:cubicBezTo>
                                <a:close/>
                                <a:moveTo>
                                  <a:pt x="3431749" y="81672"/>
                                </a:moveTo>
                                <a:cubicBezTo>
                                  <a:pt x="3436120" y="89596"/>
                                  <a:pt x="3440366" y="97441"/>
                                  <a:pt x="3444518" y="105234"/>
                                </a:cubicBezTo>
                                <a:lnTo>
                                  <a:pt x="3432763" y="111468"/>
                                </a:lnTo>
                                <a:cubicBezTo>
                                  <a:pt x="3428658" y="103727"/>
                                  <a:pt x="3424427" y="95933"/>
                                  <a:pt x="3420103" y="88116"/>
                                </a:cubicBezTo>
                                <a:close/>
                                <a:moveTo>
                                  <a:pt x="771406" y="81672"/>
                                </a:moveTo>
                                <a:cubicBezTo>
                                  <a:pt x="775774" y="89596"/>
                                  <a:pt x="780014" y="97441"/>
                                  <a:pt x="784174" y="105234"/>
                                </a:cubicBezTo>
                                <a:lnTo>
                                  <a:pt x="772420" y="111468"/>
                                </a:lnTo>
                                <a:cubicBezTo>
                                  <a:pt x="768312" y="103727"/>
                                  <a:pt x="764072" y="95933"/>
                                  <a:pt x="759757" y="88116"/>
                                </a:cubicBezTo>
                                <a:close/>
                                <a:moveTo>
                                  <a:pt x="6969128" y="69644"/>
                                </a:moveTo>
                                <a:lnTo>
                                  <a:pt x="6980774" y="76088"/>
                                </a:lnTo>
                                <a:cubicBezTo>
                                  <a:pt x="6976465" y="83881"/>
                                  <a:pt x="6972203" y="91650"/>
                                  <a:pt x="6968066" y="99389"/>
                                </a:cubicBezTo>
                                <a:lnTo>
                                  <a:pt x="6956312" y="93155"/>
                                </a:lnTo>
                                <a:cubicBezTo>
                                  <a:pt x="6960495" y="85309"/>
                                  <a:pt x="6964757" y="77490"/>
                                  <a:pt x="6969128" y="69644"/>
                                </a:cubicBezTo>
                                <a:close/>
                                <a:moveTo>
                                  <a:pt x="4308760" y="69644"/>
                                </a:moveTo>
                                <a:lnTo>
                                  <a:pt x="4320406" y="76088"/>
                                </a:lnTo>
                                <a:cubicBezTo>
                                  <a:pt x="4316082" y="83881"/>
                                  <a:pt x="4311820" y="91650"/>
                                  <a:pt x="4307683" y="99389"/>
                                </a:cubicBezTo>
                                <a:lnTo>
                                  <a:pt x="4295944" y="93155"/>
                                </a:lnTo>
                                <a:cubicBezTo>
                                  <a:pt x="4300127" y="85309"/>
                                  <a:pt x="4304389" y="77490"/>
                                  <a:pt x="4308760" y="69644"/>
                                </a:cubicBezTo>
                                <a:close/>
                                <a:moveTo>
                                  <a:pt x="1648408" y="69644"/>
                                </a:moveTo>
                                <a:lnTo>
                                  <a:pt x="1660054" y="76088"/>
                                </a:lnTo>
                                <a:cubicBezTo>
                                  <a:pt x="1655745" y="83881"/>
                                  <a:pt x="1651483" y="91650"/>
                                  <a:pt x="1647346" y="99389"/>
                                </a:cubicBezTo>
                                <a:lnTo>
                                  <a:pt x="1635591" y="93155"/>
                                </a:lnTo>
                                <a:cubicBezTo>
                                  <a:pt x="1639775" y="85309"/>
                                  <a:pt x="1644037" y="77490"/>
                                  <a:pt x="1648408" y="69644"/>
                                </a:cubicBezTo>
                                <a:close/>
                                <a:moveTo>
                                  <a:pt x="6239843" y="65618"/>
                                </a:moveTo>
                                <a:lnTo>
                                  <a:pt x="6258670" y="84425"/>
                                </a:lnTo>
                                <a:lnTo>
                                  <a:pt x="6249257" y="93831"/>
                                </a:lnTo>
                                <a:lnTo>
                                  <a:pt x="6230430" y="75022"/>
                                </a:lnTo>
                                <a:close/>
                                <a:moveTo>
                                  <a:pt x="3579507" y="65618"/>
                                </a:moveTo>
                                <a:lnTo>
                                  <a:pt x="3598334" y="84425"/>
                                </a:lnTo>
                                <a:lnTo>
                                  <a:pt x="3588920" y="93831"/>
                                </a:lnTo>
                                <a:lnTo>
                                  <a:pt x="3570093" y="75022"/>
                                </a:lnTo>
                                <a:close/>
                                <a:moveTo>
                                  <a:pt x="919128" y="65618"/>
                                </a:moveTo>
                                <a:lnTo>
                                  <a:pt x="937955" y="84425"/>
                                </a:lnTo>
                                <a:lnTo>
                                  <a:pt x="928542" y="93831"/>
                                </a:lnTo>
                                <a:lnTo>
                                  <a:pt x="909715" y="75022"/>
                                </a:lnTo>
                                <a:close/>
                                <a:moveTo>
                                  <a:pt x="6814095" y="62866"/>
                                </a:moveTo>
                                <a:lnTo>
                                  <a:pt x="6823508" y="72270"/>
                                </a:lnTo>
                                <a:lnTo>
                                  <a:pt x="6804681" y="91077"/>
                                </a:lnTo>
                                <a:lnTo>
                                  <a:pt x="6795268" y="81673"/>
                                </a:lnTo>
                                <a:close/>
                                <a:moveTo>
                                  <a:pt x="4153758" y="62866"/>
                                </a:moveTo>
                                <a:lnTo>
                                  <a:pt x="4163172" y="72270"/>
                                </a:lnTo>
                                <a:lnTo>
                                  <a:pt x="4144345" y="91077"/>
                                </a:lnTo>
                                <a:lnTo>
                                  <a:pt x="4134932" y="81673"/>
                                </a:lnTo>
                                <a:close/>
                                <a:moveTo>
                                  <a:pt x="1493375" y="62866"/>
                                </a:moveTo>
                                <a:lnTo>
                                  <a:pt x="1502788" y="72270"/>
                                </a:lnTo>
                                <a:lnTo>
                                  <a:pt x="1483961" y="91077"/>
                                </a:lnTo>
                                <a:lnTo>
                                  <a:pt x="1474548" y="81673"/>
                                </a:lnTo>
                                <a:close/>
                                <a:moveTo>
                                  <a:pt x="7227881" y="56967"/>
                                </a:moveTo>
                                <a:lnTo>
                                  <a:pt x="7237560" y="66112"/>
                                </a:lnTo>
                                <a:cubicBezTo>
                                  <a:pt x="7231424" y="72580"/>
                                  <a:pt x="7225383" y="79048"/>
                                  <a:pt x="7219435" y="85543"/>
                                </a:cubicBezTo>
                                <a:lnTo>
                                  <a:pt x="7209600" y="76555"/>
                                </a:lnTo>
                                <a:cubicBezTo>
                                  <a:pt x="7215610" y="70008"/>
                                  <a:pt x="7221699" y="63488"/>
                                  <a:pt x="7227881" y="56967"/>
                                </a:cubicBezTo>
                                <a:close/>
                                <a:moveTo>
                                  <a:pt x="5823310" y="56967"/>
                                </a:moveTo>
                                <a:cubicBezTo>
                                  <a:pt x="5829492" y="63488"/>
                                  <a:pt x="5835580" y="70008"/>
                                  <a:pt x="5841591" y="76555"/>
                                </a:cubicBezTo>
                                <a:lnTo>
                                  <a:pt x="5831756" y="85543"/>
                                </a:lnTo>
                                <a:cubicBezTo>
                                  <a:pt x="5825808" y="79048"/>
                                  <a:pt x="5819766" y="72580"/>
                                  <a:pt x="5813631" y="66112"/>
                                </a:cubicBezTo>
                                <a:close/>
                                <a:moveTo>
                                  <a:pt x="4567544" y="56967"/>
                                </a:moveTo>
                                <a:lnTo>
                                  <a:pt x="4577207" y="66112"/>
                                </a:lnTo>
                                <a:cubicBezTo>
                                  <a:pt x="4571072" y="72580"/>
                                  <a:pt x="4565046" y="79048"/>
                                  <a:pt x="4559083" y="85543"/>
                                </a:cubicBezTo>
                                <a:lnTo>
                                  <a:pt x="4549263" y="76555"/>
                                </a:lnTo>
                                <a:cubicBezTo>
                                  <a:pt x="4555258" y="70008"/>
                                  <a:pt x="4561347" y="63488"/>
                                  <a:pt x="4567544" y="56967"/>
                                </a:cubicBezTo>
                                <a:close/>
                                <a:moveTo>
                                  <a:pt x="3162958" y="56967"/>
                                </a:moveTo>
                                <a:cubicBezTo>
                                  <a:pt x="3169156" y="63488"/>
                                  <a:pt x="3175228" y="70008"/>
                                  <a:pt x="3181239" y="76555"/>
                                </a:cubicBezTo>
                                <a:lnTo>
                                  <a:pt x="3171403" y="85543"/>
                                </a:lnTo>
                                <a:cubicBezTo>
                                  <a:pt x="3165456" y="79048"/>
                                  <a:pt x="3159414" y="72580"/>
                                  <a:pt x="3153279" y="66112"/>
                                </a:cubicBezTo>
                                <a:close/>
                                <a:moveTo>
                                  <a:pt x="1907161" y="56967"/>
                                </a:moveTo>
                                <a:lnTo>
                                  <a:pt x="1916839" y="66112"/>
                                </a:lnTo>
                                <a:cubicBezTo>
                                  <a:pt x="1910704" y="72580"/>
                                  <a:pt x="1904663" y="79048"/>
                                  <a:pt x="1898715" y="85543"/>
                                </a:cubicBezTo>
                                <a:lnTo>
                                  <a:pt x="1888880" y="76555"/>
                                </a:lnTo>
                                <a:cubicBezTo>
                                  <a:pt x="1894890" y="70008"/>
                                  <a:pt x="1900979" y="63488"/>
                                  <a:pt x="1907161" y="56967"/>
                                </a:cubicBezTo>
                                <a:close/>
                                <a:moveTo>
                                  <a:pt x="502586" y="56967"/>
                                </a:moveTo>
                                <a:cubicBezTo>
                                  <a:pt x="508775" y="63488"/>
                                  <a:pt x="514859" y="70008"/>
                                  <a:pt x="520866" y="76555"/>
                                </a:cubicBezTo>
                                <a:lnTo>
                                  <a:pt x="511036" y="85543"/>
                                </a:lnTo>
                                <a:cubicBezTo>
                                  <a:pt x="505082" y="79048"/>
                                  <a:pt x="499050" y="72580"/>
                                  <a:pt x="492913" y="66112"/>
                                </a:cubicBezTo>
                                <a:close/>
                                <a:moveTo>
                                  <a:pt x="46442" y="28395"/>
                                </a:moveTo>
                                <a:lnTo>
                                  <a:pt x="59236" y="32083"/>
                                </a:lnTo>
                                <a:cubicBezTo>
                                  <a:pt x="56818" y="40552"/>
                                  <a:pt x="54476" y="49047"/>
                                  <a:pt x="52240" y="57593"/>
                                </a:cubicBezTo>
                                <a:lnTo>
                                  <a:pt x="39343" y="54215"/>
                                </a:lnTo>
                                <a:lnTo>
                                  <a:pt x="39344" y="54215"/>
                                </a:lnTo>
                                <a:cubicBezTo>
                                  <a:pt x="41631" y="45566"/>
                                  <a:pt x="43971" y="36966"/>
                                  <a:pt x="46442" y="28395"/>
                                </a:cubicBezTo>
                                <a:close/>
                                <a:moveTo>
                                  <a:pt x="5367156" y="28366"/>
                                </a:moveTo>
                                <a:lnTo>
                                  <a:pt x="5379957" y="32055"/>
                                </a:lnTo>
                                <a:cubicBezTo>
                                  <a:pt x="5377537" y="40525"/>
                                  <a:pt x="5375196" y="49020"/>
                                  <a:pt x="5372963" y="57565"/>
                                </a:cubicBezTo>
                                <a:lnTo>
                                  <a:pt x="5360053" y="54189"/>
                                </a:lnTo>
                                <a:cubicBezTo>
                                  <a:pt x="5362348" y="45538"/>
                                  <a:pt x="5364690" y="36939"/>
                                  <a:pt x="5367156" y="28366"/>
                                </a:cubicBezTo>
                                <a:close/>
                                <a:moveTo>
                                  <a:pt x="2706804" y="28366"/>
                                </a:moveTo>
                                <a:lnTo>
                                  <a:pt x="2719605" y="32055"/>
                                </a:lnTo>
                                <a:cubicBezTo>
                                  <a:pt x="2717185" y="40525"/>
                                  <a:pt x="2714844" y="49020"/>
                                  <a:pt x="2712611" y="57565"/>
                                </a:cubicBezTo>
                                <a:lnTo>
                                  <a:pt x="2699717" y="54189"/>
                                </a:lnTo>
                                <a:cubicBezTo>
                                  <a:pt x="2701996" y="45538"/>
                                  <a:pt x="2704338" y="36939"/>
                                  <a:pt x="2706804" y="28366"/>
                                </a:cubicBezTo>
                                <a:close/>
                                <a:moveTo>
                                  <a:pt x="5776501" y="28153"/>
                                </a:moveTo>
                                <a:lnTo>
                                  <a:pt x="5776508" y="28160"/>
                                </a:lnTo>
                                <a:lnTo>
                                  <a:pt x="5776493" y="28160"/>
                                </a:lnTo>
                                <a:close/>
                                <a:moveTo>
                                  <a:pt x="5021763" y="21665"/>
                                </a:moveTo>
                                <a:cubicBezTo>
                                  <a:pt x="5024260" y="30212"/>
                                  <a:pt x="5026680" y="38810"/>
                                  <a:pt x="5028959" y="47436"/>
                                </a:cubicBezTo>
                                <a:lnTo>
                                  <a:pt x="5016111" y="50864"/>
                                </a:lnTo>
                                <a:cubicBezTo>
                                  <a:pt x="5013832" y="42344"/>
                                  <a:pt x="5011459" y="33849"/>
                                  <a:pt x="5008961" y="25407"/>
                                </a:cubicBezTo>
                                <a:close/>
                                <a:moveTo>
                                  <a:pt x="2361363" y="21638"/>
                                </a:moveTo>
                                <a:cubicBezTo>
                                  <a:pt x="2363861" y="30185"/>
                                  <a:pt x="2366281" y="38783"/>
                                  <a:pt x="2368560" y="47409"/>
                                </a:cubicBezTo>
                                <a:lnTo>
                                  <a:pt x="2355712" y="50839"/>
                                </a:lnTo>
                                <a:cubicBezTo>
                                  <a:pt x="2353433" y="42317"/>
                                  <a:pt x="2351060" y="33822"/>
                                  <a:pt x="2348562" y="25380"/>
                                </a:cubicBezTo>
                                <a:close/>
                                <a:moveTo>
                                  <a:pt x="6052105" y="12210"/>
                                </a:moveTo>
                                <a:cubicBezTo>
                                  <a:pt x="6056711" y="19900"/>
                                  <a:pt x="6061238" y="27563"/>
                                  <a:pt x="6065734" y="35227"/>
                                </a:cubicBezTo>
                                <a:lnTo>
                                  <a:pt x="6054244" y="41928"/>
                                </a:lnTo>
                                <a:cubicBezTo>
                                  <a:pt x="6049795" y="34319"/>
                                  <a:pt x="6045268" y="26706"/>
                                  <a:pt x="6040662" y="19069"/>
                                </a:cubicBezTo>
                                <a:close/>
                                <a:moveTo>
                                  <a:pt x="731387" y="12210"/>
                                </a:moveTo>
                                <a:cubicBezTo>
                                  <a:pt x="735989" y="19900"/>
                                  <a:pt x="740515" y="27563"/>
                                  <a:pt x="745012" y="35227"/>
                                </a:cubicBezTo>
                                <a:lnTo>
                                  <a:pt x="733519" y="41928"/>
                                </a:lnTo>
                                <a:cubicBezTo>
                                  <a:pt x="729073" y="34319"/>
                                  <a:pt x="724549" y="26706"/>
                                  <a:pt x="719946" y="19069"/>
                                </a:cubicBezTo>
                                <a:close/>
                                <a:moveTo>
                                  <a:pt x="3391738" y="12185"/>
                                </a:moveTo>
                                <a:cubicBezTo>
                                  <a:pt x="3396343" y="19873"/>
                                  <a:pt x="3400854" y="27538"/>
                                  <a:pt x="3405366" y="35201"/>
                                </a:cubicBezTo>
                                <a:lnTo>
                                  <a:pt x="3393861" y="41902"/>
                                </a:lnTo>
                                <a:cubicBezTo>
                                  <a:pt x="3389412" y="34292"/>
                                  <a:pt x="3384900" y="26681"/>
                                  <a:pt x="3380295" y="19043"/>
                                </a:cubicBezTo>
                                <a:close/>
                                <a:moveTo>
                                  <a:pt x="6183363" y="9196"/>
                                </a:moveTo>
                                <a:lnTo>
                                  <a:pt x="6202190" y="28004"/>
                                </a:lnTo>
                                <a:lnTo>
                                  <a:pt x="6192776" y="37408"/>
                                </a:lnTo>
                                <a:lnTo>
                                  <a:pt x="6173950" y="18599"/>
                                </a:lnTo>
                                <a:close/>
                                <a:moveTo>
                                  <a:pt x="3523026" y="9196"/>
                                </a:moveTo>
                                <a:lnTo>
                                  <a:pt x="3541853" y="28004"/>
                                </a:lnTo>
                                <a:lnTo>
                                  <a:pt x="3532440" y="37408"/>
                                </a:lnTo>
                                <a:lnTo>
                                  <a:pt x="3513613" y="18599"/>
                                </a:lnTo>
                                <a:close/>
                                <a:moveTo>
                                  <a:pt x="862649" y="9196"/>
                                </a:moveTo>
                                <a:lnTo>
                                  <a:pt x="881476" y="28004"/>
                                </a:lnTo>
                                <a:lnTo>
                                  <a:pt x="872063" y="37408"/>
                                </a:lnTo>
                                <a:lnTo>
                                  <a:pt x="853237" y="18599"/>
                                </a:lnTo>
                                <a:lnTo>
                                  <a:pt x="853236" y="18599"/>
                                </a:lnTo>
                                <a:close/>
                                <a:moveTo>
                                  <a:pt x="6870607" y="6416"/>
                                </a:moveTo>
                                <a:lnTo>
                                  <a:pt x="6880020" y="15821"/>
                                </a:lnTo>
                                <a:lnTo>
                                  <a:pt x="6861193" y="34628"/>
                                </a:lnTo>
                                <a:lnTo>
                                  <a:pt x="6851780" y="25224"/>
                                </a:lnTo>
                                <a:close/>
                                <a:moveTo>
                                  <a:pt x="4210255" y="6416"/>
                                </a:moveTo>
                                <a:lnTo>
                                  <a:pt x="4219668" y="15821"/>
                                </a:lnTo>
                                <a:lnTo>
                                  <a:pt x="4200841" y="34628"/>
                                </a:lnTo>
                                <a:lnTo>
                                  <a:pt x="4191428" y="25224"/>
                                </a:lnTo>
                                <a:close/>
                                <a:moveTo>
                                  <a:pt x="1549887" y="6416"/>
                                </a:moveTo>
                                <a:lnTo>
                                  <a:pt x="1559300" y="15821"/>
                                </a:lnTo>
                                <a:lnTo>
                                  <a:pt x="1540473" y="34628"/>
                                </a:lnTo>
                                <a:lnTo>
                                  <a:pt x="1531060" y="25224"/>
                                </a:lnTo>
                                <a:close/>
                                <a:moveTo>
                                  <a:pt x="7009326" y="260"/>
                                </a:moveTo>
                                <a:lnTo>
                                  <a:pt x="7020722" y="7118"/>
                                </a:lnTo>
                                <a:cubicBezTo>
                                  <a:pt x="7016148" y="14729"/>
                                  <a:pt x="7011590" y="22341"/>
                                  <a:pt x="7007141" y="29951"/>
                                </a:cubicBezTo>
                                <a:lnTo>
                                  <a:pt x="6995651" y="23249"/>
                                </a:lnTo>
                                <a:cubicBezTo>
                                  <a:pt x="7000147" y="15586"/>
                                  <a:pt x="7004705" y="7922"/>
                                  <a:pt x="7009326" y="260"/>
                                </a:cubicBezTo>
                                <a:close/>
                                <a:moveTo>
                                  <a:pt x="4348974" y="260"/>
                                </a:moveTo>
                                <a:lnTo>
                                  <a:pt x="4360370" y="7118"/>
                                </a:lnTo>
                                <a:cubicBezTo>
                                  <a:pt x="4355796" y="14729"/>
                                  <a:pt x="4351253" y="22341"/>
                                  <a:pt x="4346804" y="29951"/>
                                </a:cubicBezTo>
                                <a:lnTo>
                                  <a:pt x="4335299" y="23249"/>
                                </a:lnTo>
                                <a:cubicBezTo>
                                  <a:pt x="4339810" y="15586"/>
                                  <a:pt x="4344354" y="7922"/>
                                  <a:pt x="4348974" y="260"/>
                                </a:cubicBezTo>
                                <a:close/>
                                <a:moveTo>
                                  <a:pt x="1688606" y="260"/>
                                </a:moveTo>
                                <a:lnTo>
                                  <a:pt x="1700002" y="7118"/>
                                </a:lnTo>
                                <a:cubicBezTo>
                                  <a:pt x="1695428" y="14729"/>
                                  <a:pt x="1690870" y="22341"/>
                                  <a:pt x="1686421" y="29951"/>
                                </a:cubicBezTo>
                                <a:lnTo>
                                  <a:pt x="1674931" y="23249"/>
                                </a:lnTo>
                                <a:cubicBezTo>
                                  <a:pt x="1679427" y="15586"/>
                                  <a:pt x="1683986" y="7922"/>
                                  <a:pt x="1688606" y="260"/>
                                </a:cubicBezTo>
                                <a:close/>
                                <a:moveTo>
                                  <a:pt x="7284439" y="0"/>
                                </a:moveTo>
                                <a:lnTo>
                                  <a:pt x="7293697" y="9559"/>
                                </a:lnTo>
                                <a:cubicBezTo>
                                  <a:pt x="7287296" y="15743"/>
                                  <a:pt x="7280989" y="21951"/>
                                  <a:pt x="7274698" y="28160"/>
                                </a:cubicBezTo>
                                <a:lnTo>
                                  <a:pt x="7265331" y="18704"/>
                                </a:lnTo>
                                <a:cubicBezTo>
                                  <a:pt x="7271623" y="12443"/>
                                  <a:pt x="7277992" y="6234"/>
                                  <a:pt x="7284439" y="0"/>
                                </a:cubicBezTo>
                                <a:close/>
                                <a:moveTo>
                                  <a:pt x="5766752" y="0"/>
                                </a:moveTo>
                                <a:cubicBezTo>
                                  <a:pt x="5773199" y="6234"/>
                                  <a:pt x="5779568" y="12443"/>
                                  <a:pt x="5785859" y="18704"/>
                                </a:cubicBezTo>
                                <a:lnTo>
                                  <a:pt x="5776501" y="28153"/>
                                </a:lnTo>
                                <a:lnTo>
                                  <a:pt x="5757494" y="9559"/>
                                </a:lnTo>
                                <a:close/>
                                <a:moveTo>
                                  <a:pt x="4624103" y="0"/>
                                </a:moveTo>
                                <a:lnTo>
                                  <a:pt x="4633345" y="9559"/>
                                </a:lnTo>
                                <a:cubicBezTo>
                                  <a:pt x="4626960" y="15743"/>
                                  <a:pt x="4620637" y="21951"/>
                                  <a:pt x="4614346" y="28160"/>
                                </a:cubicBezTo>
                                <a:lnTo>
                                  <a:pt x="4604979" y="18704"/>
                                </a:lnTo>
                                <a:cubicBezTo>
                                  <a:pt x="4611271" y="12443"/>
                                  <a:pt x="4617640" y="6234"/>
                                  <a:pt x="4624103" y="0"/>
                                </a:cubicBezTo>
                                <a:close/>
                                <a:moveTo>
                                  <a:pt x="3106399" y="0"/>
                                </a:moveTo>
                                <a:cubicBezTo>
                                  <a:pt x="3112847" y="6234"/>
                                  <a:pt x="3119216" y="12443"/>
                                  <a:pt x="3125507" y="18704"/>
                                </a:cubicBezTo>
                                <a:lnTo>
                                  <a:pt x="3116156" y="28160"/>
                                </a:lnTo>
                                <a:cubicBezTo>
                                  <a:pt x="3109865" y="21951"/>
                                  <a:pt x="3103542" y="15743"/>
                                  <a:pt x="3097142" y="9559"/>
                                </a:cubicBezTo>
                                <a:close/>
                                <a:moveTo>
                                  <a:pt x="1963719" y="0"/>
                                </a:moveTo>
                                <a:lnTo>
                                  <a:pt x="1972977" y="9559"/>
                                </a:lnTo>
                                <a:cubicBezTo>
                                  <a:pt x="1966592" y="15743"/>
                                  <a:pt x="1960269" y="21951"/>
                                  <a:pt x="1953978" y="28160"/>
                                </a:cubicBezTo>
                                <a:lnTo>
                                  <a:pt x="1944612" y="18704"/>
                                </a:lnTo>
                                <a:cubicBezTo>
                                  <a:pt x="1950903" y="12443"/>
                                  <a:pt x="1957272" y="6234"/>
                                  <a:pt x="1963719" y="0"/>
                                </a:cubicBezTo>
                                <a:close/>
                                <a:moveTo>
                                  <a:pt x="446028" y="0"/>
                                </a:moveTo>
                                <a:cubicBezTo>
                                  <a:pt x="452477" y="6234"/>
                                  <a:pt x="458848" y="12443"/>
                                  <a:pt x="465141" y="18704"/>
                                </a:cubicBezTo>
                                <a:lnTo>
                                  <a:pt x="455781" y="28160"/>
                                </a:lnTo>
                                <a:cubicBezTo>
                                  <a:pt x="449486" y="21951"/>
                                  <a:pt x="443168" y="15743"/>
                                  <a:pt x="436771" y="9559"/>
                                </a:cubicBez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0272976" name="Rectangle 2070272976">
                          <a:extLst>
                            <a:ext uri="{FF2B5EF4-FFF2-40B4-BE49-F238E27FC236}">
                              <a16:creationId xmlns:a16="http://schemas.microsoft.com/office/drawing/2014/main" id="{50B0100F-2796-731D-7526-396B873BD480}"/>
                            </a:ext>
                          </a:extLst>
                        </wps:cNvPr>
                        <wps:cNvSpPr/>
                        <wps:spPr>
                          <a:xfrm>
                            <a:off x="0" y="0"/>
                            <a:ext cx="7772400" cy="1574636"/>
                          </a:xfrm>
                          <a:prstGeom prst="rect">
                            <a:avLst/>
                          </a:prstGeom>
                          <a:solidFill>
                            <a:schemeClr val="accent6">
                              <a:lumMod val="50000"/>
                              <a:alpha val="85098"/>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100000</wp14:pctHeight>
                </wp14:sizeRelV>
              </wp:anchor>
            </w:drawing>
          </mc:Choice>
          <mc:Fallback>
            <w:pict>
              <v:group w14:anchorId="79E97DC9" id="Group 31" o:spid="_x0000_s1026" alt="&quot;&quot;" style="position:absolute;margin-left:-1in;margin-top:-28.8pt;width:612pt;height:11in;z-index:-251657216;mso-width-percent:1000;mso-height-percent:1000;mso-width-percent:1000;mso-height-percent:1000"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">
                <v:shape id="Freeform: Shape 1670133719" o:spid="_x0000_s1027" style="position:absolute;width:77724;height:15746;visibility:visible;mso-wrap-style:square;v-text-anchor:middle" coordsize="7863840,786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" path="m,l7863840,r,7863848l,7863848,,xe" fillcolor="#2f3f63" stroked="f" strokeweight="0">
                  <v:stroke joinstyle="miter"/>
                  <v:path arrowok="t" o:connecttype="custom" o:connectlocs="0,0;7772400,0;7772400,1574635;0,1574635" o:connectangles="0,0,0,0"/>
                </v:shape>
                <v:shape id="Freeform: Shape 115414344" o:spid="_x0000_s1028" style="position:absolute;top:93186;width:77724;height:7398;visibility:visible;mso-wrap-style:square;v-text-anchor:middle" coordsize="7992842,7992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" path="m,l7992843,r,7992373l,7992373,,xe" fillcolor="#2f3f63" stroked="f" strokeweight="0">
                  <v:stroke joinstyle="miter"/>
                  <v:path arrowok="t" o:connecttype="custom" o:connectlocs="0,0;7772401,0;7772401,739779;0,739779" o:connectangles="0,0,0,0"/>
                </v:shape>
                <v:rect id="Rectangle 1507014945" o:spid="_x0000_s1029" style="position:absolute;top:93186;width:77724;height:7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" fillcolor="#375623 [1609]" stroked="f" strokeweight="1pt">
                  <v:fill opacity="55769f"/>
                </v:rect>
                <v:shape id="Freeform: Shape 147143964" o:spid="_x0000_s1030" style="position:absolute;width:77724;height:15605;visibility:visible;mso-wrap-style:square;v-text-anchor:middle" coordsize="7772400,156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" path="m7558081,1547872r8388,10282l7563514,1560574r-20881,l7558081,1547872xm5688867,1547872r15448,12702l5683432,1560574r-2953,-2420l5688867,1547872xm4911041,1547872r8387,10282l4916473,1560574r-20880,l4911041,1547872xm3041825,1547872r15461,12702l3036406,1560574r-2953,-2420l3041825,1547872xm2263984,1547872r8388,10282l2269417,1560574r-20881,l2263984,1547872xm394767,1547872r15456,12702l389339,1560574r-2953,-2420l394767,1547872xm6114344,1546738r13848,13836l6109467,1560574r-4489,-4485l6114344,1546738xm3467303,1546738r13848,13836l3462430,1560574r-4493,-4485l3467303,1546738xm820251,1546738r13847,13836l815374,1560574r-4489,-4485l820251,1546738xm7135338,1544004r9366,9351l7137479,1560574r-18739,l7135338,1544004xm4488312,1544004r9367,9351l4490454,1560574r-18739,l4488312,1544004xm1841240,1544004r9382,9351l1843397,1560574r-18754,l1841240,1544004xm6021613,1517940r15160,21839l6025853,1547281r-15098,-21746l6021613,1517940xm3374525,1517940r15160,21808l3389685,1539763r-10920,7487l3363667,1525489r10858,-7549xm727521,1517940r15162,21839l742681,1539779r-10918,7502l716654,1525535r10867,-7595xm6659829,1517520r6306,11634c6656971,1534125,6648226,1537682,6640164,1539763r-3262,-12830c6643892,1525147,6651597,1521978,6659829,1517520xm4012788,1517520r6321,11634c4009945,1534125,4001200,1537682,3993123,1539763r-3262,-12830c3996851,1525147,4004555,1521978,4012788,1517520xm1365730,1517520r6312,11634l1372044,1529154v-9160,4971,-17905,8528,-25978,10609l1342806,1526933v6987,-1786,14696,-4955,22924,-9413xm2912701,1511866r11742,6104c2920374,1525768,2916397,1533597,2912514,1541487r-11898,-5840c2904546,1527663,2908584,1519726,2912701,1511866xm265636,1511866r11746,6104c273320,1525768,269336,1533597,265456,1541487r-11901,-5840l253553,1535647v3933,-7984,7970,-15921,12083,-23781xm5559726,1511835r11758,6105c5567415,1525753,5563438,1533581,5559555,1541456r-11898,-5840c5551587,1527632,5555625,1519694,5559726,1511835xm7684348,1506414v4132,7829,8202,15719,12132,23626l7684628,1535927v-3883,-7813,-7891,-15580,-11976,-23315l7684348,1506414xm5037339,1506383v4131,7828,8201,15719,12131,23625l5037618,1535911v-3883,-7813,-7890,-15595,-11976,-23330l5037339,1506383xm2390267,1506383v4147,7828,8201,15719,12146,23625l2402398,1530008r-11836,5903c2386678,1528098,2382671,1520316,2378570,1512581r11697,-6198xm3921765,1506041v7689,5406,15005,9879,21808,13327l3937577,1531142v-7347,-3712,-15206,-8496,-23408,-14243l3921765,1506041xm6568822,1506026v7688,5405,15020,9879,21823,13312l6584634,1531127v-7347,-3728,-15207,-8512,-23408,-14244l6568822,1506026xm1274735,1506026v7684,5405,15006,9879,21810,13312l1290543,1531127v-7348,-3728,-15213,-8512,-23415,-14244l1274735,1506026xm7235525,1505964r10858,7549l7231300,1535305r-10904,-7487l7235525,1505964xm4588438,1505964r10857,7549l4584213,1535305r-10904,-7487l4588438,1505964xm1941427,1505964r10874,7549l1937203,1535305r-10905,-7487l1941427,1505964xm7620353,1498120r8186,10391l7607709,1524945r-8232,-10392l7620353,1498120xm5626595,1498120r20876,16433l5639239,1524945r-20830,-16434l5626595,1498120xm4973327,1498120r8171,10391l4960668,1524945r-8217,-10392l4973327,1498120xm2979554,1498120r20876,16433l2992213,1524945r-20829,-16434l2979554,1498120xm2326271,1498120r8170,10391l2313612,1524945r-8233,-10392l2326271,1498120xm332493,1498120r20879,16433l345144,1524945r-20826,-16434l332493,1498120xm6058146,1490586r18733,18717l6067512,1518654r-18732,-18702l6058146,1490586xm3411121,1490586r18732,18717l3420487,1518654r-18733,-18702l3411121,1490586xm764053,1490586r18733,18717l773419,1518654r-18732,-18702l764053,1490586xm7191567,1487821r9366,9367l7182200,1515905r-9366,-9367l7191567,1487821xm4544526,1487821r9366,9367l4535160,1515905r-9367,-9367l4544526,1487821xm1897469,1487821r9367,9367l1888103,1515905r-9366,-9367l1897469,1487821xm6721091,1469943r9164,9552c6723623,1485864,6716974,1491937,6710373,1497591r-8636,-10019c6708183,1482058,6714629,1476140,6721091,1469943xm4074034,1469943r9164,9552c4076566,1485864,4069918,1491937,4063348,1497591r-8652,-10019c4061126,1482058,4067557,1476140,4074034,1469943xm1426996,1469943r9160,9552l1436154,1479495v-6624,6369,-13273,12442,-19871,18096l1407642,1487572v6443,-5514,12886,-11432,19354,-17629xm6510169,1454270v6198,6384,12426,12597,18671,18484l6519722,1482369v-6384,-6042,-12722,-12349,-19075,-18888l6510169,1454270xm1216079,1454270v6184,6384,12421,12597,18655,18484l1225626,1482369v-6389,-6042,-12729,-12349,-19067,-18888l1216079,1454270xm3863144,1454254v6182,6369,12410,12582,18655,18469l3872681,1482353v-6384,-6057,-12722,-12364,-19059,-18903l3863144,1454254xm5975386,1453011r15549,21560l5980171,1482276r-15502,-21513l5975386,1453011xm681287,1453011r15549,21560l696837,1474571r-10762,7705l670576,1460763r10711,-7752xm3328314,1452981r15564,21559l3343863,1474540r-10764,7705l3317612,1460731r10702,-7750xm7683588,1449486r7968,10547c7684597,1465314,7677561,1470657,7670493,1476062r-8061,-10500c7669545,1460110,7676582,1454767,7683588,1449486xm5563360,1449486v7006,5281,14043,10624,21157,16076l5576439,1476062v-7052,-5405,-14088,-10748,-21046,-16029l5563360,1449486xm5036562,1449486r7969,10547c5037572,1465314,5030535,1470657,5023468,1476062r-8077,-10500c5022505,1460110,5029541,1454767,5036562,1449486xm2916320,1449486v7005,5281,14057,10624,21171,16076l2929414,1476062v-7068,-5405,-14104,-10748,-21063,-16029l2916320,1449486xm2389506,1449486r7952,10547c2390500,1465314,2383463,1470657,2376411,1476062r-8077,-10500c2375448,1460110,2382484,1454767,2389506,1449486xm269260,1449486v7011,5281,14049,10624,21164,16076l282351,1476062v-7064,-5405,-14101,-10748,-21061,-16029l269260,1449486xm5599055,1442231r11339,6866c5605812,1456631,5601308,1464180,5596912,1471775r-11495,-6617c5589875,1457454,5594426,1449796,5599055,1442231xm2952030,1442231r11323,6866c2958771,1456631,2954282,1464180,2949871,1471775r-11479,-6617c2942834,1457454,2947386,1449796,2952030,1442231xm304937,1442231r11333,6866c311691,1456631,307188,1464180,302791,1471775r-11488,-6617c295753,1457454,300306,1449796,304937,1442231xm4634539,1440958r10765,7704l4629864,1470222r-10764,-7704l4634539,1440958xm7281596,1440943r10764,7688l7276920,1470191r-10764,-7704l7281596,1440943xm1987514,1440943r10764,7688l1982823,1470191r-10765,-7704l1987514,1440943xm7644802,1437246v4659,7518,9211,15082,13684,22709l7647116,1466680v-4489,-7517,-8978,-15035,-13591,-22507l7644802,1437246xm4997776,1437246v4660,7518,9211,15082,13685,22709l5000075,1466680v-4473,-7517,-8978,-15035,-13591,-22507l4997776,1437246xm2350704,1437246v4660,7518,9211,15082,13700,22709l2353018,1466680v-4488,-7517,-8977,-15035,-13591,-22507l2350704,1437246xm6001948,1434450r18733,18717l6011314,1462518r-18732,-18717l6001948,1434450xm3354922,1434450r18733,18717l3364289,1462518r-18733,-18717l3354922,1434450xm707858,1434450r18733,18717l717224,1462518r-18732,-18717l707858,1434450xm7247765,1431685r9366,9351l7238399,1459753r-9367,-9351l7247765,1431685xm4600724,1431685r9367,9351l4591358,1459753r-9367,-9351l4600724,1431685xm1953667,1431685r9367,9351l1944301,1459753r-9366,-9351l1953667,1431685xm6774803,1412160r10097,8543c6779152,1427491,6773281,1434232,6767348,1440849r-9879,-8838c6763340,1425503,6769118,1418855,6774803,1412160xm1480709,1412160r10089,8543l1490799,1420703v-5744,6788,-11617,13529,-17541,20146l1463373,1432011v5874,-6508,11643,-13156,17336,-19851xm4127747,1412144r10081,8528c4132096,1427460,4126209,1434217,4120291,1440834r-9879,-8839c4116284,1425472,4122046,1418839,4127747,1412144xm205250,1401924r21422,15750l218756,1428330v-7193,-5359,-14334,-10609,-21320,-15704l205250,1401924xm7747599,1401923r7813,10703c7748422,1417721,7741292,1422971,7734100,1428330r-7921,-10656c7733417,1412315,7740562,1407080,7747599,1401923xm5499350,1401923v7036,5157,14166,10392,21420,15751l5512848,1428330v-7192,-5359,-14337,-10609,-21312,-15704l5499350,1401923xm5100573,1401923r7813,10703c5101396,1417721,5094251,1422971,5087060,1428330r-7922,-10656c5086392,1412315,5093521,1407080,5100573,1401923xm2852309,1401923v7036,5157,14181,10392,21419,15751l2865822,1428330v-7207,-5359,-14337,-10609,-21327,-15704l2852309,1401923xm2453501,1401923r7813,10703c2454340,1417721,2447195,1422971,2440003,1428330r-7922,-10656c2439320,1412315,2446465,1407080,2453501,1401923xm205249,1401923r1,l205250,1401924r-1,-1xm2310873,1400037r5,7l2310862,1400044r11,-7xm3810829,1395027v5530,6772,11199,13514,16946,20271l3817679,1423872v-5794,-6788,-11510,-13638,-17102,-20473l3810829,1395027xm6457886,1394996v5545,6772,11199,13529,16946,20270l6464751,1423856v-5809,-6803,-11526,-13653,-17117,-20472l6457886,1394996xm1163791,1394996v5537,6772,11204,13529,16948,20270l1170647,1423856v-5797,-6803,-11514,-13653,-17102,-20472l1163791,1394996xm3281110,1388767r15859,21327l3286298,1417954r-15797,-21265l3281110,1388767xm5928167,1388752r15859,21311l5933370,1417938r-15812,-21280l5928167,1388752xm634067,1388752r15861,21311l649927,1410063r-10661,7875l623460,1396658r10607,-7906xm5945734,1378283r18748,18732l5955116,1406382r-18748,-18749l5945734,1378283xm3298693,1378283r18764,18732l3308091,1406382r-18764,-18749l3298693,1378283xm651635,1378283r18758,18732l661026,1406382r-18757,-18749l651635,1378283xm4681681,1376651r10656,7860l4676556,1405838r-10656,-7860l4681681,1376651xm7328723,1376620r10655,7860l7323597,1405807r-10656,-7860l7328723,1376620xm2034625,1376620r10655,7860l2029499,1405807r-10655,-7860l2034625,1376620xm7303963,1375533r9366,9367l7294597,1403617r-9366,-9367l7303963,1375533xm4656922,1375533r9366,9367l4647556,1403617r-9366,-9367l4656922,1375533xm2009865,1375533r9367,9367l2000499,1403617r-9366,-9367l2009865,1375533xm2995910,1375455r10811,7612c3001673,1390243,2996687,1397450,2991763,1404766r-10966,-7394c2985767,1390010,2990800,1382694,2995910,1375455xm348846,1375455r10814,7612l359661,1383067v-5046,7176,-10038,14383,-14955,21699l333737,1397372v4967,-7362,10011,-14678,15109,-21917xm5642936,1375440r10826,7596c5648714,1390227,5643712,1397435,5638804,1404750r-10982,-7393c5632793,1389979,5637841,1382678,5642936,1375440xm7600719,1370780v5173,7207,10252,14508,15207,21824l7604960,1400044v-4909,-7269,-9926,-14446,-15005,-21559l7600719,1370780xm4953663,1370780v5172,7207,10236,14508,15207,21824l4957904,1400044v-4909,-7269,-9942,-14446,-15005,-21559l4953663,1370780xm2306622,1370780v5172,7207,10251,14508,15222,21824l2310873,1400037r-15016,-21552l2306622,1370780xm5434562,1355356r21653,15424l5448510,1381529r-21606,-15378l5434562,1355356xm5165345,1355356r7658,10795l5151412,1381529r-7719,-10749l5165345,1355356xm2787521,1355356r21653,15424l2801469,1381529r-21606,-15378l2787521,1355356xm2518289,1355356r7658,10795l2504340,1381529r-7704,-10749l2518289,1355356xm140464,1355356r21656,15424l154410,1381529r-21604,-15378l140464,1355356xm6824167,1350183r10609,7906c6829634,1364986,6824198,1372100,6818575,1379292r-10453,-8124c6813682,1364039,6819072,1357033,6824167,1350183xm4177111,1350183r10608,7906c4182562,1364986,4177141,1372100,4171519,1379292r-10454,-8124c4166626,1364039,4172016,1357033,4177111,1350183xm1530074,1350183r10608,7906c1535532,1364986,1530099,1372100,1524485,1379292r-10452,-8124c1519596,1364039,1524978,1357033,1530074,1350183xm6409485,1332258v4955,6803,10236,13918,15751,21234l6414688,1361445v-5576,-7363,-10904,-14524,-15921,-21374l6409485,1332258xm3762444,1332258v4970,6803,10236,13918,15750,21234l3767647,1361445v-5560,-7363,-10904,-14524,-15921,-21374l3762444,1332258xm1115383,1332258v4967,6803,10247,13918,15756,21234l1120583,1361445v-5562,-7363,-10893,-14524,-15912,-21374l1115383,1332258xm5889536,1322131r18733,18717l5898903,1350199r,15l5895470,1346781r-9864,7581l5869437,1333299r10500,-8062l5882748,1328903r6788,-6772xm3242495,1322131r18733,18717l3251861,1350199r,15l3248413,1346766r-9863,7580l3222364,1333283r10516,-8077l3235723,1328919r6772,-6788xm595440,1322131r18733,18717l604807,1350199r-2,15l601381,1346781r-9875,7581l575336,1333299r10505,-8062l588660,1328903r6780,-6772xm4729803,1312982r10500,8062l4724195,1342137r-8589,-6508l4703754,1347465r-9367,-9351l4713120,1319397r6679,6679l4729803,1312982xm7376859,1312950r10516,8078l7371252,1342122r-8590,-6524l7350779,1347465r-9366,-9351l7360146,1319397r6694,6679l7376859,1312950xm2082777,1312950r10500,8078l2077154,1342122r-8590,-6524l2056697,1347465r-9366,-9351l2066063,1319397r6680,6679l2082777,1312950xm5691166,1311692r10298,8326c5695934,1326868,5690466,1333734,5685092,1340693r-10454,-8109c5680075,1325579,5685574,1318589,5691166,1311692xm3044109,1311692r10298,8326c3048862,1326868,3043410,1333734,3038020,1340693r-10454,-8109c3033003,1325579,3038517,1318589,3044109,1311692xm397072,1311692r10297,8326c401833,1326868,396373,1333734,390993,1340693r-10454,-8109c385974,1325579,391484,1318589,397072,1311692xm5369044,1309782r21917,15067l5383412,1335753r-21870,-15067l5369044,1309782xm5230863,1309782r7503,10904l5216511,1335753r-7565,-10904l5230863,1309782xm2722018,1309782r21917,15067l2736371,1335753r-21855,-15067l2722018,1309782xm2583806,1309782r7503,10904l2569439,1335753r-7549,-10904l2583806,1309782xm74956,1309782r21913,15067l89314,1335753,67452,1320686r1,l74956,1309782xm7552288,1307421v5607,6881,11168,13778,16604,20783l7558439,1336328v-5375,-6897,-10842,-13747,-16403,-20535l7552288,1307421xm4905247,1307405v5623,6866,11183,13778,16620,20768l4911413,1336297v-5390,-6897,-10842,-13747,-16402,-20519l4905247,1307405xm2258159,1307405v5623,6866,11184,13778,16620,20768l2264326,1336297v-5390,-6897,-10842,-13747,-16403,-20519l2258159,1307405xm4223368,1285706r10919,7456c4230124,1299282,4224998,1306707,4219096,1315079r-10811,-7596c4214126,1299157,4219205,1291795,4223368,1285706xm6870408,1285691r10920,7439c6877150,1299251,6872039,1306675,6866137,1315048r-10811,-7596c6861166,1299126,6866230,1291764,6870408,1285691xm1576311,1285691r10919,7439c1583068,1299251,1577942,1306675,1572039,1315048r-10811,-7596c1567069,1299126,1572148,1291764,1576311,1285691xm5297530,1265109r2424,3744l5302377,1265109v,,8015,5204,22476,14819l5317506,1290940v-8015,-5343,-13793,-9148,-17552,-11603c5296195,1281792,5290416,1285597,5282401,1290940r-7347,-11012c5289516,1270313,5297530,1265109,5297530,1265109xm2650474,1265109r2438,3759l2655336,1265109v,,8030,5204,22491,14819l2670480,1290940v-8030,-5343,-13808,-9148,-17568,-11618c2649153,1281792,2643360,1285597,2635345,1290940r-7347,-11012c2642459,1270313,2650474,1265109,2650474,1265109xm8279,1265109v,,8020,5204,22484,14819l23414,1290940c9081,1281403,1111,1276231,1086,1276231r7193,-11122xm7317663,1264053r26499,l7344162,1277287r-26499,l7317663,1264053xm7238181,1264053r26500,l7264681,1277287r-26500,l7238181,1264053xm7158699,1264053r26500,l7185199,1277287r-26500,l7158699,1264053xm7079233,1264053r26484,l7105717,1277287r-26484,l7079233,1264053xm6999736,1264053r26499,l7026235,1277287r-26499,l6999736,1264053xm6920254,1264053r26499,l6946753,1277287r-26499,l6920254,1264053xm6840772,1264053r26499,l6867271,1277287r-26499,l6840772,1264053xm6761305,1264053r26484,l6787789,1277287r-26484,l6761305,1264053xm6681823,1264053r26484,l6708307,1277287r-26484,l6681823,1264053xm6602341,1264053r26484,l6628825,1277287r-26484,l6602341,1264053xm6522859,1264053r26484,l6549343,1277287r-26484,l6522859,1264053xm6443378,1264053r26483,l6469861,1277287r-26483,l6443378,1264053xm6363896,1264053r26483,l6390379,1277287r-19509,c6373091,1280611,6375639,1284401,6378870,1289123r-10920,7440c6358428,1282692,6352976,1274258,6352976,1274258r10920,-7052l6363896,1264053xm6284414,1264053r26483,l6310897,1277287r-26483,l6284414,1264053xm6204932,1264053r26483,l6231415,1277287r-26483,l6204932,1264053xm6125450,1264053r26484,l6151934,1277287r-26484,l6125450,1264053xm6045968,1264053r26484,l6072452,1277287r-26484,l6045968,1264053xm5966486,1264053r26484,l5992970,1277287r-26484,l5966486,1264053xm5887005,1264053r26483,l5913488,1277287r-26483,l5887005,1264053xm4670685,1264053r26499,l4697184,1277287r-26499,l4670685,1264053xm4591203,1264053r26499,l4617702,1277287r-26499,l4591203,1264053xm4511721,1264053r26499,l4538220,1277287r-26499,l4511721,1264053xm4432239,1264053r26499,l4458738,1277287r-26499,l4432239,1264053xm4352757,1264053r26499,l4379256,1277287r-26499,l4352757,1264053xm4273275,1264053r26499,l4299774,1277287r-26499,l4273275,1264053xm4193793,1264053r26499,l4220292,1277287r-26499,l4193793,1264053xm4114311,1264053r26499,l4140810,1277287r-26499,l4114311,1264053xm4034829,1264053r26499,l4061328,1277287r-26499,l4034829,1264053xm3955347,1264053r26499,l3981846,1277287r-26499,l3955347,1264053xm3875865,1264053r26499,l3902364,1277287r-26499,l3875865,1264053xm3796383,1264053r26499,l3822882,1277287r-26499,l3796383,1264053xm3716901,1264053r26500,l3743401,1277287r-19572,c3726050,1280611,3728613,1284401,3731829,1289123r-10905,7440c3711403,1282692,3705935,1274258,3705935,1274258r10966,-7083l3716901,1264053xm3637419,1264053r26500,l3663919,1277287r-26500,l3637419,1264053xm3557938,1264053r26499,l3584437,1277287r-26499,l3557938,1264053xm3478456,1264053r26499,l3504955,1277287r-26499,l3478456,1264053xm3398974,1264053r26499,l3425473,1277287r-26499,l3398974,1264053xm3319492,1264053r26499,l3345991,1277287r-26499,l3319492,1264053xm3240010,1264053r26499,l3266509,1277287r-26499,l3240010,1264053xm2023581,1264053r26484,l2050065,1277287r-26484,l2023581,1264053xm1944099,1264053r26484,l1970583,1277287r-26484,l1944099,1264053xm1864617,1264053r26484,l1891101,1277287r-26484,l1864617,1264053xm1785135,1264053r26484,l1811619,1277287r-26484,l1785135,1264053xm1705653,1264053r26484,l1732137,1277287r-26484,l1705653,1264053xm1626172,1264053r26483,l1652655,1277287r-26483,l1626172,1264053xm1546685,1264053r26488,l1573173,1277287r-26488,l1546685,1264053xm1467203,1264053r26495,l1493698,1277287r-26495,l1467203,1264053xm1387721,1264053r26495,l1414216,1277287r-26495,l1387721,1264053xm1308241,1264053r26493,l1334734,1277287r-26493,l1308241,1264053xm1228759,1264053r26493,l1255252,1277287r-26493,l1228759,1264053xm1149275,1264053r26495,l1175770,1277287r-26495,l1149275,1264053xm1069794,1264053r26494,l1096288,1277287r-19520,c1078991,1280611,1081547,1284401,1084773,1289123r-10918,7440c1064334,1282692,1058875,1274258,1058875,1274258r10919,-7052l1069794,1264053xm990313,1264053r26493,l1016806,1277287r-26493,l990313,1264053xm910831,1264053r26495,l937326,1277287r-26495,l910831,1264053xm831349,1264053r26495,l857844,1277287r-26495,l831349,1264053xm751869,1264053r26493,l778362,1277287r-26493,l751869,1264053xm672386,1264053r26492,l698878,1277287r-26492,l672386,1264053xm592904,1264053r26494,l619398,1277287r-26494,l592904,1264053xm449359,1251362r9729,8994c453112,1266787,447239,1273279,441417,1279850r-9934,-8745l431481,1271105v5873,-6664,11850,-13265,17878,-19743xm5743449,1251331r9739,8994c5747208,1266771,5741337,1273248,5735512,1279819r-9941,-8745c5731442,1264410,5737423,1257824,5743449,1251331xm3096424,1251331r9723,8994c3100167,1266771,3094296,1273248,3088486,1279819r-9941,-8745c3084417,1264410,3090397,1257824,3096424,1251331xm7499740,1247324v6058,6493,12054,13032,17956,19680l7507817,1275796v-5856,-6555,-11758,-13032,-17754,-19417l7499740,1247324xm4852699,1247324v6058,6493,12054,13032,17956,19680l4860776,1275796v-5856,-6555,-11743,-13032,-17754,-19417l4852699,1247324xm2205611,1247324v6058,6493,12069,13032,17956,19680l2213688,1275796v-5855,-6555,-11743,-13032,-17754,-19417l2205611,1247324xm7437670,1241949r9367,9367l7428304,1270018r-528,-513l7420072,1279073r-451,-373l7407009,1291298r-9367,-9367l7402302,1277287r-5157,l7397145,1264053r25179,l7418938,1260667r18732,-18718xm5809277,1241949r18734,18718l5824624,1264053r9382,l5834006,1266663r18065,18049l5842704,1294062r-4085,-4084l5836755,1291453r-12038,-15098c5824438,1275982,5824314,1275765,5824065,1275439r-93,-94l5823987,1275330v-1211,-1585,-1957,-2750,-1957,-4660l5822030,1266631r-3386,3387l5799911,1251300r9366,-9351xm4790629,1241949r9367,9367l4781263,1270018r-528,-513l4773015,1279104r-466,-373l4759967,1291298r-9366,-9367l4755261,1277287r-5095,l4750166,1264053r25132,l4771897,1260667r18732,-18718xm3162237,1241949r18732,18718l3176030,1265606r3417,-1196c3180923,1263897,3181855,1263478,3183191,1264053r3836,l3187027,1266709r18003,18003l3195663,1294062r-4116,-4116l3189699,1291406r-16,c3184387,1284712,3180581,1279928,3178469,1277287r-36052,l3169460,1267889r-16590,-16573l3162237,1241949xm2143573,1241949r9366,9351l2134207,1270018r-529,-513l2125974,1279073r-466,-373l2112911,1291298r-9366,-9367l2108204,1277287r-5156,l2103048,1264053r25178,l2124840,1260667r18733,-18718xm515182,1241949r18731,18718l530525,1264053r9391,l539916,1266663r18060,18049l548610,1294062r-4087,-4084l542659,1291453r-12030,-15098c530332,1275982,530218,1275749,529972,1275439r-93,-94l529894,1275330v-1219,-1585,-1957,-2750,-1957,-4660l527937,1266631r-1,l524546,1270018r-18731,-18718l515182,1241949xm505557,1194621r9109,9614c508274,1210278,501988,1216367,495727,1222533r-9315,-9397c492724,1206907,499114,1200725,505557,1194621xm5799647,1194589r9118,9615c5802366,1210262,5796075,1216335,5789815,1222518r-9304,-9413c5786817,1206876,5793217,1200694,5799647,1194589xm3152591,1194589r9102,9615c3155309,1210262,3149018,1216335,3142758,1222518r-9319,-9413c3139761,1206876,3146145,1200694,3152591,1194589xm7443309,1190846v6462,6042,12892,12193,19229,18406l7453266,1218712v-6291,-6151,-12598,-12209,-19013,-18205l7443309,1190846xm4796252,1190815v6462,6058,12877,12209,19215,18407l4806209,1218681v-6291,-6151,-12597,-12193,-19012,-18189l4796252,1190815xm2149211,1190815v6477,6058,12893,12209,19230,18407l2159183,1218681v-6290,-6151,-12612,-12193,-19027,-18189l2149211,1190815xm7493868,1185813r9367,9351l7484502,1213881r-9366,-9366l7493868,1185813xm5753080,1185813r18732,18702l5762446,1213881r-18733,-18717l5753080,1185813xm4846828,1185813r9366,9351l4837461,1213881r-9366,-9366l4846828,1185813xm3106039,1185813r18732,18702l3115405,1213881r-18717,-18717l3106039,1185813xm2199771,1185813r9366,9351l2190405,1213881r-9367,-9366l2199771,1185813xm458987,1185813r18732,18702l468353,1213881r-18733,-18717l458987,1185813xm7403638,1155322r,15l7403631,1155331r7,-9xm4756644,1155322r,15l4756637,1155331r7,-9xm2109556,1155322r,15l2109549,1155331r7,-9xm5859418,1141715r8481,10174c5861127,1157528,5854432,1163181,5847784,1168929r-8652,-10035c5845842,1153101,5852584,1147400,5859418,1141715xm3212361,1141715r8481,10174c3214070,1157528,3207360,1163181,3200712,1168929r-8637,-10035c3198770,1153101,3205527,1147400,3212361,1141715xm565323,1141715r8486,10174l573807,1151889v-6777,5639,-13479,11292,-20127,17040l545037,1158894v6703,-5793,13455,-11494,20286,-17179xm7383228,1138189r20403,17142l7395001,1165356v-6679,-5732,-13405,-11339,-20208,-16931l7383228,1138189xm4736218,1138189r20419,17142l4747992,1165356v-6679,-5732,-13405,-11339,-20209,-16931l4736218,1138189xm2089130,1138189r20419,17142l2100904,1165356v-6664,-5732,-13405,-11339,-20209,-16931l2089130,1138189xm7550067,1129661r9366,9367l7540700,1157730r-9366,-9351l7550067,1129661xm5696881,1129661r18733,18718l5706248,1157730r-18733,-18702l5696881,1129661xm4903025,1129661r9367,9367l4893659,1157730r-9366,-9351l4903025,1129661xm3049856,1129661r18733,18718l3059222,1157730r-18732,-18702l3049856,1129661xm2255969,1129661r9366,9367l2246603,1157730r-9367,-9351l2255969,1129661xm402790,1129661r18733,18718l412156,1157730r-18732,-18702l402790,1129661xm3275487,1092926r7766,10764c3276139,1108801,3269103,1114020,3262082,1119270r-7968,-10547c3261181,1103380,3268326,1098098,3275487,1092926xm628454,1092926r7762,10764c629100,1108801,622064,1114020,615052,1119270r-7970,-10547c614146,1103380,621287,1098098,628454,1092926xm5922575,1092910r7766,10749c5923227,1108770,5916191,1114004,5909170,1119239r-7969,-10531c5908269,1103349,5915414,1098067,5922575,1092910xm7319744,1089617v7208,5173,14400,10423,21498,15720l7333320,1115930v-7036,-5234,-14119,-10438,-21296,-15548l7319744,1089617xm4672703,1089617v7223,5173,14415,10423,21498,15720l4686295,1115930v-7052,-5234,-14135,-10438,-21296,-15548l4672703,1089617xm2025662,1089602v7223,5172,14415,10407,21514,15704l2039254,1115915v-7037,-5250,-14135,-10454,-21296,-15564l2025662,1089602xm7606280,1073494r9366,9351l7596914,1101562r-9367,-9351l7606280,1073494xm5640668,1073494r18733,18717l5650034,1101562r-18732,-18717l5640668,1073494xm4959239,1073494r9367,9351l4949888,1101562r-9366,-9351l4959239,1073494xm2993627,1073494r18733,18717l3002993,1101562r-18732,-18717l2993627,1073494xm2312182,1073494r9367,9351l2302816,1101562r-9366,-9351l2312182,1073494xm346569,1073494r18731,18717l355935,1101562r-18733,-18717l346569,1073494xm3341750,1048439r7037,11231c3341331,1064314,3333969,1069052,3326606,1073852r-7238,-11060c3326777,1057930,3334248,1053146,3341750,1048439xm694688,1048439r1,l701727,1059670v-7452,4644,-14826,9382,-22175,14182l672308,1062792v7400,-4862,14877,-9646,22380,-14353xm5988791,1048424r7037,11215c5988372,1064283,5980994,1069021,5973647,1073820r-7238,-11059c5973802,1057899,5981289,1053130,5988791,1048424xm7253217,1045364v7565,4691,15082,9444,22538,14275l7268517,1070761v-7347,-4785,-14772,-9491,-22274,-14120l7253217,1045364xm4606160,1045348v7550,4676,15083,9429,22539,14260l4621445,1070729v-7347,-4784,-14772,-9490,-22274,-14119l4606160,1045348xm1959104,1045348v7549,4676,15082,9429,22523,14260l1981642,1059608r-7254,11121c1967041,1065945,1959616,1061239,1952114,1056610r6990,-11262xm7662478,1017343r9366,9366l7653112,1045426r-9366,-9366l7662478,1017343xm5584470,1017343r18732,18717l5593836,1045426r-18732,-18717l5584470,1017343xm5015453,1017343r9350,9366l5006086,1045426r-9381,-9366l5015453,1017343xm2937429,1017343r18732,18717l2946795,1045426r-18732,-18717l2937429,1017343xm2368381,1017343r9366,9366l2359014,1045426r-9366,-9366l2368381,1017343xm290372,1017343r18733,18717l309103,1036060r-9366,9366l281006,1026709r9366,-9366xm6057789,1008504r6259,11681c6056282,1024332,6048625,1028542,6041029,1032829r-6524,-11526c6042209,1016970,6049976,1012698,6057789,1008504xm3410732,1008504r6260,11681c3409225,1024332,3401568,1028542,3393957,1032829r-6509,-11526c3395153,1016970,3402919,1012698,3410732,1008504xm763666,1008504r6262,11681l769929,1020185v-7762,4147,-15421,8357,-23027,12644l740381,1021303v7710,-4333,15471,-8605,23285,-12799xm7183754,1005615v7860,4163,15657,8403,23439,12722l7200716,1029909v-7673,-4319,-15409,-8497,-23175,-12613l7183754,1005615xm4536713,1005584v7875,4163,15657,8403,23439,12721l4553690,1029893v-7688,-4318,-15424,-8512,-23175,-12628l4536713,1005584xm1889656,1005584v7860,4163,15657,8403,23439,12721l1906634,1029893v-7689,-4318,-15424,-8512,-23191,-12628l1889656,1005584xm3958904,998781r,15l3958903,998796r1,-15xm816784,996389r,l816783,996389r1,xm3932918,996342r25985,2454l3958128,1012030v-8497,-528,-17475,-1382,-26857,-2563l3932918,996342xm6579959,996311v9071,1134,17738,1988,25971,2454l6605153,1011999v-8481,-512,-17459,-1367,-26857,-2563l6579959,996311xm1285859,996311v9083,1134,17750,1988,25978,2454l1311060,1011999v-8486,-512,-17464,-1367,-26856,-2563l1285859,996311xm6683781,993981r2019,13079c6676589,1008489,6667688,1009653,6659176,1010555r-1398,-13188c6666089,996513,6674787,995348,6683781,993981xm4036755,993981r2004,13079c4029563,1008489,4020663,1009653,4012136,1010555r-1383,-13188c4019047,996513,4027746,995348,4036755,993981xm1389686,993981r2019,13079c1382493,1008489,1373592,1009653,1365080,1010555r-1396,-13188c1371991,996513,1380683,995348,1389686,993981xm6502341,982036v8760,2019,17350,3899,25737,5592l6525438,1000598v-8481,-1740,-17180,-3619,-26111,-5685l6502341,982036xm1208240,982036v8771,2019,17361,3899,25744,5592l1231344,1000598v-8486,-1740,-17180,-3619,-26105,-5685l1208240,982036xm3855300,982020v8776,2004,17365,3899,25738,5577l3878397,1000567v-8481,-1724,-17180,-3619,-26095,-5685l3855300,982020xm6761243,978059r3153,12877c6755558,993096,6746891,995146,6738394,997010r-2842,-12924c6743939,982222,6752498,980234,6761243,978059xm4114218,978059r3153,12877c4108517,993096,4099850,995146,4091369,997010r-2843,-12924c4096899,982222,4105473,980234,4114218,978059xm1467150,978059r3157,12877c1461457,993096,1452790,995146,1444304,997010r-2845,-12924c1449842,982222,1458405,980234,1467150,978059xm6129256,973244r5421,12054c6126693,988917,6118771,992614,6110911,996389r-5747,-11945c6113132,980622,6121147,976863,6129256,973244xm3482184,973244r5436,12054c3479621,988917,3471714,992614,3463839,996389r-5747,-11945c3466060,980622,3474091,976863,3482184,973244xm835128,973244r5432,12054l816784,996389r-5744,-11945c819008,980622,827030,976863,835128,973244xm7111821,970542v8124,3634,16232,7362,24247,11168l7130383,993639v-7922,-3743,-15922,-7409,-23983,-11013l7111821,970542xm4464796,970542v8123,3634,16216,7362,24231,11168l4483342,993639v-7922,-3743,-15906,-7409,-23983,-11013l4464796,970542xm1817723,970542v8124,3634,16232,7362,24247,11168l1836285,993639v-7922,-3743,-15921,-7409,-23983,-11013l1817723,970542xm6425624,962014v8589,2470,17070,4831,25458,7099l6447618,981881v-8434,-2268,-17024,-4676,-25676,-7161l6425624,962014xm3778583,962014v8589,2470,17086,4831,25458,7099l3800577,981881v-8434,-2268,-17024,-4676,-25660,-7161l3778583,962014xm1131526,962014v8590,2470,17077,4831,25460,7099l1153518,981881v-8433,-2268,-17025,-4676,-25666,-7161l1131526,962014xm7718676,961206r9367,9351l7709310,989274r-9367,-9351l7718676,961206xm5528272,961206r18733,18717l5537638,989274r-18733,-18717l5528272,961206xm5071635,961206r9367,9351l5062269,989274r-9366,-9351l5071635,961206xm2881231,961206r18732,18717l2890597,989274r-18732,-18717l2881231,961206xm2424579,961206r9366,9351l2415212,989274r-9366,-9351l2424579,961206xm234174,961206r18733,18717l243541,989274,224809,970557r9365,-9351xm6837758,957199r3775,12659c6832943,972452,6824400,974906,6815966,977283r-3619,-12722c6820734,962185,6829215,959731,6837758,957199xm4190686,957199r3790,12659c4185886,972452,4177343,974906,4168909,977283r-3619,-12722c4173662,962185,4182159,959731,4190686,957199xm1543658,957199r3777,12659c1538845,972452,1530307,974906,1521873,977283r-3623,-12722c1526634,962185,1535121,959731,1543658,957199xm908814,942768r4655,12411c905243,958255,897066,961408,888916,964686r-4915,-12302c892203,949106,900482,945907,908814,942768xm6202959,942753r4660,12411c6199387,958239,6191185,961393,6183031,964670r-4909,-12302c6186370,949091,6194634,945875,6202959,942753xm3555918,942753r4660,12411c3552361,958239,3544160,961393,3536005,964670r-4924,-12302c3539345,949091,3547593,945875,3555918,942753xm7037620,940423v8388,3045,16714,6229,24993,9491l7057751,962216v-8171,-3200,-16403,-6337,-24682,-9382l7037620,940423xm4390564,940423v8388,3045,16713,6229,24992,9491l4410695,962216v-8186,-3200,-16403,-6337,-24683,-9382l4390564,940423xm1743523,940423v8387,3045,16713,6229,24992,9491l1763653,962216v-8170,-3200,-16402,-6337,-24681,-9382l1743523,940423xm6349683,938715v8466,2749,16900,5436,25226,8061l6370932,959389v-8387,-2625,-16822,-5312,-25334,-8062l6349683,938715xm3702673,938715v8466,2749,16900,5436,25226,8061l3723922,959389v-8388,-2625,-16822,-5312,-25334,-8062l3702673,938715xm1055590,938715v8461,2749,16894,5436,25226,8061l1076831,959389v-8381,-2625,-16817,-5312,-25329,-8062l1055590,938715xm6913513,933387r4131,12566c6909194,948749,6900760,951483,6892372,954201r-4038,-12613c6896659,938916,6905047,936183,6913513,933387xm4266456,933387r4131,12566c4262122,948749,4253688,951483,4245316,954201r-4039,-12613c4249603,938916,4257991,936183,4266456,933387xm1619415,933387r4132,12566c1615097,948749,1606662,951483,1598274,954201r-4038,-12613c1602561,938916,1610949,936183,1619415,933387xm3627385,913303v8357,2920,16682,5825,25024,8683l3652409,922001r-4303,12504c3643788,933030,3639485,931507,3635183,930000v-8357,2548,-16683,5127,-24931,7813l3606167,925201v6353,-2051,12737,-4008,19137,-5965l3627385,913303xm6274426,913287v8357,2920,16683,5809,25008,8683l6295147,934474v-4287,-1460,-8559,-2967,-12846,-4458c6273945,932548,6265588,935142,6257324,937845r-4100,-12613c6259561,923182,6265930,921224,6272298,919267r2128,-5980xm980326,913287v8356,2920,16687,5809,25018,8683l1005343,921970r-4295,12504c996750,933014,992463,931492,988170,930000v-8359,2548,-16690,5127,-24948,7813l959136,925201v6329,-2035,12704,-3992,19085,-5949l980326,913287xm6988676,907586r4443,12474c6990618,920945,6988148,921799,6985663,922684v481,156,978,296,1460,451l6983084,935748v-8357,-2688,-16744,-5250,-25178,-7705l6961633,915322v917,264,1802,559,2718,839c6972444,913334,6980552,910491,6988676,907586xm1694578,907586r4443,12474c1696536,920945,1694050,921799,1691565,922684v482,156,979,296,1460,451l1688987,935748v-8357,-2688,-16745,-5250,-25179,-7705l1667536,915322v916,264,1801,559,2718,839c1678347,913334,1686455,910491,1694578,907586xm4341604,907571r4458,12457c4343561,920914,4341061,921784,4338575,922669v497,155,1010,295,1507,466l4336043,935748v-8356,-2688,-16744,-5250,-25178,-7705l4314592,915322v901,264,1771,559,2672,823c4325356,913318,4333480,910460,4341604,907571xm7772400,907527r,18725l7765508,933138r-9366,-9366l7772400,907527xm5472074,905055r18732,18717l5481440,933138r-18733,-18717l5472074,905055xm5127834,905055r9366,9366l5118467,933138r-9366,-9366l5127834,905055xm2825033,905055r18732,18717l2834399,933138r-18733,-18717l2825033,905055xm2480777,905055r9366,9366l2471410,933138r-9366,-9366l2480777,905055xm177981,905055r18731,18717l187346,933138,168614,914421r9367,-9366xm6355912,896977r2905,12924c6350258,911811,6341715,913877,6333234,915990r-3215,-12815c6338608,901000,6347260,898934,6355912,896977xm3708855,896977r2905,12924c3703186,911811,3694658,913877,3686177,915990r-15,l3682962,903175v8590,-2175,17226,-4241,25893,-6198xm1061827,896946r2897,12924c1056160,911780,1047622,913846,1039135,915974r-3208,-12830c1044518,900969,1053159,898904,1061827,896946xm6884248,895439v8683,1927,17335,3961,25956,6059l6907035,914359v-8512,-2082,-17039,-4070,-25629,-5980l6884248,895439xm4237238,895439v8699,1927,17335,3961,25956,6059l4260025,914359v-8512,-2082,-17039,-4070,-25629,-5980l4237238,895439xm1590151,895424v8698,1911,17334,3946,25955,6042l1612937,914343v-8512,-2097,-17039,-4085,-25629,-5995l1590151,895424xm3552641,886275v8248,3076,16511,6120,24837,9118l3572973,907851v-8387,-3045,-16682,-6105,-24945,-9181l3552641,886275xm6199651,886244v8248,3076,16511,6120,24837,9118l6224488,895377r-4505,12458c6211595,904775,6203301,901730,6195038,898655r4613,-12411xm905553,886244v8254,3076,16507,6120,24839,9118l930392,895377r-4503,12458c917506,904775,909200,901730,900946,898655r4607,-12411xm6434369,881848r2065,13079c6427720,896294,6419084,897754,6410463,899323r-2376,-13032c6416801,884722,6425546,883215,6434369,881848xm3787328,881848r2081,13079c3780679,896294,3772043,897754,3763422,899323r-2376,-13032c3769760,884722,3778505,883215,3787328,881848xm1140273,881848r2069,13079l1142343,894927v-8720,1367,-17361,2827,-25977,4396l1113986,886291v8719,-1569,17462,-3076,26287,-4443xm6805745,880761v8792,1351,17568,2796,26266,4318l6829728,898111v-8636,-1522,-17304,-2920,-26002,-4271l6805745,880761xm4158689,880761v8791,1351,17567,2796,26265,4318l4182671,898111v-8636,-1522,-17303,-2920,-26002,-4271l4158689,880761xm1511627,880761v8797,1351,17568,2796,26260,4318l1535612,898111v-8643,-1522,-17310,-2920,-26003,-4271l1511627,880761xm7063389,880217r4660,12411l7043135,901901r-4614,-12395l7063389,880217xm4416364,880217r4644,12411l4396094,901901r-4598,-12395l4416364,880217xm1769292,880217r4660,12411l1749037,901901r-4613,-12395l1769292,880217xm3866561,871969r1181,13188c3858981,885965,3850251,886865,3841568,887828r-1506,-13141c3848853,873678,3857676,872777,3866561,871969xm1219521,871969r1190,13188c1211940,885965,1203220,886865,1194527,887828r-1500,-13141c1201825,873678,1210648,872777,1219521,871969xm6513617,871954r1197,13172c6506038,885933,6497324,886834,6488625,887797r-1507,-13140c6495926,873663,6504748,872746,6513617,871954xm6726418,871379v8885,746,17692,1600,26499,2532l6751520,887098v-8699,-931,-17459,-1786,-26235,-2531l6726418,871379xm4079362,871379v8869,746,17692,1600,26499,2532l4104463,887098v-8698,-931,-17474,-1786,-26235,-2531l4079362,871379xm1432326,871379v8875,746,17698,1600,26494,2532l1457422,887098v-8694,-931,-17465,-1786,-26235,-2531l1432326,871379xm3946322,867372r358,13234c3937888,880838,3929096,881149,3920351,881568r-621,-13234c3928568,867915,3937422,867604,3946322,867372xm1299261,867372r362,13234c1290827,880838,1282031,881149,1273285,881568r-621,-13234c1281513,867915,1290361,867604,1299261,867372xm6593363,867340r358,13250c6584929,880808,6576122,881118,6567377,881538r-621,-13234c6575610,867884,6584463,867574,6593363,867340xm6646626,867216v8931,156,17801,420,26654,777l6672705,881227v-8744,-357,-17521,-621,-26281,-777l6646626,867216xm3999569,867216v8932,156,17801,420,26655,777l4025649,881227v-8745,-357,-17521,-621,-26282,-777l3999569,867216xm1352510,867216v8925,156,17799,420,26648,777l1378589,881227v-8746,-357,-17518,-621,-26288,-777l1352510,867216xm6125341,857943r24729,9553l6150085,867496r-4768,12364l6120526,870292r4815,-12349xm3478285,857943r24728,9553l3498245,879860r-24776,-9568l3478285,857943xm831245,857943r24735,9553l855978,867496r-4761,12364l826433,870292r4812,-12349xm7137575,851714r4861,12303l7117692,873678r-4799,-12349l7137575,851714xm4490565,851714r4861,12303l4470683,873678r-4800,-12349l4465867,861329r24698,-9615xm1843477,851714r4862,12303l1823595,873678r-4800,-12349l1843477,851714xm5415860,848887r18749,18749l5425242,876986r-18748,-18732l5415860,848887xm5184063,848887r9366,9367l5174665,876986r-9366,-9350l5184063,848887xm2768819,848887r18764,18749l2778217,876986r-18764,-18732l2768819,848887xm2536990,848887r9367,9367l2527608,876986r-9366,-9350l2536990,848887xm121759,848887r18758,18749l131151,876986,112393,858254r9366,-9367xm6051405,828648r24573,9879l6071054,850829r-24620,-9926l6051405,828648xm3404364,828648r24573,9879l3424028,850829r-24635,-9926l3404364,828648xm757301,828648r24581,9879l776966,850829r-24633,-9926l757301,828648xm7211464,822186r5018,12255l7191846,844398r-4955,-12255l7211464,822186xm4564455,822186r5017,12255l4544837,844398r-4955,-12255l4564455,822186xm1917367,822186r5017,12255l1897749,844398r-4955,-12255l1917367,822186xm5977794,798405r24496,10190l5997226,820788r-24558,-10174l5977794,798405xm3330753,798405r24496,10190l3350185,820788r-24558,-10174l3330753,798405xm683692,798405r24502,10190l703122,820788,678569,810614r5123,-12209xm5359662,792751r18733,18717l5369028,820819r-18732,-18717l5359662,792751xm5240260,792751r9352,9351l5230894,820819r-9366,-9351l5240260,792751xm2712621,792751r18733,18717l2721987,820819r-18732,-18717l2712621,792751xm2593188,792751r9367,9351l2583822,820819r-9366,-9351l2593188,792751xm65563,792751r18733,18717l74929,820819,56197,802102r9366,-9351xm7285044,791788r5126,12209l7265643,814233r-5079,-12209l7285044,791788xm1990946,791788r5126,12209l1971546,814233r-5064,-12209l1966467,802024r24479,-10236xm4638003,791757r5126,12209l4618602,814202r-5063,-12209l4638003,791757xm5904510,767339r24371,10469l5923662,789955r-24418,-10469l5899229,779486r5281,-12147xm3257484,767339r24372,10469l3276621,789955r-24418,-10469l3257484,767339xm610420,767339r24373,10469l629566,789955,605142,779486r5278,-12147xm7358266,760489r5281,12147c7356014,775914,7347843,779439,7339099,783183r-5235,-12147c7342609,767292,7350733,763767,7358266,760489xm2064169,760489r5281,12147c2061916,775914,2053746,779439,2045001,783183r-5235,-12147c2048511,767292,2056635,763767,2064169,760489xm4711225,760458r5281,12147c4708973,775898,4700803,779408,4692057,783167r-5219,-12162c4695568,767262,4703707,763751,4711225,760458xm4765311,731380r8652,3852l4771260,741290r2703,6042l4765311,751185r-2952,-6617l4759921,743480r978,-2205l4759921,739085r2438,-1088l4765311,731380xm7412320,731365v6493,2889,10050,4629,10656,5234l7418285,741275r4691,4691c7422370,746572,7418813,748311,7412320,751200r-2982,-6679c7408577,744180,7407831,743853,7406931,743449r963,-2174l7406931,739116v900,-404,1646,-730,2407,-1072l7412320,731365xm2118223,731365v6493,2889,10050,4629,10656,5234l2124188,741290r4691,4676c2128273,746572,2124716,748311,2118223,751200r-2982,-6679c2114480,744180,2113734,743853,2112833,743449r963,-2174l2112833,739116v901,-404,1647,-730,2408,-1072l2118223,731365xm5850409,724344r5343,12100c5851574,738292,5847986,739877,5844848,741275v3153,1413,6726,2998,10904,4846l5850409,758206v-15751,-6943,-24496,-10904,-24496,-10904l5828663,741275r-2750,-6011c5825913,735264,5834658,731303,5850409,724344xm3203383,724344r5328,12100c3204548,738292,3200960,739877,3197807,741275v3153,1413,6741,2998,10904,4846l3203383,758206v-15766,-6943,-24511,-10904,-24511,-10904l3181622,741275r-2750,-6011c3178872,735264,3187617,731303,3203383,724344xm556321,724344r5329,12100c557484,738292,553899,739877,550752,741275v3147,1413,6732,2998,10898,4846l556321,758206v-15757,-6943,-24502,-10904,-24502,-10904l534562,741275r-2743,-6011c531819,735264,540566,731303,556321,724344xm18731,717898r9366,9350l14048,741275r14049,14041l18731,764683,,745966r4683,-4691l,736599,18731,717898xm5281749,712570r18205,18189l5312830,717898r9367,9350l5308139,741290r14058,14026l5312830,764683r-12876,-12862l5287077,764683r-9367,-9367l5295278,737780r-652,-652l5291115,740638r-18732,-18717l5281749,712570xm2634692,712570r18220,18189l2665789,717898r9367,9350l2661114,741275r14042,14041l2665789,764683r-12877,-12877l2640020,764683r-9366,-9367l2648222,737764r-637,-636l2647569,737128r-3510,3510l2625326,721921r9366,-9351xm4692057,699413v8746,3744,16916,7254,24449,10547l4711225,722107v-7518,-3293,-15657,-6803,-24387,-10547l4692057,699413xm7339099,699382v8729,3744,16915,7270,24448,10547l7358266,722076v-7533,-3277,-15657,-6804,-24402,-10547l7339099,699382xm2045001,699382v8745,3744,16915,7270,24449,10547l2064169,722076v-7534,-3277,-15658,-6804,-24403,-10547l2045001,699382xm5923662,692610r5219,12147l5904510,715226r-5266,-12147l5923662,692610xm3276621,692610r5235,12147l3257484,715226r-5281,-12147l3276621,692610xm629566,692610r5227,12147l610420,715226r-5278,-12147l629566,692610xm4618602,668363r24527,10236l4638003,690808r-24464,-10252l4618602,668363xm7265643,668332r24527,10236l7285044,690777r-24480,-10236l7265643,668332xm1971546,668332r24526,10236l1990946,690777r-24464,-10236l1971546,668332xm5997226,661777r5064,12193l5977794,684160r-5126,-12209l5997226,661777xm3350185,661777r5064,12193l3330753,684160r-5126,-12209l3350185,661777xm703124,661777r5071,12193l683694,684160r-5123,-12209l703124,661777xm5369028,661746r9367,9351l5359662,689814r-9366,-9351l5369028,661746xm2721987,661746r9367,9351l2712621,689814r-9366,-9351l2721987,661746xm74929,661746r9367,9351l65563,689814r-9366,-9351l74929,661746xm5225551,656418r18733,18717l5234917,684486r-18732,-18702l5225551,656418xm2578494,656418r18733,18717l2587861,684486r-18733,-18702l2578494,656418xm7191846,638167r24636,9956l7211464,660379r-24588,-9957l7191846,638167xm4544837,638167r24635,9956l4564455,660379r-24589,-9957l4544837,638167xm1897749,638167r24635,9956l1917367,660379r-24573,-9957l1897749,638167xm6071054,631736r4924,12302l6051405,653917r-4971,-12255l6071054,631736xm3424028,631736r4909,12302l3404364,653917r-4971,-12255l3424028,631736xm776964,631736r4916,12302l757299,653917r-4967,-12255l776964,631736xm7117692,608887r24744,9662l7137575,630851r-24698,-9615l7117692,608887xm4470683,608887r24743,9662l4490565,630851r-24682,-9615l4470683,608887xm1823595,608887r24744,9662l1843477,630851r-24682,-9615l1823595,608887xm5425242,605579r9367,9350l5415860,633678r-9366,-9367l5425242,605579xm2778217,605579r9366,9350l2768819,633678r-9366,-9367l2778217,605579xm131149,605579r9366,9350l121758,633678r-9367,-9367l131149,605579xm6145317,602705r4753,12364l6125341,624622r-4815,-12349l6145317,602705xm3498260,602705r4753,12364l3478285,624622r-4816,-12349l3498260,602705xm851219,602705r2,l855981,615069r-24734,9553l826435,612273r24784,-9568xm6668574,601462r512,13234c6660233,615038,6651363,615271,6642494,615395r-217,-13233c6651053,602037,6659829,601804,6668574,601462xm4021533,601462r528,13234c4013207,615038,4004338,615271,3995453,615395r-202,-13233c4004012,602037,4012788,601804,4021533,601462xm1374500,601462r517,13234c1366169,615038,1357295,615271,1348420,615395r-207,-13233c1356983,602037,1365756,601804,1374500,601462xm6563292,600794v8745,436,17521,777,26312,1026l6589247,615069v-8900,-264,-17785,-605,-26623,-1041l6563292,600794xm3916251,600794v8745,436,17521,777,26313,1026l3942206,615069v-8900,-264,-17769,-605,-26623,-1041l3916251,600794xm1269196,600794v8746,436,17518,777,26314,1026l1295147,615069v-8901,-264,-17775,-605,-26624,-1041l1269196,600794xm5169368,600282r18733,18717l5178735,628350r-18733,-18717l5169368,600282xm2522296,600282r18733,18717l2531663,628350r-18733,-18717l2522296,600282xm1453309,595933r1345,13187c1445858,610021,1437009,610844,1428161,611574r-1087,-13187c1435819,597672,1444565,596833,1453309,595933xm6747404,595901r1351,13188c6739948,609990,6731109,610829,6722255,611543r-1087,-13172c6729913,597641,6738658,596818,6747404,595901xm4100362,595901r1352,13188c4092922,609990,4084068,610829,4075214,611543r-1087,-13172c4082872,597641,4091633,596818,4100362,595901xm6484540,594286v8714,979,17459,1911,26204,2734l6509501,610208v-8854,-839,-17676,-1771,-26468,-2797l6484540,594286xm3837499,594286v8714,979,17459,1911,26204,2734l3862460,610208v-8838,-839,-17661,-1771,-26452,-2797l3837499,594286xm1190467,594286v8719,979,17464,1911,26209,2734l1215433,610208v-8849,-839,-17672,-1771,-26468,-2797l1190467,594286xm6825643,585153r2283,13032c6819181,599707,6810405,601105,6801582,602394r-1910,-13078c6808354,588026,6817006,586629,6825643,585153xm4178617,585153r2268,13032c4172140,599707,4163364,601105,4154541,602394r-1911,-13078c4161329,588026,4169965,586629,4178617,585153xm1531550,585153r2275,13032c1525079,599707,1516309,601105,1507486,602394r-1914,-13078c1514266,588026,1522909,586629,1531550,585153xm6406472,582512v8620,1616,17257,3107,25924,4505l6430283,600096v-8776,-1445,-17521,-2952,-26235,-4551l6406472,582512xm3759415,582512v8621,1616,17257,3107,25924,4505l3783227,600096v-8776,-1445,-17521,-2952,-26235,-4551l3759415,582512xm1112408,582512v8615,1616,17257,3107,25925,4505l1138331,587017r-2120,13079c1127439,598651,1118694,597144,1109976,595545r2432,-13033xm7043135,580648r24914,9289l7063389,602348r-24868,-9289l7043135,580648xm4396094,580648r24914,9289l4416364,602348r-24868,-9289l4396094,580648xm1749037,580648r24915,9289l1769292,602348r-24853,-9289l1749037,580648xm6219983,574746r4505,12457c6216162,590201,6207899,593245,6199651,596321r-4613,-12411c6203301,580834,6211595,577790,6219983,574746xm925889,574746r4503,12457c922058,590201,913806,593245,905553,596321r-4607,-12411c909202,580834,917506,577790,925889,574746xm3572973,574715r4505,12457c3569152,590170,3560889,593214,3552641,596290r-4613,-12395c3556291,580819,3564586,577759,3572973,574715xm4255987,569203r3106,12874c4250488,584143,4241821,586131,4233154,588026r-2843,-12923l4255987,569203xm6903028,569200r3106,12877c6897514,584143,6888846,586131,6880178,588026r-2842,-12923c6885957,573208,6894515,571282,6903028,569200xm4255986,569200r16,l4255987,569203r-1,-3xm1608930,569200r3107,12877c1603431,584143,1594764,586131,1586097,588026r-2858,-12923c1591859,573208,1600418,571282,1608930,569200xm6329273,565566v8481,2143,17055,4240,25614,6228l6351889,584671v-8668,-2003,-17288,-4085,-25878,-6291l6329273,565566xm3682216,565566v8481,2143,17040,4240,25614,6228l3704817,584671v-8668,-2003,-17273,-4085,-25863,-6291l3682216,565566xm1035177,565566v8485,2143,17050,4240,25614,6228l1060789,571794r-3001,12877c1049122,582668,1040506,580586,1031916,578380r3261,-12814xm1659878,555655r4,15l1659878,555671r,-16xm5481440,549427r9366,9366l5472074,577511r-9367,-9367l5481440,549427xm2834399,549427r9366,9366l2825033,577511r-9367,-9367l2834399,549427xm187346,549427r9366,9366l177981,577511r-9367,-9367l187346,549427xm6979154,548091r3371,10687c6986051,560020,6989577,561248,6993119,562506r-4443,12457c6980521,572058,6972367,569200,6964243,566373v-2221,653,-4443,1367,-6679,2004l6953945,555655v8465,-2423,16853,-4955,25209,-7564xm4332113,548091r3387,10733c4339026,560067,4342536,561294,4346062,562537r-4458,12457c4333449,572090,4325294,569232,4317155,566389v-2205,652,-4395,1367,-6617,1988l4306919,555655v8450,-2423,16838,-4955,25194,-7564xm1685088,548091r3371,10702c1691984,560036,1695495,561263,1699021,562506r-4443,12473c1686424,572074,1678284,569216,1670161,566373v-2222,653,-4427,1367,-6664,2004l1659882,555670r25206,-7579xm7760180,544099r12220,12210l7772400,569329r-2853,2853l7750814,553465r9366,-9366xm5113139,544099r18733,18717l5122506,572182r-18733,-18717l5113139,544099xm2466083,544099r18732,18717l2475449,572182r-18733,-18717l2466083,544099xm6253333,543431v8356,2750,16760,5406,25225,7969l6277719,554149v5810,-2035,11604,-4070,17428,-6058l6299434,560595v-8325,2874,-16651,5763,-25008,8683l6272314,563313v-7720,-2376,-15440,-4784,-23113,-7316l6253333,543431xm3606276,543431v8357,2734,16760,5406,25225,7969l3630663,554133v5809,-2035,11618,-4085,17443,-6073l3652409,560580v-8342,2858,-16667,5762,-25024,8682l3625288,563329v-7735,-2377,-15471,-4800,-23159,-7332l3606276,543431xm959240,543431v8358,2734,16766,5406,25227,7969l983623,554149v5806,-2035,11611,-4070,17426,-6058l1001051,548091r4295,12504c997014,563469,988684,566358,980327,569278r-2108,-5965c970498,560937,962775,558529,955100,555997r4140,-12566xm6892372,528364v8388,2718,16822,5452,25272,8248l6913513,549178v-8466,-2795,-16854,-5545,-25179,-8201l6892372,528364xm4245316,528364v8372,2718,16806,5452,25271,8248l4266456,549178v-8465,-2795,-16853,-5545,-25179,-8201l4245316,528364xm1598274,528364v8388,2718,16823,5452,25273,8248l1619415,549178v-8466,-2795,-16838,-5545,-25179,-8201l1598274,528364xm6370932,523176r3977,12613c6366583,538414,6358149,541101,6349683,543851r-4085,-12613c6354110,528488,6362545,525801,6370932,523176xm3723922,523176r3977,12613c3719573,538414,3711139,541101,3702673,543851r-4085,-12613c3707100,528488,3715534,525801,3723922,523176xm1076831,523176r3985,12613c1072484,538414,1064051,541101,1055590,543851r-4088,-12613c1060012,528488,1068448,525801,1076831,523176xm7053681,521902r4815,12349c7050218,537466,7041923,540588,7033582,543649r-4552,-12473c7037310,528178,7045511,525102,7053681,521902xm4406656,521902r4815,12349c4403192,537466,4394882,540588,4386556,543649r-4551,-12473c4390269,528178,4398486,525102,4406656,521902xm1759615,521902r4815,12349c1756151,537466,1747841,540588,1739515,543649r-4551,-12473c1743243,528178,1751445,525102,1759615,521902xm6178945,516264v8155,3293,16357,6493,24605,9615l6198843,538243v-8310,-3138,-16605,-6384,-24853,-9723l6178945,516264xm3531920,516264v8155,3293,16356,6493,24604,9615l3551818,538243v-8311,-3138,-16621,-6384,-24869,-9723l3531920,516264xm884856,516264v8150,3293,16351,6493,24605,9615l904752,538243v-8307,-3138,-16611,-6384,-24865,-9723l879888,528520r4968,-12256xm6841533,512691r,16l6841529,512706r4,-15xm4194476,512691r,16l4194472,512706r4,-15xm1547435,512691r,16l1547431,512706r4,-15xm6815966,505282r25563,7424l6837758,525366v-8543,-2531,-17024,-4986,-25411,-7362l6815966,505282xm4168909,505282r25563,7424l4190686,525366v-8527,-2531,-17024,-4986,-25396,-7362l4168909,505282xm1521873,505282r25558,7424l1543658,525366v-8537,-2531,-17024,-4986,-25408,-7362l1521873,505282xm6447618,500684r3464,12769c6442694,515720,6434213,518082,6425624,520551r-3682,-12706c6430594,505360,6439184,502952,6447618,500684xm3800577,500684r3464,12769c3795669,515720,3787172,518082,3778583,520551r-3666,-12706c3783553,505360,3792143,502952,3800577,500684xm1153519,500684r3469,12769c1148604,515720,1140117,518082,1131528,520551r-3674,-12706c1136495,505360,1145085,502952,1153519,500684xm5537638,493291r9367,9350l5528272,521359r-9367,-9351l5537638,493291xm2890597,493291r9366,9350l2881231,521359r-9366,-9351l2890597,493291xm243542,493291r9366,9350l234176,521359r-9365,-9351l243542,493291xm1832045,490914r5576,11992c1829637,506649,1821560,510299,1813483,513887r-5375,-12100c1816123,498246,1824092,494611,1832045,490914xm7126127,490883r5591,11992c7123719,506618,7115657,510268,7107581,513857r-5375,-12085c7110221,498230,7118190,494580,7126127,490883xm4479101,490883r5592,11992l4484678,502875v-7984,3743,-16061,7393,-24139,10982l4455165,501772v8015,-3542,15984,-7192,23936,-10889xm7703982,487963r18733,18717l7713348,516031r-18732,-18717l7703982,487963xm5056941,487963r18733,18717l5066307,516031r-18732,-18717l5056941,487963xm2409885,487963r18732,18717l2419251,516031r-18733,-18717l2409885,487963xm6738394,485555v8497,1864,17164,3899,26002,6074l6761243,504505v-8745,-2174,-17304,-4163,-25691,-6026l6738394,485555xm4091369,485555v8481,1864,17148,3899,26002,6074l4114218,504505v-8761,-2174,-17319,-4163,-25692,-6026l4091369,485555xm1444304,485555v8488,1864,17155,3899,26003,6074l1467150,504505v-8746,-2174,-17308,-4163,-25691,-6026l1444304,485555xm6106578,484142v7952,3821,15890,7564,23905,11245l6124953,507426v-8077,-3728,-16123,-7518,-24122,-11401l6106578,484142xm3459552,484142v7937,3821,15890,7564,23905,11245l3477912,507426v-8062,-3728,-16108,-7518,-24107,-11401l3459552,484142xm812488,484142v7943,3821,15885,7564,23906,11245l830859,507426r-2,c822785,503698,814737,499908,806744,496025r5744,-11883xm3878397,481998r2641,12970c3872665,496646,3864076,498541,3855300,500544r-2998,-12861c3861217,485602,3869916,483723,3878397,481998xm6525438,481967r2640,12970c6519691,496615,6511101,498510,6502341,500529r-3014,-12877c6508258,485586,6516957,483691,6525438,481967xm1231345,481967r2641,12970c1225603,496615,1217013,498510,1208241,500529r-3001,-12877c1214166,485586,1222859,483691,1231345,481967xm6659176,472011v8512,916,17413,2065,26624,3494l6683781,488584v-8994,-1367,-17692,-2532,-26003,-3386l6659176,472011xm4012136,472011v8527,916,17427,2065,26623,3494l4036755,488584v-9009,-1367,-17708,-2532,-26002,-3386l4012136,472011xm1365080,472011v8514,916,17414,2065,26625,3494l1389686,488584v-9003,-1367,-17697,-2532,-26002,-3386l1365080,472011xm6605153,470566r777,13234c6597697,484266,6589030,485120,6579959,486254r-1663,-13125c6587694,471933,6596672,471079,6605153,470566xm1311060,470566r777,13234c1303609,484266,1294942,485120,1285859,486254r-1655,-13125c1293596,471933,1302574,471079,1311060,470566xm3958112,470536r777,13233c3950672,484235,3942004,485089,3932918,486239r-1647,-13141l3958112,470536xm3958112,470535r16,l3958112,470536r,-1xm7196305,455142r6415,11572c7194953,471001,7187171,475195,7179327,479296r,15l7173176,467568v7736,-4054,15471,-8186,23129,-12426xm4549264,455142r6415,11572c4547912,471001,4540130,475195,4532286,479296r,15l4526135,467568v7735,-4054,15471,-8186,23129,-12426xm1902254,455111r6415,11587c1900918,470985,1893120,475164,1885276,479280r-6151,-11743c1886860,463483,1894596,459351,1902254,455111xm6036602,447251v7626,4365,15315,8636,23051,12815l6053331,471700v-7829,-4240,-15626,-8559,-23300,-12970l6036602,447251xm3389530,447251v7642,4365,15346,8636,23082,12815l3406305,471700v-7844,-4240,-15610,-8559,-23346,-12970l3389530,447251xm742476,447251v7633,4365,15344,8636,23079,12815l759242,471700v-7841,-4240,-15602,-8559,-23338,-12970l742476,447251xm5593836,437139r9366,9367l5584470,465223r-9366,-9367l5593836,437139xm2946795,437139r9366,9367l2937429,465223r-9366,-9367l2946795,437139xm299739,437139r9366,9367l309106,446506r-18732,18717l281007,455856r18732,-18717xm7647784,431827r18733,18701l7657151,459895r-18733,-18718l7647784,431827xm5000743,431827r18733,18701l5010110,459895r-18733,-18718l5000743,431827xm2353687,431827r18732,18701l2363053,459895r-18733,-18718l2353687,431827xm7264043,414740r7192,11106c7263779,430631,7256277,435337,7248697,439981r-6943,-11261c7249287,424107,7256681,419462,7264043,414740xm4617002,414740r7192,11106c4616738,430631,4609236,435337,4601656,439981r-6928,-11261c4602246,424107,4609655,419462,4617002,414740xm1969946,414740r7192,11106c1969682,430631,1962179,435337,1954599,439981r-6943,-11261c1955190,424107,1962599,419462,1969946,414740xm5969220,405809v7332,4846,14694,9615,22150,14322l5984287,431299v-7502,-4753,-14989,-9584,-22352,-14477l5969220,405809xm3322210,405809v7332,4846,14694,9615,22150,14322l3337277,431299v-7502,-4753,-14989,-9584,-22352,-14477l3322210,405809xm675154,405809v7322,4846,14695,9615,22146,14322l690213,431299v-7504,-4753,-14982,-9584,-22355,-14477l675154,405809xm5650034,381003r9367,9350l5640668,409071r-9366,-9351l5650034,381003xm3002993,381003r9367,9350l2993627,409071r-9366,-9351l3002993,381003xm355935,381003r9365,9350l346569,409071r-9367,-9351l355935,381003xm7591586,375675r18733,18717l7600952,403743r-18732,-18717l7591586,375675xm4944561,375675r18717,18717l4953911,403743r-18732,-18717l4944561,375675xm2297488,375675r18733,18717l2306855,403743r-18733,-18717l2297488,375675xm7328971,369881r7875,10656c7329732,385818,7322540,391006,7315318,396116r-7658,-10795c7314821,380257,7321919,375100,7328971,369881xm4681946,369881r7859,10656c4682691,385818,4675500,391006,4668276,396116r-7657,-10795c4667795,380257,4674878,375100,4681946,369881xm2034904,369881r7860,10656c2035650,385818,2028458,391006,2021251,396116r-7658,-10795c2020754,380257,2027837,375100,2034904,369881xm3257811,359987v6958,5343,13995,10578,21124,15735l3271122,386424v-7176,-5219,-14321,-10547,-21373,-15937l3257811,359987xm610756,359987v6961,5343,13998,10578,21114,15735l624055,386424v-7167,-5219,-14307,-10547,-21372,-15937l610756,359987xm5904820,359955v6959,5359,14011,10578,21125,15751l5918117,386408v-7161,-5219,-14306,-10547,-21358,-15952l5904820,359955xm5706248,324836r9366,9350l5696881,352904r-9366,-9351l5706248,324836xm3059222,324836r9367,9350l3049856,352904r-9366,-9351l3059222,324836xm412156,324836r9367,9350l402790,352904r-9366,-9351l412156,324836xm2096694,320859r8590,10065l2105284,330940v-6788,5732,-13591,11401,-20441,17009l2076455,337650v6804,-5498,13560,-11106,20239,-16791xm7390792,320828r8590,10081c7392594,336641,7385791,342310,7378940,347917r-8387,-10298c7377356,332120,7384113,326513,7390792,320828xm4743751,320828r8590,10081c4745568,336641,4738765,342310,4731899,347917r-8372,-10298c4730331,332120,4737072,326513,4743751,320828xm7535357,319507r18763,18734l7544754,347607r-18748,-18748l7535357,319507xm4888332,319507r18748,18734l4897714,347607r-18749,-18748l4888332,319507xm2241275,319507r18748,18734l2250657,347607r-18749,-18748l2241275,319507xm3196549,310001v6601,5779,13296,11495,20022,17133l3208090,337262v-6835,-5685,-13576,-11448,-20286,-17289l3196549,310001xm549489,310001v6599,5779,13298,11495,20027,17133l561029,337262v-6832,-5685,-13582,-11448,-20285,-17289l549489,310001xm5843590,309970v6586,5794,13296,11510,20022,17133l5855115,337231v-6818,-5685,-13575,-11448,-20270,-17288l5843590,309970xm5762446,268684r9366,9366l5753080,296752r-9367,-9351l5762446,268684xm3115405,268684r9366,9366l3106039,296752r-9351,-9351l3115405,268684xm468353,268684r9366,9366l458987,296752r-9367,-9351l468353,268684xm7449258,267736r9211,9507c7452100,283424,7445685,289513,7439177,295571r-9009,-9723c7436583,279899,7442952,273856,7449258,267736xm4802217,267736r9226,9507c4805075,283424,4798660,289513,4792136,295571r-9009,-9723c4789542,279899,4795911,273856,4802217,267736xm2155160,267736r9211,9507c2158003,283424,2151588,289513,2145064,295571r-8994,-9723c2142486,279899,2148854,273856,2155160,267736xm7479174,263356r18733,18717l7488541,291440r-18733,-18718l7479174,263356xm4832133,263356r18733,18717l4841500,291440r-18733,-18718l4832133,263356xm2185077,263356r18733,18717l2194443,291440r-18733,-18718l2185077,263356xm3138829,256149v6213,6197,12472,12302,18841,18375l3148506,284092v-6416,-6135,-12784,-12333,-19044,-18593l3138829,256149xm491794,256149v6210,6197,12470,12302,18835,18375l501469,284092v-6416,-6135,-12782,-12333,-19042,-18593l482429,265499r9365,-9350xm5785870,256117v6197,6214,12457,12318,18826,18376l5795531,284061v-6415,-6120,-12768,-12333,-19028,-18577l5785870,256117xm5818644,212548r9367,9350l5809277,240616r-9366,-9367l5818644,212548xm3171603,212548r9366,9350l3162237,240616r-9367,-9367l3171603,212548xm524548,212548r9366,9350l515183,240616r-9366,-9367l524548,212548xm2210023,210916r9832,8886c2213890,226372,2207864,232880,2201790,239342r-9630,-9087c2198187,223887,2204120,217425,2210023,210916xm7504089,210886r9833,8900c7507957,226341,7501930,232864,7495857,239326r-9631,-9102c7492268,223856,7498187,217409,7504089,210886xm4857048,210886r9832,8900c4860931,226341,4854905,232864,4848816,239326r-9615,-9102c4845228,223856,4851146,217409,4857048,210886xm7312320,205278r26483,l7338803,218512r-26483,l7312320,205278xm7232838,205278r26484,l7259322,218512r-26484,l7232838,205278xm7153356,205278r26484,l7179840,218512r-26484,l7153356,205278xm7073874,205278r26484,l7100358,218512r-26484,l7073874,205278xm6994392,205278r26484,l7020876,218512r-26484,l6994392,205278xm6914910,205278r26484,l6941394,218512r-26484,l6914910,205278xm6835428,205278r26484,l6861912,218512r-26484,l6835428,205278xm6755946,205278r26484,l6782430,218512r-26484,l6755946,205278xm6676465,205278r26483,l6702948,218512r-26483,l6676465,205278xm6596983,205278r26483,l6623466,218512r-26483,l6596983,205278xm6517501,205278r26483,l6543984,218512r-26483,l6517501,205278xm6438019,205278r26483,l6464502,218512r-26483,l6438019,205278xm6279055,205278r26484,l6305539,218512r-26484,l6279055,205278xm6199573,205278r26499,l6226072,218512r-26499,l6199573,205278xm6120091,205278r26499,l6146590,218512r-26499,l6120091,205278xm6040609,205278r26499,l6067108,218512r-26499,l6040609,205278xm5961127,205278r26500,l5987627,218512r-26500,l5961127,205278xm5881646,205278r26499,l5908145,218512r-26499,l5881646,205278xm4665279,205278r26499,l4691778,218512r-26499,l4665279,205278xm4585797,205278r26499,l4612296,218512r-26499,l4585797,205278xm4506315,205278r26499,l4532814,218512r-26499,l4506315,205278xm4426833,205278r26499,l4453332,218512r-26499,l4426833,205278xm4347351,205278r26499,l4373850,218512r-26499,l4347351,205278xm4267869,205278r26499,l4294368,218512r-26499,l4267869,205278xm4188387,205278r26499,l4214886,218512r-26499,l4188387,205278xm4108905,205278r26499,l4135404,218512r-26499,l4108905,205278xm4029423,205278r26500,l4055923,218512r-26500,l4029423,205278xm3949942,205278r26499,l3976441,218512r-26499,l3949942,205278xm3870460,205278r26499,l3896959,218512r-26499,l3870460,205278xm3790978,205278r26499,l3817477,218512r-26499,l3790978,205278xm3632014,205278r26499,l3658513,218512r-26499,l3632014,205278xm3552532,205278r26499,l3579031,218512r-26499,l3552532,205278xm3473050,205278r26499,l3499549,218512r-26499,l3473050,205278xm3393568,205278r26500,l3420068,218512r-26500,l3393568,205278xm3314086,205278r26500,l3340586,218512r-26500,l3314086,205278xm3234605,205278r26499,l3261104,218512r-26499,l3234605,205278xm2018222,205278r26484,l2044706,218512r-26484,l2018222,205278xm1938740,205278r26484,l1965224,218512r-26484,l1938740,205278xm1859258,205278r26484,l1885742,218512r-26484,l1859258,205278xm1779776,205278r26484,l1806260,218512r-26484,l1779776,205278xm1700295,205278r26499,l1726794,218512r-26499,l1700295,205278xm1620813,205278r26483,l1647296,218512r-26483,l1620813,205278xm1541329,205278r26501,l1567830,218512r-26501,l1541329,205278xm1461847,205278r26495,l1488342,218512r-26495,l1461847,205278xm1382365,205278r26493,l1408858,218512r-26493,l1382365,205278xm1302883,205278r26493,l1329376,218512r-26493,l1302883,205278xm1223403,205278r26495,l1249898,218512r-26495,l1223403,205278xm1143920,205278r26494,l1170414,218512r-26494,l1143920,205278xm984957,205278r26493,l1011450,218512r-26493,l984957,205278xm905475,205278r26495,l931970,218512r-26495,l905475,205278xm825992,205278r26495,l852487,218512r-26495,l825992,205278xm746513,205278r26493,l773006,218512r-26493,l746513,205278xm667030,205278r26494,l693524,218512r-26494,l667030,205278xm587548,205278r26494,l614042,218512r-26494,l587548,205278xm3084836,198537v5763,6617,11634,13125,17568,19587l3092618,227071v-5980,-6509,-11898,-13126,-17770,-19805l3084836,198537xm437719,198537v5770,6617,11643,13125,17568,19587l445558,227071v-6026,-6509,-11952,-13126,-17825,-19805l437719,198537xm5731846,198506v5763,6617,11634,13125,17552,19602l5739628,227040v-5980,-6508,-11898,-13125,-17770,-19789l5731846,198506xm5840111,186871r2361,1865l5842704,188502r1942,1942l5850518,195073v-202,248,-358,435,-544,684l5852071,197869r-18733,18702l5828585,211833r-5856,-2889l5824407,206598v2066,-2578,7533,-9381,15704,-19727xm3193085,186871r2345,1865l3195663,188502r1942,1942l3203477,195073v-202,248,-342,435,-544,684l3205030,197853r-18733,18718l3181560,211833r-5872,-2889l3177381,206598v2066,-2578,7518,-9381,15704,-19727xm546022,186871r2358,1865l548608,188502r1937,1942l556423,195073v-199,248,-351,435,-548,684l557976,197853r-18732,18718l534498,211833r-5862,-2889l528635,208944r1682,-2346c532386,204005,537846,197217,546022,186871xm6367950,186001r10920,7441c6375639,198164,6373091,201954,6370870,205278r14166,l6385036,218512r-16,l6358537,218512r,-6617l6352976,208307v,,5452,-8435,14974,-22306xm3720909,186001r10920,7441c3728613,198164,3726050,201954,3723829,205278r14166,l3737995,218512r-26499,l3711496,211895r-5561,-3588c3705935,208307,3711387,199872,3720909,186001xm1073857,186001r10918,7441c1081549,198164,1078994,201954,1076769,205278r14163,l1090932,218512r-26491,l1064441,211895r-5564,-3588c1058877,208307,1064335,199872,1073857,186001xm7400158,178111v6897,8869,12411,15921,16403,20939l7415567,199826r7409,7394l7441709,225937r-15,l7432342,235288r-16791,-16776l7391786,218512r,-13234l7402302,205278r-4660,-4644l7399490,198786v-2904,-3697,-6073,-7767,-9785,-12551l7400158,178111xm2106061,178111v6897,8869,12411,15921,16403,20939l2121485,199826r7394,7394l2147611,225937r-9366,9351l2121454,218512r-23750,l2097704,205278r10500,l2103545,200634r1848,-1848c2102488,195089,2099320,191019,2095607,186235r10454,-8124xm4753087,178080v6912,8869,12457,15952,16402,20938l4768510,199795r7425,7425l4794668,225937r-9366,9351l4768510,218512r-23749,l4744761,205278r10500,l4750601,200634r1848,-1848c4749545,195073,4746361,191003,4742633,186203r10454,-8123xm5351476,168760r7456,10951c5350777,185241,5343415,190258,5336813,194623r-7347,-11013c5336005,179245,5343384,174290,5351476,168760xm5248431,168760v8092,5530,15471,10485,22025,14865l5263094,194623v-6586,-4365,-13964,-9382,-22119,-14912l5248431,168760xm2704451,168760r7440,10951c2703752,185241,2696374,190258,2689772,194623r-7347,-11013c2688980,179245,2696343,174290,2704451,168760xm2601374,168760v8093,5530,15471,10485,22010,14865l2616037,194623v-6601,-4365,-13964,-9382,-22119,-14912l2601374,168760xm57386,168760r7451,10951c56689,185241,49314,190258,42717,194623l35368,183610v6546,-4365,13919,-9320,22018,-14850xm6866137,167518v5902,8371,11013,15797,15191,21916l6870408,196875v-4178,-6074,-9242,-13436,-15082,-21762l6866137,167518xm1572039,167518v5903,8371,11029,15797,15191,21916l1576311,196875v-4163,-6074,-9242,-13436,-15083,-21762l1572039,167518xm4219096,167486v5902,8373,11028,15797,15191,21918l4223368,196859v-4163,-6073,-9242,-13451,-15083,-21777l4219096,167486xm2260986,150586r10392,8171c2265894,165731,2260334,172628,2254649,179509r-10190,-8435c2250035,164302,2255550,157452,2260986,150586xm7555053,150555r10407,8171c7559961,165700,7554400,172612,7548715,179478r-10190,-8419c7544102,164287,7549616,157436,7555053,150555xm4908012,150555r10407,8171c4912935,165700,4907375,172612,4901690,179478r-10205,-8419c4897076,164287,4902591,157436,4908012,150555xm5681752,137523v5359,6990,10765,13856,16248,20706l5687655,166508v-5545,-6912,-10997,-13887,-16403,-20908l5681752,137523xm3034696,137523v5343,6990,10749,13856,16247,20706l3040583,166508v-5530,-6912,-10997,-13887,-16403,-20908l3034696,137523xm387653,137523v5356,6990,10765,13856,16249,20706l393553,166508r-2,c388014,159596,382555,152621,377148,145600r10505,-8077xm5888915,123885r10562,8000c5899307,132102,5899182,132273,5899027,132475r9242,9242l5889536,160434r-9366,-9366l5880403,150835r-7642,-5856c5877840,138378,5883214,131372,5888915,123885xm3241874,123885r10562,8000l3251986,132475r9242,9242l3242495,160434r-9366,-9366l3233377,150835r-7642,-5856l3241874,123885xm594819,123885r10556,8000c605217,132102,605083,132273,604926,132475r9245,9242l595439,160434r-9367,-9366l586310,150835r-7636,-5856c583744,138378,589126,131372,594819,123885xm5416963,123435r7611,10811c5417041,139574,5409771,144669,5402781,149499r-7548,-10857l5416963,123435xm5182944,123435r21731,15207l5197126,149499v-6990,-4830,-14259,-9925,-21793,-15253l5182944,123435xm2769937,123435r7596,10811c2770015,139574,2762730,144669,2755756,149499r-7565,-10857l2769937,123435xm2535888,123435r21730,15207l2550069,149499v-6990,-4830,-14259,-9925,-21793,-15253l2535888,123435xm122870,123435r7606,10811c122948,139574,115677,144669,108692,149499r-7556,-10857l122870,123435xm6414673,121121r10563,7952c6419721,136389,6414440,143503,6409485,150291r-10718,-7797c6403784,135644,6409112,128483,6414673,121121xm3767647,121121r10547,7952c3772680,136389,3767414,143503,3762444,150291r-10718,-7797c3756743,135644,3762087,128483,3767647,121121xm1120583,121121r10556,7952c1125630,136389,1120350,143503,1115383,150291r-10712,-7797c1109691,135644,1115022,128483,1120583,121121xm7351898,114783r15967,21202l7358639,142944r10873,10873l7360146,163168r-18718,-18717l7350702,135193r-9413,-12442l7351898,114783xm4704841,114783r15968,21202l4711583,142929r10904,10888l4713120,163168r-18733,-18717l4703645,135209r-9413,-12458l4704841,114783xm2057800,114783r15968,21202l2064541,142944r10889,10873l2066063,163168r-18732,-18717l2056604,135193r-9413,-12442l2057800,114783xm6818575,103273v5623,7192,11059,14306,16201,21202l6824167,132382v-5095,-6850,-10485,-13856,-16045,-20985l6818575,103273xm4171519,103273v5622,7192,11043,14306,16200,21202l4177111,132382v-5095,-6850,-10485,-13856,-16046,-20985l4171519,103273xm1524485,103273v5614,7192,11047,14306,16197,21202l1530074,132382v-5096,-6850,-10477,-13856,-16041,-20985l1524485,103273xm7601931,86917r10919,7502c7607833,101735,7602738,109020,7597535,116228r-10764,-7752c7591928,101363,7596976,94186,7601931,86917xm4954905,86917r10920,7502c4960808,101735,4955698,109020,4950510,116228r-10765,-7752c4944887,101363,4949935,94186,4954905,86917xm2307818,86917r10920,7502c2313720,101735,2308610,109020,2303422,116228r-10764,-7752c2297799,101363,2302847,94186,2307818,86917xm7294597,78948r18732,18718l7303963,107032,7285231,88315r9366,-9367xm4647556,78948r18732,18718l4656922,107032,4638190,88315r9366,-9367xm2000499,78948r18733,18718l2009865,107032,1991133,88315r9366,-9367xm7765275,77146r7125,5159l7772400,98651,7757462,87849r7813,-10703xm5481673,77146r7813,10703c5482170,93177,5474994,98396,5467927,103428r-7705,-10749c5467243,87647,5474404,82474,5481673,77146xm5118234,77146v7269,5328,14446,10501,21451,15533l5131981,103428v-7068,-5032,-14229,-10251,-21560,-15579l5118234,77146xm2834632,77146r7813,10703c2835129,93177,2827968,98396,2820901,103428r-7704,-10749c2820202,87647,2827363,82474,2834632,77146xm2471177,77146v7270,5328,14431,10501,21451,15533l2484909,103428v-7052,-5032,-14229,-10251,-21545,-15579l2471177,77146xm187579,77146r7814,10703l195392,87849v-7324,5328,-14489,10547,-21554,15579l166129,92679v7013,-5032,14179,-10205,21450,-15533xm5955116,76184r9366,9366l5945734,104283r-9366,-9351l5955116,76184xm3308091,76184r9366,9366l3298693,104283r-9366,-9351l3308091,76184xm661026,76184r9367,9366l651635,104283r-9366,-9351l661026,76184xm5635853,73372v4862,7316,9801,14554,14818,21715l5639814,102683v-5080,-7254,-10066,-14601,-14990,-21964l5635853,73372xm2988812,73372v4862,7316,9817,14554,14834,21715l2992773,102683v-5064,-7254,-10066,-14601,-14974,-21964l2988812,73372xm341757,73372v4863,7316,9804,14554,14824,21715l345714,102683c340643,95429,335651,88082,330735,80719r11022,-7347xm5936601,60247r10656,7859l5931429,89418r-10610,-7907l5936601,60247xm3289560,60247r10671,7859l3284388,89418r-10609,-7907l3289560,60247xm642502,60247r10660,7859l653160,68106,637326,89418,626719,81511,642502,60247xm6464751,58709r10081,8589c6469085,74040,6463431,80797,6457886,87569r-10252,-8388c6453225,72362,6458942,65512,6464751,58709xm1170647,58709r10092,8589c1174995,74040,1169327,80797,1163791,87569r-10246,-8388c1159133,72362,1164850,65512,1170647,58709xm3817679,58693r10096,8575c3822028,74024,3816359,80766,3810829,87538r-10252,-8372c3806169,72347,3811885,65481,3817679,58693xm4657574,50849r15642,21404l4662514,80067,4646857,58616r10717,-7767xm7304600,50834r15657,21404l7309555,80036,7293898,58585r10702,-7751xm2010502,50834r15657,21404l2015442,80036,1999800,58585r10702,-7751xm4120291,41731v5918,6617,11805,13359,17552,20162l4127747,70421v-5701,-6695,-11463,-13327,-17335,-19852l4120291,41731xm6767348,41700r,16c6773281,48333,6779152,55074,6784900,61877r-10097,8528c6769118,63711,6763340,57062,6757469,50554r9879,-8854xm1473258,41700r-2,16c1479180,48333,1485054,55074,1490798,61877r-10089,8528c1475016,63711,1469247,57062,1463373,50554r9885,-8854xm7701310,29849r21218,15890l7714622,56332,7693342,40442r7968,-10593xm5545638,29849r7968,10593l5532326,56332r-7906,-10593l5545638,29849xm5054285,29849r21218,15890l5067581,56332,5046317,40442r7968,-10593xm2898597,29849r7968,10593l2885300,56332r-7921,-10593l2898597,29849xm2407213,29849r21218,15890l2420509,56332,2399245,40442r7968,-10593xm251537,29849r7967,10593l238238,56332,230320,45739,251537,29849xm7238399,22812r18732,18717l7247765,50880,7229032,32163r9367,-9351xm4591358,22812r18733,18717l4600724,50880,4581991,32163r9367,-9351xm1944301,22812r18733,18717l1953667,50880,1934935,32163r9366,-9351xm7644476,20311r11370,6711c7651326,34680,7646728,42275,7641990,49855r-11230,-7036c7635435,35347,7639987,27845,7644476,20311xm4997435,20311r11385,6711c5004285,34680,4999687,42275,4994949,49855r-11230,-7036c4988410,35347,4992961,27845,4997435,20311xm2350378,20311r11386,6711c2357228,34680,2352630,42275,2347893,49855r-11231,-7036c2341338,35347,2345905,27845,2350378,20311xm6011314,20047r9367,9351l6001948,48115r-9366,-9350l6011314,20047xm3364289,20047r9366,9351l3354922,48115r-9366,-9350l3364289,20047xm717223,20047r9366,9351l707857,48115r-9367,-9350l717223,20047xm5594333,6394v4365,7611,8823,15129,13343,22616l5596337,35844v-4567,-7549,-9071,-15175,-13498,-22880l5594333,6394xm2947323,6394v4365,7611,8807,15129,13343,22616l2949327,35844v-4567,-7549,-9071,-15175,-13498,-22880l2947323,6394xm300231,6394v4373,7611,8823,15129,13349,22616l302249,35844c297670,28295,293167,20669,288743,12964l300231,6394xm6730255,3054r,16l6730247,3063r8,-9xm4083198,3054r,16l4083190,3063r8,-9xm1436157,3054r-1,16l1436149,3063r8,-9xm3872681,227r9118,9615c3875554,15729,3869326,21927,3863144,28311r-9522,-9196c3859959,12576,3866297,6270,3872681,227xm6519722,196r9102,9615c6522595,15698,6516367,21911,6510169,28295r-9522,-9211c6507000,12545,6513338,6238,6519722,196xm1225626,196r9108,9615c1228500,15698,1222263,21911,1216079,28295r-9520,-9211c1212897,12545,1219236,6238,1225626,196xm7640347,r17038,l7650984,8258,7640347,xm7251932,r16236,l7273658,7761r-10764,7704l7251932,xm6707235,r19647,l6730247,3063r-9156,9559l6707235,xm5980387,r8728,l5994120,3582r-15503,21576l5967853,17407,5980387,xm5589560,r17035,l5595949,8258,5589560,xm4993313,r17034,l5003959,8258,4993313,xm4604854,r16236,l4626602,7792r-10764,7704l4604854,xm4060189,r19641,l4083190,3063r-9156,9559l4060189,xm3333318,r8724,l3347047,3582r-15486,21576l3320797,17407,3333318,xm2942534,r17035,l2948923,8258,2942534,xm2346257,r17034,l2356902,8258,2346257,xm1957834,r16237,l1979561,7761r-10765,7704l1957834,xm1413142,r19643,l1436149,3063r-9151,9559l1413142,xm686289,r8724,l700017,3582,684520,25158,673757,17407,686289,xm295471,r17033,l301860,8258,295471,xe" stroked="f" strokeweight="0">
                  <v:stroke joinstyle="miter"/>
                  <v:path arrowok="t" o:connecttype="custom" o:connectlocs="7558081,1547872;7566469,1558154;7563514,1560574;7542633,1560574;5688867,1547872;5704315,1560574;5683432,1560574;5680479,1558154;4911041,1547872;4919428,1558154;4916473,1560574;4895593,1560574;3041825,1547872;3057286,1560574;3036406,1560574;3033453,1558154;2263984,1547872;2272372,1558154;2269417,1560574;2248536,1560574;394767,1547872;410223,1560574;389339,1560574;386386,1558154;6114344,1546738;6128192,1560574;6109467,1560574;6104978,1556089;3467303,1546738;3481151,1560574;3462430,1560574;3457937,1556089;820251,1546738;834098,1560574;815374,1560574;810885,1556089;7135338,1544004;7144704,1553355;7137479,1560574;7118740,1560574;4488312,1544004;4497679,1553355;4490454,1560574;4471715,1560574;1841240,1544004;1850622,1553355;1843397,1560574;1824643,1560574;6021613,1517940;6036773,1539779;6025853,1547281;6010755,1525535;3374525,1517940;3389685,1539748;3389685,1539763;3378765,1547250;3363667,1525489;727521,1517940;742683,1539779;742681,1539779;731763,1547281;716654,1525535;6659829,1517520;6666135,1529154;6640164,1539763;6636902,1526933;6659829,1517520;4012788,1517520;4019109,1529154;3993123,1539763;3989861,1526933;4012788,1517520;1365730,1517520;1372042,1529154;1372044,1529154;1346066,1539763;1342806,1526933;1365730,1517520;2912701,1511866;2924443,1517970;2912514,1541487;2900616,1535647;2912701,1511866;265636,1511866;277382,1517970;265456,1541487;253555,1535647;253553,1535647;265636,1511866;5559726,1511835;5571484,1517940;5559555,1541456;5547657,1535616;5559726,1511835;7684348,1506414;7696480,1530040;7684628,1535927;7672652,1512612;5037339,1506383;5049470,1530008;5037618,1535911;5025642,1512581;2390267,1506383;2402413,1530008;2402398,1530008;2390562,1535911;2378570,1512581;3921765,1506041;3943573,1519368;3937577,1531142;3914169,1516899;6568822,1506026;6590645,1519338;6584634,1531127;6561226,1516883;1274735,1506026;1296545,1519338;1290543,1531127;1267128,1516883;7235525,1505964;7246383,1513513;7231300,1535305;7220396,1527818;4588438,1505964;4599295,1513513;4584213,1535305;4573309,1527818;1941427,1505964;1952301,1513513;1937203,1535305;1926298,1527818;7620353,1498120;7628539,1508511;7607709,1524945;7599477,1514553;5626595,1498120;5647471,1514553;5639239,1524945;5618409,1508511;4973327,1498120;4981498,1508511;4960668,1524945;4952451,1514553;2979554,1498120;3000430,1514553;2992213,1524945;2971384,1508511;2326271,1498120;2334441,1508511;2313612,1524945;2305379,1514553;332493,1498120;353372,1514553;345144,1524945;324318,1508511;6058146,1490586;6076879,1509303;6067512,1518654;6048780,1499952;3411121,1490586;3429853,1509303;3420487,1518654;3401754,1499952;764053,1490586;782786,1509303;773419,1518654;754687,1499952;7191567,1487821;7200933,1497188;7182200,1515905;7172834,1506538;4544526,1487821;4553892,1497188;4535160,1515905;4525793,1506538;1897469,1487821;1906836,1497188;1888103,1515905;1878737,1506538;6721091,1469943;6730255,1479495;6710373,1497591;6701737,1487572;6721091,1469943;4074034,1469943;4083198,1479495;4063348,1497591;4054696,1487572;4074034,1469943;1426996,1469943;1436156,1479495;1436154,1479495;1416283,1497591;1407642,1487572;1426996,1469943;6510169,1454270;6528840,1472754;6519722,1482369;6500647,1463481;1216079,1454270;1234734,1472754;1225626,1482369;1206559,1463481;3863144,1454254;3881799,1472723;3872681,1482353;3853622,1463450;5975386,1453011;5990935,1474571;5980171,1482276;5964669,1460763;681287,1453011;696836,1474571;696837,1474571;686075,1482276;670576,1460763;3328314,1452981;3343878,1474540;3343863,1474540;3333099,1482245;3317612,1460731;7683588,1449486;7691556,1460033;7670493,1476062;7662432,1465562;7683588,1449486;5563360,1449486;5584517,1465562;5576439,1476062;5555393,1460033;5036562,1449486;5044531,1460033;5023468,1476062;5015391,1465562;5036562,1449486;2916320,1449486;2937491,1465562;2929414,1476062;2908351,1460033;2389506,1449486;2397458,1460033;2376411,1476062;2368334,1465562;2389506,1449486;269260,1449486;290424,1465562;282351,1476062;261290,1460033;5599055,1442231;5610394,1449097;5596912,1471775;5585417,1465158;5599055,1442231;2952030,1442231;2963353,1449097;2949871,1471775;2938392,1465158;2952030,1442231;304937,1442231;316270,1449097;302791,1471775;291303,1465158;304937,1442231;4634539,1440958;4645304,1448662;4629864,1470222;4619100,1462518;7281596,1440943;7292360,1448631;7276920,1470191;7266156,1462487;1987514,1440943;1998278,1448631;1982823,1470191;1972058,1462487;7644802,1437246;7658486,1459955;7647116,1466680;7633525,1444173;4997776,1437246;5011461,1459955;5000075,1466680;4986484,1444173;2350704,1437246;2364404,1459955;2353018,1466680;2339427,1444173;6001948,1434450;6020681,1453167;6011314,1462518;5992582,1443801;3354922,1434450;3373655,1453167;3364289,1462518;3345556,1443801;707858,1434450;726591,1453167;717224,1462518;698492,1443801;7247765,1431685;7257131,1441036;7238399,1459753;7229032,1450402;4600724,1431685;4610091,1441036;4591358,1459753;4581991,1450402;1953667,1431685;1963034,1441036;1944301,1459753;1934935,1450402;6774803,1412160;6784900,1420703;6767348,1440849;6757469,1432011;6774803,1412160;1480709,1412160;1490798,1420703;1490799,1420703;1473258,1440849;1463373,1432011;1480709,1412160;4127747,1412144;4137828,1420672;4120291,1440834;4110412,1431995;4127747,1412144;205250,1401924;226672,1417674;218756,1428330;197436,1412626;7747599,1401923;7755412,1412626;7734100,1428330;7726179,1417674;7747599,1401923;5499350,1401923;5520770,1417674;5512848,1428330;5491536,1412626;5100573,1401923;5108386,1412626;5087060,1428330;5079138,1417674;5100573,1401923;2852309,1401923;2873728,1417674;2865822,1428330;2844495,1412626;2453501,1401923;2461314,1412626;2440003,1428330;2432081,1417674;2453501,1401923;205249,1401923;205250,1401923;205250,1401924;2310873,1400037;2310878,1400044;2310862,1400044;3810829,1395027;3827775,1415298;3817679,1423872;3800577,1403399;6457886,1394996;6474832,1415266;6464751,1423856;6447634,1403384;1163791,1394996;1180739,1415266;1170647,1423856;1153545,1403384;3281110,1388767;3296969,1410094;3286298,1417954;3270501,1396689;5928167,1388752;5944026,1410063;5933370,1417938;5917558,1396658;634067,1388752;649928,1410063;649927,1410063;639266,1417938;623460,1396658;5945734,1378283;5964482,1397015;5955116,1406382;5936368,1387633;3298693,1378283;3317457,1397015;3308091,1406382;3289327,1387633;651635,1378283;670393,1397015;661026,1406382;642269,1387633;4681681,1376651;4692337,1384511;4676556,1405838;4665900,1397978;7328723,1376620;7339378,1384480;7323597,1405807;7312941,1397947;2034625,1376620;2045280,1384480;2029499,1405807;2018844,1397947;7303963,1375533;7313329,1384900;7294597,1403617;7285231,1394250;4656922,1375533;4666288,1384900;4647556,1403617;4638190,1394250;2009865,1375533;2019232,1384900;2000499,1403617;1991133,1394250;2995910,1375455;3006721,1383067;2991763,1404766;2980797,1397372;2995910,1375455;348846,1375455;359660,1383067;359661,1383067;344706,1404766;333737,1397372;348846,1375455;5642936,1375440;5653762,1383036;5638804,1404750;5627822,1397357;5642936,1375440;7600719,1370780;7615926,1392604;7604960,1400044;7589955,1378485;4953663,1370780;4968870,1392604;4957904,1400044;4942899,1378485;2306622,1370780;2321844,1392604;2310873,1400037;2295857,1378485;5434562,1355356;5456215,1370780;5448510,1381529;5426904,1366151;5165345,1355356;5173003,1366151;5151412,1381529;5143693,1370780;2787521,1355356;2809174,1370780;2801469,1381529;2779863,1366151;2518289,1355356;2525947,1366151;2504340,1381529;2496636,1370780;140464,1355356;162120,1370780;154410,1381529;132806,1366151;6824167,1350183;6834776,1358089;6818575,1379292;6808122,1371168;6824167,1350183;4177111,1350183;4187719,1358089;4171519,1379292;4161065,1371168;4177111,1350183;1530074,1350183;1540682,1358089;1524485,1379292;1514033,1371168;1530074,1350183;6409485,1332258;6425236,1353492;6414688,1361445;6398767,1340071;3762444,1332258;3778194,1353492;3767647,1361445;3751726,1340071;1115383,1332258;1131139,1353492;1120583,1361445;1104671,1340071;5889536,1322131;5908269,1340848;5898903,1350199;5898903,1350214;5895470,1346781;5885606,1354362;5869437,1333299;5879937,1325237;5882748,1328903;3242495,1322131;3261228,1340848;3251861,1350199;3251861,1350214;3248413,1346766;3238550,1354346;3222364,1333283;3232880,1325206;3235723,1328919;595440,1322131;614173,1340848;604807,1350199;604805,1350214;601381,1346781;591506,1354362;575336,1333299;585841,1325237;588660,1328903;4729803,1312982;4740303,1321044;4724195,1342137;4715606,1335629;4703754,1347465;4694387,1338114;4713120,1319397;4719799,1326076;7376859,1312950;7387375,1321028;7371252,1342122;7362662,1335598;7350779,1347465;7341413,1338114;7360146,1319397;7366840,1326076;2082777,1312950;2093277,1321028;2077154,1342122;2068564,1335598;2056697,1347465;2047331,1338114;2066063,1319397;2072743,1326076;5691166,1311692;5701464,1320018;5685092,1340693;5674638,1332584;5691166,1311692;3044109,1311692;3054407,1320018;3038020,1340693;3027566,1332584;3044109,1311692;397072,1311692;407369,1320018;390993,1340693;380539,1332584;397072,1311692;5369044,1309782;5390961,1324849;5383412,1335753;5361542,1320686;5230863,1309782;5238366,1320686;5216511,1335753;5208946,1324849;2722018,1309782;2743935,1324849;2736371,1335753;2714516,1320686;2583806,1309782;2591309,1320686;2569439,1335753;2561890,1324849;74956,1309782;96869,1324849;89314,1335753;67452,1320686;67453,1320686;7552288,1307421;7568892,1328204;7558439,1336328;7542036,1315793;4905247,1307405;4921867,1328173;4911413,1336297;4895011,1315778;2258159,1307405;2274779,1328173;2264326,1336297;2247923,1315778;4223368,1285706;4234287,1293162;4219096,1315079;4208285,1307483;4223368,1285706;6870408,1285691;6881328,1293130;6866137,1315048;6855326,1307452;6870408,1285691;1576311,1285691;1587230,1293130;1572039,1315048;1561228,1307452;1576311,1285691;5297530,1265109;5299954,1268853;5302377,1265109;5324853,1279928;5317506,1290940;5299954,1279337;5282401,1290940;5275054,1279928;5297530,1265109;2650474,1265109;2652912,1268868;2655336,1265109;2677827,1279928;2670480,1290940;2652912,1279322;2635345,1290940;2627998,1279928;2650474,1265109;8279,1265109;30763,1279928;23414,1290940;1086,1276231;7317663,1264053;7344162,1264053;7344162,1277287;7317663,1277287;7238181,1264053;7264681,1264053;7264681,1277287;7238181,1277287;7158699,1264053;7185199,1264053;7185199,1277287;7158699,1277287;7079233,1264053;7105717,1264053;7105717,1277287;7079233,1277287;6999736,1264053;7026235,1264053;7026235,1277287;6999736,1277287;6920254,1264053;6946753,1264053;6946753,1277287;6920254,1277287;6840772,1264053;6867271,1264053;6867271,1277287;6840772,1277287;6761305,1264053;6787789,1264053;6787789,1277287;6761305,1277287;6681823,1264053;6708307,1264053;6708307,1277287;6681823,1277287;6602341,1264053;6628825,1264053;6628825,1277287;6602341,1277287;6522859,1264053;6549343,1264053;6549343,1277287;6522859,1277287;6443378,1264053;6469861,1264053;6469861,1277287;6443378,1277287;6363896,1264053;6390379,1264053;6390379,1277287;6370870,1277287;6378870,1289123;6367950,1296563;6352976,1274258;6363896,1267206;6284414,1264053;6310897,1264053;6310897,1277287;6284414,1277287;6204932,1264053;6231415,1264053;6231415,1277287;6204932,1277287;6125450,1264053;6151934,1264053;6151934,1277287;6125450,1277287;6045968,1264053;6072452,1264053;6072452,1277287;6045968,1277287;5966486,1264053;5992970,1264053;5992970,1277287;5966486,1277287;5887005,1264053;5913488,1264053;5913488,1277287;5887005,1277287;4670685,1264053;4697184,1264053;4697184,1277287;4670685,1277287;4591203,1264053;4617702,1264053;4617702,1277287;4591203,1277287;4511721,1264053;4538220,1264053;4538220,1277287;4511721,1277287;4432239,1264053;4458738,1264053;4458738,1277287;4432239,1277287;4352757,1264053;4379256,1264053;4379256,1277287;4352757,1277287;4273275,1264053;4299774,1264053;4299774,1277287;4273275,1277287;4193793,1264053;4220292,1264053;4220292,1277287;4193793,1277287;4114311,1264053;4140810,1264053;4140810,1277287;4114311,1277287;4034829,1264053;4061328,1264053;4061328,1277287;4034829,1277287;3955347,1264053;3981846,1264053;3981846,1277287;3955347,1277287;3875865,1264053;3902364,1264053;3902364,1277287;3875865,1277287;3796383,1264053;3822882,1264053;3822882,1277287;3796383,1277287;3716901,1264053;3743401,1264053;3743401,1277287;3723829,1277287;3731829,1289123;3720924,1296563;3705935,1274258;3716901,1267175;3637419,1264053;3663919,1264053;3663919,1277287;3637419,1277287;3557938,1264053;3584437,1264053;3584437,1277287;3557938,1277287;3478456,1264053;3504955,1264053;3504955,1277287;3478456,1277287;3398974,1264053;3425473,1264053;3425473,1277287;3398974,1277287;3319492,1264053;3345991,1264053;3345991,1277287;3319492,1277287;3240010,1264053;3266509,1264053;3266509,1277287;3240010,1277287;2023581,1264053;2050065,1264053;2050065,1277287;2023581,1277287;1944099,1264053;1970583,1264053;1970583,1277287;1944099,1277287;1864617,1264053;1891101,1264053;1891101,1277287;1864617,1277287;1785135,1264053;1811619,1264053;1811619,1277287;1785135,1277287;1705653,1264053;1732137,1264053;1732137,1277287;1705653,1277287;1626172,1264053;1652655,1264053;1652655,1277287;1626172,1277287;1546685,1264053;1573173,1264053;1573173,1277287;1546685,1277287;1467203,1264053;1493698,1264053;1493698,1277287;1467203,1277287;1387721,1264053;1414216,1264053;1414216,1277287;1387721,1277287;1308241,1264053;1334734,1264053;1334734,1277287;1308241,1277287;1228759,1264053;1255252,1264053;1255252,1277287;1228759,1277287;1149275,1264053;1175770,1264053;1175770,1277287;1149275,1277287;1069794,1264053;1096288,1264053;1096288,1277287;1076768,1277287;1084773,1289123;1073855,1296563;1058875,1274258;1069794,1267206;990313,1264053;1016806,1264053;1016806,1277287;990313,1277287;910831,1264053;937326,1264053;937326,1277287;910831,1277287;831349,1264053;857844,1264053;857844,1277287;831349,1277287;751869,1264053;778362,1264053;778362,1277287;751869,1277287;672386,1264053;698878,1264053;698878,1277287;672386,1277287;592904,1264053;619398,1264053;619398,1277287;592904,1277287;449359,1251362;459088,1260356;441417,1279850;431483,1271105;431481,1271105;449359,1251362;5743449,1251331;5753188,1260325;5735512,1279819;5725571,1271074;5743449,1251331;3096424,1251331;3106147,1260325;3088486,1279819;3078545,1271074;3096424,1251331;7499740,1247324;7517696,1267004;7507817,1275796;7490063,1256379;4852699,1247324;4870655,1267004;4860776,1275796;4843022,1256379;2205611,1247324;2223567,1267004;2213688,1275796;2195934,1256379;7437670,1241949;7447037,1251316;7428304,1270018;7427776,1269505;7420072,1279073;7419621,1278700;7407009,1291298;7397642,1281931;7402302,1277287;7397145,1277287;7397145,1264053;7422324,1264053;7418938,1260667;5809277,1241949;5828011,1260667;5824624,1264053;5834006,1264053;5834006,1266663;5852071,1284712;5842704,1294062;5838619,1289978;5836755,1291453;5824717,1276355;5824065,1275439;5823972,1275345;5823987,1275330;5822030,1270670;5822030,1266631;5818644,1270018;5799911,1251300;4790629,1241949;4799996,1251316;4781263,1270018;4780735,1269505;4773015,1279104;4772549,1278731;4759967,1291298;4750601,1281931;4755261,1277287;4750166,1277287;4750166,1264053;4775298,1264053;4771897,1260667;3162237,1241949;3180969,1260667;3176030,1265606;3179447,1264410;3183191,1264053;3187027,1264053;3187027,1266709;3205030,1284712;3195663,1294062;3191547,1289946;3189699,1291406;3189683,1291406;3178469,1277287;3142417,1277287;3169460,1267889;3152870,1251316;2143573,1241949;2152939,1251300;2134207,1270018;2133678,1269505;2125974,1279073;2125508,1278700;2112911,1291298;2103545,1281931;2108204,1277287;2103048,1277287;2103048,1264053;2128226,1264053;2124840,1260667;515182,1241949;533913,1260667;530525,1264053;539916,1264053;539916,1266663;557976,1284712;548610,1294062;544523,1289978;542659,1291453;530629,1276355;529972,1275439;529879,1275345;529894,1275330;527937,1270670;527937,1266631;527936,1266631;524546,1270018;505815,1251300;505557,1194621;514666,1204235;495727,1222533;486412,1213136;505557,1194621;5799647,1194589;5808765,1204204;5789815,1222518;5780511,1213105;5799647,1194589;3152591,1194589;3161693,1204204;3142758,1222518;3133439,1213105;3152591,1194589;7443309,1190846;7462538,1209252;7453266,1218712;7434253,1200507;4796252,1190815;4815467,1209222;4806209,1218681;4787197,1200492;2149211,1190815;2168441,1209222;2159183,1218681;2140156,1200492;7493868,1185813;7503235,1195164;7484502,1213881;7475136,1204515;5753080,1185813;5771812,1204515;5762446,1213881;5743713,1195164;4846828,1185813;4856194,1195164;4837461,1213881;4828095,1204515;3106039,1185813;3124771,1204515;3115405,1213881;3096688,1195164;2199771,1185813;2209137,1195164;2190405,1213881;2181038,1204515;458987,1185813;477719,1204515;468353,1213881;449620,1195164;7403638,1155322;7403638,1155337;7403631,1155331;4756644,1155322;4756644,1155337;4756637,1155331;2109556,1155322;2109556,1155337;2109549,1155331;5859418,1141715;5867899,1151889;5847784,1168929;5839132,1158894;5859418,1141715;3212361,1141715;3220842,1151889;3200712,1168929;3192075,1158894;3212361,1141715;565323,1141715;573809,1151889;573807,1151889;553680,1168929;545037,1158894;565323,1141715;7383228,1138189;7403631,1155331;7395001,1165356;7374793,1148425;4736218,1138189;4756637,1155331;4747992,1165356;4727783,1148425;2089130,1138189;2109549,1155331;2100904,1165356;2080695,1148425;7550067,1129661;7559433,1139028;7540700,1157730;7531334,1148379;5696881,1129661;5715614,1148379;5706248,1157730;5687515,1139028;4903025,1129661;4912392,1139028;4893659,1157730;4884293,1148379;3049856,1129661;3068589,1148379;3059222,1157730;3040490,1139028;2255969,1129661;2265335,1139028;2246603,1157730;2237236,1148379;402790,1129661;421523,1148379;412156,1157730;393424,1139028;3275487,1092926;3283253,1103690;3262082,1119270;3254114,1108723;3275487,1092926;628454,1092926;636216,1103690;615052,1119270;607082,1108723;628454,1092926;5922575,1092910;5930341,1103659;5909170,1119239;5901201,1108708;5922575,1092910;7319744,1089617;7341242,1105337;7333320,1115930;7312024,1100382;4672703,1089617;4694201,1105337;4686295,1115930;4664999,1100382;2025662,1089602;2047176,1105306;2039254,1115915;2017958,1100351;7606280,1073494;7615646,1082845;7596914,1101562;7587547,1092211;5640668,1073494;5659401,1092211;5650034,1101562;5631302,1082845;4959239,1073494;4968606,1082845;4949888,1101562;4940522,1092211;2993627,1073494;3012360,1092211;3002993,1101562;2984261,1082845;2312182,1073494;2321549,1082845;2302816,1101562;2293450,1092211;346569,1073494;365300,1092211;355935,1101562;337202,1082845;3341750,1048439;3348787,1059670;3326606,1073852;3319368,1062792;3341750,1048439;694688,1048439;694689,1048439;701727,1059670;679552,1073852;672308,1062792;694688,1048439;5988791,1048424;5995828,1059639;5973647,1073820;5966409,1062761;5988791,1048424;7253217,1045364;7275755,1059639;7268517,1070761;7246243,1056641;4606160,1045348;4628699,1059608;4621445,1070729;4599171,1056610;1959104,1045348;1981627,1059608;1981642,1059608;1974388,1070729;1952114,1056610;7662478,1017343;7671844,1026709;7653112,1045426;7643746,1036060;5584470,1017343;5603202,1036060;5593836,1045426;5575104,1026709;5015453,1017343;5024803,1026709;5006086,1045426;4996705,1036060;2937429,1017343;2956161,1036060;2946795,1045426;2928063,1026709;2368381,1017343;2377747,1026709;2359014,1045426;2349648,1036060;290372,1017343;309105,1036060;309103,1036060;299737,1045426;281006,1026709;6057789,1008504;6064048,1020185;6041029,1032829;6034505,1021303;6057789,1008504;3410732,1008504;3416992,1020185;3393957,1032829;3387448,1021303;3410732,1008504;763666,1008504;769928,1020185;769929,1020185;746902,1032829;740381,1021303;763666,1008504;7183754,1005615;7207193,1018337;7200716,1029909;7177541,1017296;4536713,1005584;4560152,1018305;4553690,1029893;4530515,1017265;1889656,1005584;1913095,1018305;1906634,1029893;1883443,1017265;3958904,998781;3958904,998796;3958903,998796;816784,996389;816784,996389;816783,996389;3932918,996342;3958903,998796;3958128,1012030;3931271,1009467;6579959,996311;6605930,998765;6605153,1011999;6578296,1009436;1285859,996311;1311837,998765;1311060,1011999;1284204,1009436;6683781,993981;6685800,1007060;6659176,1010555;6657778,997367;6683781,993981;4036755,993981;4038759,1007060;4012136,1010555;4010753,997367;4036755,993981;1389686,993981;1391705,1007060;1365080,1010555;1363684,997367;1389686,993981;6502341,982036;6528078,987628;6525438,1000598;6499327,994913;1208240,982036;1233984,987628;1231344,1000598;1205239,994913;3855300,982020;3881038,987597;3878397,1000567;3852302,994882;6761243,978059;6764396,990936;6738394,997010;6735552,984086;6761243,978059;4114218,978059;4117371,990936;4091369,997010;4088526,984086;4114218,978059;1467150,978059;1470307,990936;1444304,997010;1441459,984086;1467150,978059;6129256,973244;6134677,985298;6110911,996389;6105164,984444;6129256,973244;3482184,973244;3487620,985298;3463839,996389;3458092,984444;3482184,973244;835128,973244;840560,985298;816784,996389;811040,984444;835128,973244;7111821,970542;7136068,981710;7130383,993639;7106400,982626;4464796,970542;4489027,981710;4483342,993639;4459359,982626;1817723,970542;1841970,981710;1836285,993639;1812302,982626;6425624,962014;6451082,969113;6447618,981881;6421942,974720;3778583,962014;3804041,969113;3800577,981881;3774917,974720;1131526,962014;1156986,969113;1153518,981881;1127852,974720;7718676,961206;7728043,970557;7709310,989274;7699943,979923;5528272,961206;5547005,979923;5537638,989274;5518905,970557;5071635,961206;5081002,970557;5062269,989274;5052903,979923;2881231,961206;2899963,979923;2890597,989274;2871865,970557;2424579,961206;2433945,970557;2415212,989274;2405846,979923;234174,961206;252907,979923;243541,989274;224809,970557;6837758,957199;6841533,969858;6815966,977283;6812347,964561;6837758,957199;4190686,957199;4194476,969858;4168909,977283;4165290,964561;4190686,957199;1543658,957199;1547435,969858;1521873,977283;1518250,964561;1543658,957199;908814,942768;913469,955179;888916,964686;884001,952384;908814,942768;6202959,942753;6207619,955164;6183031,964670;6178122,952368;6202959,942753;3555918,942753;3560578,955164;3536005,964670;3531081,952368;3555918,942753;7037620,940423;7062613,949914;7057751,962216;7033069,952834;4390564,940423;4415556,949914;4410695,962216;4386012,952834;1743523,940423;1768515,949914;1763653,962216;1738972,952834;6349683,938715;6374909,946776;6370932,959389;6345598,951327;3702673,938715;3727899,946776;3723922,959389;3698588,951327;1055590,938715;1080816,946776;1076831,959389;1051502,951327;6913513,933387;6917644,945953;6892372,954201;6888334,941588;6913513,933387;4266456,933387;4270587,945953;4245316,954201;4241277,941588;4266456,933387;1619415,933387;1623547,945953;1598274,954201;1594236,941588;1619415,933387;3627385,913303;3652409,921986;3652409,922001;3648106,934505;3635183,930000;3610252,937813;3606167,925201;3625304,919236;6274426,913287;6299434,921970;6295147,934474;6282301,930016;6257324,937845;6253224,925232;6272298,919267;980326,913287;1005344,921970;1005343,921970;1001048,934474;988170,930000;963222,937813;959136,925201;978221,919252;6988676,907586;6993119,920060;6985663,922684;6987123,923135;6983084,935748;6957906,928043;6961633,915322;6964351,916161;6988676,907586;1694578,907586;1699021,920060;1691565,922684;1693025,923135;1688987,935748;1663808,928043;1667536,915322;1670254,916161;1694578,907586;4341604,907571;4346062,920028;4338575,922669;4340082,923135;4336043,935748;4310865,928043;4314592,915322;4317264,916145;4341604,907571;7772400,907527;7772400,926252;7765508,933138;7756142,923772;5472074,905055;5490806,923772;5481440,933138;5462707,914421;5127834,905055;5137200,914421;5118467,933138;5109101,923772;2825033,905055;2843765,923772;2834399,933138;2815666,914421;2480777,905055;2490143,914421;2471410,933138;2462044,923772;177981,905055;196712,923772;187346,933138;168614,914421;6355912,896977;6358817,909901;6333234,915990;6330019,903175;6355912,896977;3708855,896977;3711760,909901;3686177,915990;3686162,915990;3682962,903175;3708855,896977;1061827,896946;1064724,909870;1039135,915974;1035927,903144;1061827,896946;6884248,895439;6910204,901498;6907035,914359;6881406,908379;4237238,895439;4263194,901498;4260025,914359;4234396,908379;1590151,895424;1616106,901466;1612937,914343;1587308,908348;3552641,886275;3577478,895393;3572973,907851;3548028,898670;6199651,886244;6224488,895362;6224488,895377;6219983,907835;6195038,898655;905553,886244;930392,895362;930392,895377;925889,907835;900946,898655;6434369,881848;6436434,894927;6410463,899323;6408087,886291;6434369,881848;3787328,881848;3789409,894927;3763422,899323;3761046,886291;3787328,881848;1140273,881848;1142342,894927;1142343,894927;1116366,899323;1113986,886291;1140273,881848;6805745,880761;6832011,885079;6829728,898111;6803726,893840;4158689,880761;4184954,885079;4182671,898111;4156669,893840;1511627,880761;1537887,885079;1535612,898111;1509609,893840;7063389,880217;7068049,892628;7043135,901901;7038521,889506;4416364,880217;4421008,892628;4396094,901901;4391496,889506;1769292,880217;1773952,892628;1749037,901901;1744424,889506;3866561,871969;3867742,885157;3841568,887828;3840062,874687;3866561,871969;1219521,871969;1220711,885157;1194527,887828;1193027,874687;1219521,871969;6513617,871954;6514814,885126;6488625,887797;6487118,874657;6513617,871954;6726418,871379;6752917,873911;6751520,887098;6725285,884567;4079362,871379;4105861,873911;4104463,887098;4078228,884567;1432326,871379;1458820,873911;1457422,887098;1431187,884567;3946322,867372;3946680,880606;3920351,881568;3919730,868334;3946322,867372;1299261,867372;1299623,880606;1273285,881568;1272664,868334;1299261,867372;6593363,867340;6593721,880590;6567377,881538;6566756,868304;6593363,867340;6646626,867216;6673280,867993;6672705,881227;6646424,880450;3999569,867216;4026224,867993;4025649,881227;3999367,880450;1352510,867216;1379158,867993;1378589,881227;1352301,880450;6125341,857943;6150070,867496;6150085,867496;6145317,879860;6120526,870292;3478285,857943;3503013,867496;3498245,879860;3473469,870292;831245,857943;855980,867496;855978,867496;851217,879860;826433,870292;7137575,851714;7142436,864017;7117692,873678;7112893,861329;4490565,851714;4495426,864017;4470683,873678;4465883,861329;4465867,861329;1843477,851714;1848339,864017;1823595,873678;1818795,861329;5415860,848887;5434609,867636;5425242,876986;5406494,858254;5184063,848887;5193429,858254;5174665,876986;5165299,867636;2768819,848887;2787583,867636;2778217,876986;2759453,858254;2536990,848887;2546357,858254;2527608,876986;2518242,867636;121759,848887;140517,867636;131151,876986;112393,858254;6051405,828648;6075978,838527;6071054,850829;6046434,840903;3404364,828648;3428937,838527;3424028,850829;3399393,840903;757301,828648;781882,838527;776966,850829;752333,840903;7211464,822186;7216482,834441;7191846,844398;7186891,832143;4564455,822186;4569472,834441;4544837,844398;4539882,832143;1917367,822186;1922384,834441;1897749,844398;1892794,832143;5977794,798405;6002290,808595;5997226,820788;5972668,810614;3330753,798405;3355249,808595;3350185,820788;3325627,810614;683692,798405;708194,808595;703122,820788;678569,810614;5359662,792751;5378395,811468;5369028,820819;5350296,802102;5240260,792751;5249612,802102;5230894,820819;5221528,811468;2712621,792751;2731354,811468;2721987,820819;2703255,802102;2593188,792751;2602555,802102;2583822,820819;2574456,811468;65563,792751;84296,811468;74929,820819;56197,802102;7285044,791788;7290170,803997;7265643,814233;7260564,802024;1990946,791788;1996072,803997;1971546,814233;1966482,802024;1966467,802024;4638003,791757;4643129,803966;4618602,814202;4613539,801993;5904510,767339;5928881,777808;5923662,789955;5899244,779486;5899229,779486;3257484,767339;3281856,777808;3276621,789955;3252203,779486;610420,767339;634793,777808;629566,789955;605142,779486;7358266,760489;7363547,772636;7339099,783183;7333864,771036;7358266,760489;2064169,760489;2069450,772636;2045001,783183;2039766,771036;2064169,760489;4711225,760458;4716506,772605;4692057,783167;4686838,771005;4711225,760458;4765311,731380;4773963,735232;4771260,741290;4773963,747332;4765311,751185;4762359,744568;4759921,743480;4760899,741275;4759921,739085;4762359,737997;7412320,731365;7422976,736599;7418285,741275;7422976,745966;7412320,751200;7409338,744521;7406931,743449;7407894,741275;7406931,739116;7409338,738044;2118223,731365;2128879,736599;2124188,741290;2128879,745966;2118223,751200;2115241,744521;2112833,743449;2113796,741275;2112833,739116;2115241,738044;5850409,724344;5855752,736444;5844848,741275;5855752,746121;5850409,758206;5825913,747302;5828663,741275;5825913,735264;5850409,724344;3203383,724344;3208711,736444;3197807,741275;3208711,746121;3203383,758206;3178872,747302;3181622,741275;3178872,735264;3203383,724344;556321,724344;561650,736444;550752,741275;561650,746121;556321,758206;531819,747302;534562,741275;531819,735264;556321,724344;18731,717898;28097,727248;14048,741275;28097,755316;18731,764683;0,745966;4683,741275;0,736599;5281749,712570;5299954,730759;5312830,717898;5322197,727248;5308139,741290;5322197,755316;5312830,764683;5299954,751821;5287077,764683;5277710,755316;5295278,737780;5294626,737128;5291115,740638;5272383,721921;2634692,712570;2652912,730759;2665789,717898;2675156,727248;2661114,741275;2675156,755316;2665789,764683;2652912,751806;2640020,764683;2630654,755316;2648222,737764;2647585,737128;2647569,737128;2644059,740638;2625326,721921;4692057,699413;4716506,709960;4711225,722107;4686838,711560;7339099,699382;7363547,709929;7358266,722076;7333864,711529;2045001,699382;2069450,709929;2064169,722076;2039766,711529;5923662,692610;5928881,704757;5904510,715226;5899244,703079;3276621,692610;3281856,704757;3257484,715226;3252203,703079;629566,692610;634793,704757;610420,715226;605142,703079;4618602,668363;4643129,678599;4638003,690808;4613539,680556;7265643,668332;7290170,678568;7285044,690777;7260564,680541;1971546,668332;1996072,678568;1990946,690777;1966482,680541;5997226,661777;6002290,673970;5977794,684160;5972668,671951;3350185,661777;3355249,673970;3330753,684160;3325627,671951;703124,661777;708195,673970;683694,684160;678571,671951;5369028,661746;5378395,671097;5359662,689814;5350296,680463;2721987,661746;2731354,671097;2712621,689814;2703255,680463;74929,661746;84296,671097;65563,689814;56197,680463;5225551,656418;5244284,675135;5234917,684486;5216185,665784;2578494,656418;2597227,675135;2587861,684486;2569128,665784;7191846,638167;7216482,648123;7211464,660379;7186876,650422;4544837,638167;4569472,648123;4564455,660379;4539866,650422;1897749,638167;1922384,648123;1917367,660379;1892794,650422;6071054,631736;6075978,644038;6051405,653917;6046434,641662;3424028,631736;3428937,644038;3404364,653917;3399393,641662;776964,631736;781880,644038;757299,653917;752332,641662;7117692,608887;7142436,618549;7137575,630851;7112877,621236;4470683,608887;4495426,618549;4490565,630851;4465883,621236;1823595,608887;1848339,618549;1843477,630851;1818795,621236;5425242,605579;5434609,614929;5415860,633678;5406494,624311;2778217,605579;2787583,614929;2768819,633678;2759453,624311;131149,605579;140515,614929;121758,633678;112391,624311;6145317,602705;6150070,615069;6125341,624622;6120526,612273;3498260,602705;3503013,615069;3478285,624622;3473469,612273;851219,602705;851221,602705;855981,615069;831247,624622;826435,612273;6668574,601462;6669086,614696;6642494,615395;6642277,602162;6668574,601462;4021533,601462;4022061,614696;3995453,615395;3995251,602162;4021533,601462;1374500,601462;1375017,614696;1348420,615395;1348213,602162;1374500,601462;6563292,600794;6589604,601820;6589247,615069;6562624,614028;3916251,600794;3942564,601820;3942206,615069;3915583,614028;1269196,600794;1295510,601820;1295147,615069;1268523,614028;5169368,600282;5188101,618999;5178735,628350;5160002,609633;2522296,600282;2541029,618999;2531663,628350;2512930,609633;1453309,595933;1454654,609120;1428161,611574;1427074,598387;1453309,595933;6747404,595901;6748755,609089;6722255,611543;6721168,598371;6747404,595901;4100362,595901;4101714,609089;4075214,611543;4074127,598371;4100362,595901;6484540,594286;6510744,597020;6509501,610208;6483033,607411;3837499,594286;3863703,597020;3862460,610208;3836008,607411;1190467,594286;1216676,597020;1215433,610208;1188965,607411;6825643,585153;6827926,598185;6801582,602394;6799672,589316;6825643,585153;4178617,585153;4180885,598185;4154541,602394;4152630,589316;4178617,585153;1531550,585153;1533825,598185;1507486,602394;1505572,589316;1531550,585153;6406472,582512;6432396,587017;6430283,600096;6404048,595545;3759415,582512;3785339,587017;3783227,600096;3756992,595545;1112408,582512;1138333,587017;1138331,587017;1136211,600096;1109976,595545;7043135,580648;7068049,589937;7063389,602348;7038521,593059;4396094,580648;4421008,589937;4416364,602348;4391496,593059;1749037,580648;1773952,589937;1769292,602348;1744439,593059;6219983,574746;6224488,587203;6199651,596321;6195038,583910;6219983,574746;925889,574746;930392,587203;905553,596321;900946,583910;925889,574746;3572973,574715;3577478,587172;3552641,596290;3548028,583895;3572973,574715;4255987,569203;4259093,582077;4233154,588026;4230311,575103;6903028,569200;6906134,582077;6880178,588026;6877336,575103;6903028,569200;4255986,569200;4256002,569200;4255987,569203;1608930,569200;1612037,582077;1586097,588026;1583239,575103;1608930,569200;6329273,565566;6354887,571794;6351889,584671;6326011,578380;3682216,565566;3707830,571794;3704817,584671;3678954,578380;1035177,565566;1060791,571794;1060789,571794;1057788,584671;1031916,578380;1659878,555655;1659882,555670;1659878,555671;5481440,549427;5490806,558793;5472074,577511;5462707,568144;2834399,549427;2843765,558793;2825033,577511;2815666,568144;187346,549427;196712,558793;177981,577511;168614,568144;6979154,548091;6982525,558778;6993119,562506;6988676,574963;6964243,566373;6957564,568377;6953945,555655;6979154,548091;4332113,548091;4335500,558824;4346062,562537;4341604,574994;4317155,566389;4310538,568377;4306919,555655;4332113,548091;1685088,548091;1688459,558793;1699021,562506;1694578,574979;1670161,566373;1663497,568377;1659882,555670;7760180,544099;7772400,556309;7772400,569329;7769547,572182;7750814,553465;5113139,544099;5131872,562816;5122506,572182;5103773,553465;2466083,544099;2484815,562816;2475449,572182;2456716,553465;6253333,543431;6278558,551400;6277719,554149;6295147,548091;6299434,560595;6274426,569278;6272314,563313;6249201,555997;3606276,543431;3631501,551400;3630663,554133;3648106,548060;3652409,560580;3627385,569262;3625288,563329;3602129,555997;959240,543431;984467,551400;983623,554149;1001049,548091;1001051,548091;1005346,560595;980327,569278;978219,563313;955100,555997;6892372,528364;6917644,536612;6913513,549178;6888334,540977;4245316,528364;4270587,536612;4266456,549178;4241277,540977;1598274,528364;1623547,536612;1619415,549178;1594236,540977;6370932,523176;6374909,535789;6349683,543851;6345598,531238;6370932,523176;3723922,523176;3727899,535789;3702673,543851;3698588,531238;3723922,523176;1076831,523176;1080816,535789;1055590,543851;1051502,531238;1076831,523176;7053681,521902;7058496,534251;7033582,543649;7029030,531176;7053681,521902;4406656,521902;4411471,534251;4386556,543649;4382005,531176;4406656,521902;1759615,521902;1764430,534251;1739515,543649;1734964,531176;1759615,521902;6178945,516264;6203550,525879;6198843,538243;6173990,528520;3531920,516264;3556524,525879;3551818,538243;3526949,528520;884856,516264;909461,525879;904752,538243;879887,528520;879888,528520;6841533,512691;6841533,512707;6841529,512706;4194476,512691;4194476,512707;4194472,512706;1547435,512691;1547435,512707;1547431,512706;6815966,505282;6841529,512706;6837758,525366;6812347,518004;4168909,505282;4194472,512706;4190686,525366;4165290,518004;1521873,505282;1547431,512706;1543658,525366;1518250,518004;6447618,500684;6451082,513453;6425624,520551;6421942,507845;6447618,500684;3800577,500684;3804041,513453;3778583,520551;3774917,507845;3800577,500684;1153519,500684;1156988,513453;1131528,520551;1127854,507845;1153519,500684;5537638,493291;5547005,502641;5528272,521359;5518905,512008;2890597,493291;2899963,502641;2881231,521359;2871865,512008;243542,493291;252908,502641;234176,521359;224811,512008;1832045,490914;1837621,502906;1813483,513887;1808108,501787;1832045,490914;7126127,490883;7131718,502875;7107581,513857;7102206,501772;7126127,490883;4479101,490883;4484693,502875;4484678,502875;4460539,513857;4455165,501772;4479101,490883;7703982,487963;7722715,506680;7713348,516031;7694616,497314;5056941,487963;5075674,506680;5066307,516031;5047575,497314;2409885,487963;2428617,506680;2419251,516031;2400518,497314;6738394,485555;6764396,491629;6761243,504505;6735552,498479;4091369,485555;4117371,491629;4114218,504505;4088526,498479;1444304,485555;1470307,491629;1467150,504505;1441459,498479;6106578,484142;6130483,495387;6124953,507426;6100831,496025;3459552,484142;3483457,495387;3477912,507426;3453805,496025;812488,484142;836394,495387;830859,507426;830857,507426;806744,496025;3878397,481998;3881038,494968;3855300,500544;3852302,487683;3878397,481998;6525438,481967;6528078,494937;6502341,500529;6499327,487652;6525438,481967;1231345,481967;1233986,494937;1208241,500529;1205240,487652;1231345,481967;6659176,472011;6685800,475505;6683781,488584;6657778,485198;4012136,472011;4038759,475505;4036755,488584;4010753,485198;1365080,472011;1391705,475505;1389686,488584;1363684,485198;6605153,470566;6605930,483800;6579959,486254;6578296,473129;6605153,470566;1311060,470566;1311837,483800;1285859,486254;1284204,473129;1311060,470566;3958112,470536;3958889,483769;3932918,486239;3931271,473098;3958112,470535;3958128,470535;3958112,470536;7196305,455142;7202720,466714;7179327,479296;7179327,479311;7173176,467568;7196305,455142;4549264,455142;4555679,466714;4532286,479296;4532286,479311;4526135,467568;4549264,455142;1902254,455111;1908669,466698;1885276,479280;1879125,467537;1902254,455111;6036602,447251;6059653,460066;6053331,471700;6030031,458730;3389530,447251;3412612,460066;3406305,471700;3382959,458730;742476,447251;765555,460066;759242,471700;735904,458730;5593836,437139;5603202,446506;5584470,465223;5575104,455856;2946795,437139;2956161,446506;2937429,465223;2928063,455856;299739,437139;309105,446506;309106,446506;290374,465223;281007,455856;7647784,431827;7666517,450528;7657151,459895;7638418,441177;5000743,431827;5019476,450528;5010110,459895;4991377,441177;2353687,431827;2372419,450528;2363053,459895;2344320,441177;7264043,414740;7271235,425846;7248697,439981;7241754,428720;7264043,414740;4617002,414740;4624194,425846;4601656,439981;4594728,428720;4617002,414740;1969946,414740;1977138,425846;1954599,439981;1947656,428720;1969946,414740;5969220,405809;5991370,420131;5984287,431299;5961935,416822;3322210,405809;3344360,420131;3337277,431299;3314925,416822;675154,405809;697300,420131;690213,431299;667858,416822;5650034,381003;5659401,390353;5640668,409071;5631302,399720;3002993,381003;3012360,390353;2993627,409071;2984261,399720;355935,381003;365300,390353;346569,409071;337202,399720;7591586,375675;7610319,394392;7600952,403743;7582220,385026;4944561,375675;4963278,394392;4953911,403743;4935179,385026;2297488,375675;2316221,394392;2306855,403743;2288122,385026;7328971,369881;7336846,380537;7315318,396116;7307660,385321;7328971,369881;4681946,369881;4689805,380537;4668276,396116;4660619,385321;4681946,369881;2034904,369881;2042764,380537;2021251,396116;2013593,385321;2034904,369881;3257811,359987;3278935,375722;3271122,386424;3249749,370487;610756,359987;631870,375722;624055,386424;602683,370487;5904820,359955;5925945,375706;5918117,386408;5896759,370456;5706248,324836;5715614,334186;5696881,352904;5687515,343553;3059222,324836;3068589,334186;3049856,352904;3040490,343553;412156,324836;421523,334186;402790,352904;393424,343553;2096694,320859;2105284,330924;2105284,330940;2084843,347949;2076455,337650;2096694,320859;7390792,320828;7399382,330909;7378940,347917;7370553,337619;7390792,320828;4743751,320828;4752341,330909;4731899,347917;4723527,337619;4743751,320828;7535357,319507;7554120,338241;7544754,347607;7526006,328859;4888332,319507;4907080,338241;4897714,347607;4878965,328859;2241275,319507;2260023,338241;2250657,347607;2231908,328859;3196549,310001;3216571,327134;3208090,337262;3187804,319973;549489,310001;569516,327134;561029,337262;540744,319973;5843590,309970;5863612,327103;5855115,337231;5834845,319943;5762446,268684;5771812,278050;5753080,296752;5743713,287401;3115405,268684;3124771,278050;3106039,296752;3096688,287401;468353,268684;477719,278050;458987,296752;449620,287401;7449258,267736;7458469,277243;7439177,295571;7430168,285848;7449258,267736;4802217,267736;4811443,277243;4792136,295571;4783127,285848;4802217,267736;2155160,267736;2164371,277243;2145064,295571;2136070,285848;2155160,267736;7479174,263356;7497907,282073;7488541,291440;7469808,272722;4832133,263356;4850866,282073;4841500,291440;4822767,272722;2185077,263356;2203810,282073;2194443,291440;2175710,272722;3138829,256149;3157670,274524;3148506,284092;3129462,265499;491794,256149;510629,274524;501469,284092;482427,265499;482429,265499;5785870,256117;5804696,274493;5795531,284061;5776503,265484;5818644,212548;5828011,221898;5809277,240616;5799911,231249;3171603,212548;3180969,221898;3162237,240616;3152870,231249;524548,212548;533914,221898;515183,240616;505817,231249;2210023,210916;2219855,219802;2201790,239342;2192160,230255;2210023,210916;7504089,210886;7513922,219786;7495857,239326;7486226,230224;7504089,210886;4857048,210886;4866880,219786;4848816,239326;4839201,230224;4857048,210886;7312320,205278;7338803,205278;7338803,218512;7312320,218512;7232838,205278;7259322,205278;7259322,218512;7232838,218512;7153356,205278;7179840,205278;7179840,218512;7153356,218512;7073874,205278;7100358,205278;7100358,218512;7073874,218512;6994392,205278;7020876,205278;7020876,218512;6994392,218512;6914910,205278;6941394,205278;6941394,218512;6914910,218512;6835428,205278;6861912,205278;6861912,218512;6835428,218512;6755946,205278;6782430,205278;6782430,218512;6755946,218512;6676465,205278;6702948,205278;6702948,218512;6676465,218512;6596983,205278;6623466,205278;6623466,218512;6596983,218512;6517501,205278;6543984,205278;6543984,218512;6517501,218512;6438019,205278;6464502,205278;6464502,218512;6438019,218512;6279055,205278;6305539,205278;6305539,218512;6279055,218512;6199573,205278;6226072,205278;6226072,218512;6199573,218512;6120091,205278;6146590,205278;6146590,218512;6120091,218512;6040609,205278;6067108,205278;6067108,218512;6040609,218512;5961127,205278;5987627,205278;5987627,218512;5961127,218512;5881646,205278;5908145,205278;5908145,218512;5881646,218512;4665279,205278;4691778,205278;4691778,218512;4665279,218512;4585797,205278;4612296,205278;4612296,218512;4585797,218512;4506315,205278;4532814,205278;4532814,218512;4506315,218512;4426833,205278;4453332,205278;4453332,218512;4426833,218512;4347351,205278;4373850,205278;4373850,218512;4347351,218512;4267869,205278;4294368,205278;4294368,218512;4267869,218512;4188387,205278;4214886,205278;4214886,218512;4188387,218512;4108905,205278;4135404,205278;4135404,218512;4108905,218512;4029423,205278;4055923,205278;4055923,218512;4029423,218512;3949942,205278;3976441,205278;3976441,218512;3949942,218512;3870460,205278;3896959,205278;3896959,218512;3870460,218512;3790978,205278;3817477,205278;3817477,218512;3790978,218512;3632014,205278;3658513,205278;3658513,218512;3632014,218512;3552532,205278;3579031,205278;3579031,218512;3552532,218512;3473050,205278;3499549,205278;3499549,218512;3473050,218512;3393568,205278;3420068,205278;3420068,218512;3393568,218512;3314086,205278;3340586,205278;3340586,218512;3314086,218512;3234605,205278;3261104,205278;3261104,218512;3234605,218512;2018222,205278;2044706,205278;2044706,218512;2018222,218512;1938740,205278;1965224,205278;1965224,218512;1938740,218512;1859258,205278;1885742,205278;1885742,218512;1859258,218512;1779776,205278;1806260,205278;1806260,218512;1779776,218512;1700295,205278;1726794,205278;1726794,218512;1700295,218512;1620813,205278;1647296,205278;1647296,218512;1620813,218512;1541329,205278;1567830,205278;1567830,218512;1541329,218512;1461847,205278;1488342,205278;1488342,218512;1461847,218512;1382365,205278;1408858,205278;1408858,218512;1382365,218512;1302883,205278;1329376,205278;1329376,218512;1302883,218512;1223403,205278;1249898,205278;1249898,218512;1223403,218512;1143920,205278;1170414,205278;1170414,218512;1143920,218512;984957,205278;1011450,205278;1011450,218512;984957,218512;905475,205278;931970,205278;931970,218512;905475,218512;825992,205278;852487,205278;852487,218512;825992,218512;746513,205278;773006,205278;773006,218512;746513,218512;667030,205278;693524,205278;693524,218512;667030,218512;587548,205278;614042,205278;614042,218512;587548,218512;3084836,198537;3102404,218124;3092618,227071;3074848,207266;437719,198537;455287,218124;445558,227071;427733,207266;5731846,198506;5749398,218108;5739628,227040;5721858,207251;5840111,186871;5842472,188736;5842704,188502;5844646,190444;5850518,195073;5849974,195757;5852071,197869;5833338,216571;5828585,211833;5822729,208944;5824407,206598;5840111,186871;3193085,186871;3195430,188736;3195663,188502;3197605,190444;3203477,195073;3202933,195757;3205030,197853;3186297,216571;3181560,211833;3175688,208944;3177381,206598;3193085,186871;546022,186871;548380,188736;548608,188502;550545,190444;556423,195073;555875,195757;557976,197853;539244,216571;534498,211833;528636,208944;528635,208944;530317,206598;546022,186871;6367950,186001;6378870,193442;6370870,205278;6385036,205278;6385036,218512;6385020,218512;6358537,218512;6358537,211895;6352976,208307;6367950,186001;3720909,186001;3731829,193442;3723829,205278;3737995,205278;3737995,218512;3711496,218512;3711496,211895;3705935,208307;3720909,186001;1073857,186001;1084775,193442;1076769,205278;1090932,205278;1090932,218512;1064441,218512;1064441,211895;1058877,208307;1073857,186001;7400158,178111;7416561,199050;7415567,199826;7422976,207220;7441709,225937;7441694,225937;7432342,235288;7415551,218512;7391786,218512;7391786,205278;7402302,205278;7397642,200634;7399490,198786;7389705,186235;2106061,178111;2122464,199050;2121485,199826;2128879,207220;2147611,225937;2138245,235288;2121454,218512;2097704,218512;2097704,205278;2108204,205278;2103545,200634;2105393,198786;2095607,186235;4753087,178080;4769489,199018;4768510,199795;4775935,207220;4794668,225937;4785302,235288;4768510,218512;4744761,218512;4744761,205278;4755261,205278;4750601,200634;4752449,198786;4742633,186203;5351476,168760;5358932,179711;5336813,194623;5329466,183610;5351476,168760;5248431,168760;5270456,183625;5263094,194623;5240975,179711;2704451,168760;2711891,179711;2689772,194623;2682425,183610;2704451,168760;2601374,168760;2623384,183625;2616037,194623;2593918,179711;57386,168760;64837,179711;42717,194623;35368,183610;57386,168760;6866137,167518;6881328,189434;6870408,196875;6855326,175113;1572039,167518;1587230,189434;1576311,196875;1561228,175113;4219096,167486;4234287,189404;4223368,196859;4208285,175082;2260986,150586;2271378,158757;2254649,179509;2244459,171074;2260986,150586;7555053,150555;7565460,158726;7548715,179478;7538525,171059;7555053,150555;4908012,150555;4918419,158726;4901690,179478;4891485,171059;4908012,150555;5681752,137523;5698000,158229;5687655,166508;5671252,145600;3034696,137523;3050943,158229;3040583,166508;3024180,145600;387653,137523;403902,158229;393553,166508;393551,166508;377148,145600;5888915,123885;5899477,131885;5899027,132475;5908269,141717;5889536,160434;5880170,151068;5880403,150835;5872761,144979;5888915,123885;3241874,123885;3252436,131885;3251986,132475;3261228,141717;3242495,160434;3233129,151068;3233377,150835;3225735,144979;594819,123885;605375,131885;604926,132475;614171,141717;595439,160434;586072,151068;586310,150835;578674,144979;594819,123885;5416963,123435;5424574,134246;5402781,149499;5395233,138642;5182944,123435;5204675,138642;5197126,149499;5175333,134246;2769937,123435;2777533,134246;2755756,149499;2748191,138642;2535888,123435;2557618,138642;2550069,149499;2528276,134246;122870,123435;130476,134246;108692,149499;101136,138642;6414673,121121;6425236,129073;6409485,150291;6398767,142494;6414673,121121;3767647,121121;3778194,129073;3762444,150291;3751726,142494;3767647,121121;1120583,121121;1131139,129073;1115383,150291;1104671,142494;1120583,121121;7351898,114783;7367865,135985;7358639,142944;7369512,153817;7360146,163168;7341428,144451;7350702,135193;7341289,122751;4704841,114783;4720809,135985;4711583,142929;4722487,153817;4713120,163168;4694387,144451;4703645,135209;4694232,122751;2057800,114783;2073768,135985;2064541,142944;2075430,153817;2066063,163168;2047331,144451;2056604,135193;2047191,122751;6818575,103273;6834776,124475;6824167,132382;6808122,111397;4171519,103273;4187719,124475;4177111,132382;4161065,111397;1524485,103273;1540682,124475;1530074,132382;1514033,111397;7601931,86917;7612850,94419;7597535,116228;7586771,108476;7601931,86917;4954905,86917;4965825,94419;4950510,116228;4939745,108476;4954905,86917;2307818,86917;2318738,94419;2303422,116228;2292658,108476;2307818,86917;7294597,78948;7313329,97666;7303963,107032;7285231,88315;4647556,78948;4666288,97666;4656922,107032;4638190,88315;2000499,78948;2019232,97666;2009865,107032;1991133,88315;7765275,77146;7772400,82305;7772400,98651;7757462,87849;5481673,77146;5489486,87849;5467927,103428;5460222,92679;5481673,77146;5118234,77146;5139685,92679;5131981,103428;5110421,87849;2834632,77146;2842445,87849;2820901,103428;2813197,92679;2834632,77146;2471177,77146;2492628,92679;2484909,103428;2463364,87849;187579,77146;195393,87849;195392,87849;173838,103428;166129,92679;187579,77146;5955116,76184;5964482,85550;5945734,104283;5936368,94932;3308091,76184;3317457,85550;3298693,104283;3289327,94932;661026,76184;670393,85550;651635,104283;642269,94932;5635853,73372;5650671,95087;5639814,102683;5624824,80719;2988812,73372;3003646,95087;2992773,102683;2977799,80719;341757,73372;356581,95087;345714,102683;330735,80719;5936601,60247;5947257,68106;5931429,89418;5920819,81511;3289560,60247;3300231,68106;3284388,89418;3273779,81511;642502,60247;653162,68106;653160,68106;637326,89418;626719,81511;6464751,58709;6474832,67298;6457886,87569;6447634,79181;6464751,58709;1170647,58709;1180739,67298;1163791,87569;1153545,79181;1170647,58709;3817679,58693;3827775,67268;3810829,87538;3800577,79166;3817679,58693;4657574,50849;4673216,72253;4662514,80067;4646857,58616;7304600,50834;7320257,72238;7309555,80036;7293898,58585;2010502,50834;2026159,72238;2015442,80036;1999800,58585;4120291,41731;4137843,61893;4127747,70421;4110412,50569;6767348,41700;6767348,41716;6784900,61877;6774803,70405;6757469,50554;1473258,41700;1473256,41716;1490798,61877;1480709,70405;1463373,50554;7701310,29849;7722528,45739;7714622,56332;7693342,40442;5545638,29849;5553606,40442;5532326,56332;5524420,45739;5054285,29849;5075503,45739;5067581,56332;5046317,40442;2898597,29849;2906565,40442;2885300,56332;2877379,45739;2407213,29849;2428431,45739;2420509,56332;2399245,40442;251537,29849;259504,40442;238238,56332;230320,45739;7238399,22812;7257131,41529;7247765,50880;7229032,32163;4591358,22812;4610091,41529;4600724,50880;4581991,32163;1944301,22812;1963034,41529;1953667,50880;1934935,32163;7644476,20311;7655846,27022;7641990,49855;7630760,42819;7644476,20311;4997435,20311;5008820,27022;4994949,49855;4983719,42819;4997435,20311;2350378,20311;2361764,27022;2347893,49855;2336662,42819;2350378,20311;6011314,20047;6020681,29398;6001948,48115;5992582,38765;3364289,20047;3373655,29398;3354922,48115;3345556,38765;717223,20047;726589,29398;707857,48115;698490,38765;5594333,6394;5607676,29010;5596337,35844;5582839,12964;2947323,6394;2960666,29010;2949327,35844;2935829,12964;300231,6394;313580,29010;302249,35844;288743,12964;6730255,3054;6730255,3070;6730247,3063;4083198,3054;4083198,3070;4083190,3063;1436157,3054;1436156,3070;1436149,3063;3872681,227;3881799,9842;3863144,28311;3853622,19115;3872681,227;6519722,196;6528824,9811;6510169,28295;6500647,19084;6519722,196;1225626,196;1234734,9811;1216079,28295;1206559,19084;1225626,196;7640347,0;7657385,0;7650984,8258;7251932,0;7268168,0;7273658,7761;7262894,15465;6707235,0;6726882,0;6730247,3063;6721091,12622;5980387,0;5989115,0;5994120,3582;5978617,25158;5967853,17407;5589560,0;5606595,0;5595949,8258;4993313,0;5010347,0;5003959,8258;4604854,0;4621090,0;4626602,7792;4615838,15496;4060189,0;4079830,0;4083190,3063;4074034,12622;3333318,0;3342042,0;3347047,3582;3331561,25158;3320797,17407;2942534,0;2959569,0;2948923,8258;2346257,0;2363291,0;2356902,8258;1957834,0;1974071,0;1979561,7761;1968796,15465;1413142,0;1432785,0;1436149,3063;1426998,12622;686289,0;695013,0;700017,3582;684520,25158;673757,17407;295471,0;312504,0;301860,8258"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Shape 748440384" o:spid="_x0000_s1031" style="position:absolute;left:1311;top:93356;width:73057;height:7228;visibility:visible;mso-wrap-style:square;v-text-anchor:middle" coordsize="7305639,7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" path="m7302470,719802r3169,2992l7299605,722794r2865,-2992xm5748721,719802r2866,2992l5745553,722794r3168,-2992xm4642118,719802r3169,2992l4639252,722794r2866,-2992xm3088384,719802r2866,2992l3085213,722794r3171,-2992xm1981735,719802r3171,2992l1978874,722794r2861,-2992xm428009,719802r2864,2992l424840,722794r3169,-2992xm862652,711778r,l862651,711778r1,xm6861193,686349r18827,18811l6870607,714557r-18827,-18810l6861193,686349xm4200841,686349r18827,18811l4210255,714557r-18827,-18810l4200841,686349xm1540473,686349r18827,18811l1549887,714557r-18827,-18810l1540473,686349xm6192776,683571r9414,9397l6183363,711778r-9413,-9413l6192776,683571xm3532440,683571r9413,9397l3523026,711778r-9413,-9413l3532440,683571xm872064,683571r9414,9397l862652,711778r-9413,-9413l872064,683571xm6056945,674376r11536,6650c6064032,688691,6059490,696371,6054916,704067r-11443,-6806c6048047,689612,6052543,681979,6056945,674376xm3396577,674376r11537,6650c3403664,688691,3399122,696371,3394548,704067r-11443,-6806c3387679,689612,3392175,681979,3396577,674376xm736223,674376r11545,6650c743322,688691,738771,696371,734194,704067r-11442,-6806c727330,689612,731827,681979,736223,674376xm5015019,674142r12847,3481c5025509,686240,5023089,694810,5020545,703364r-12755,-3793c5010288,691126,5012708,682650,5015019,674142xm2354650,674142r12849,3481c2365141,686240,2362722,694810,2360161,703364r-12738,-3793c2349920,691126,2352340,682650,2354650,674142xm7245927,663621v6088,6338,12286,12676,18546,18966l7255060,691985v-6370,-6369,-12614,-12785,-18750,-19170l7245927,663621xm5805264,663621r9616,9194c5808745,679200,5802501,685616,5796131,691985r-9413,-9398c5792994,676297,5799176,669959,5805264,663621xm4585591,663621v6072,6338,12270,12676,18530,18966l4594707,691985v-6369,-6369,-12598,-12785,-18748,-19170l4585591,663621xm3144912,663621r9616,9194c3148393,679200,3142164,685616,3135779,691985r-9413,-9398c3132642,676297,3138823,669959,3144912,663621xm1925207,663621v6088,6338,12286,12676,18546,18966l1934339,691985v-6369,-6369,-12613,-12785,-18749,-19170l1925207,663621xm484541,663621r9621,9194c488025,679200,481785,685616,475415,691985r-9414,-9398c472267,676297,478456,669959,484541,663621xm4330678,663122v4340,7664,8789,15329,13254,23009l4332442,692843v-4527,-7742,-8976,-15454,-13363,-23181l4330678,663122xm6991030,663090v4340,7665,8789,15330,13254,23025l6992794,692812v-4527,-7743,-8976,-15454,-13363,-23165l6991030,663090xm1670310,663090v4340,7665,8789,15330,13254,23025l1672074,692812v-4527,-7743,-8976,-15454,-13363,-23165l1670310,663090xm5371918,659328v2185,8555,4496,17047,6884,25507l5366016,688472v-2450,-8570,-4761,-17171,-6993,-25819l5371918,659328xm2711565,659328v2186,8555,4512,17047,6900,25507l2705664,688472v-2435,-8570,-4761,-17171,-6993,-25819l2711565,659328xm51199,659328v2184,8555,4498,17047,6891,25507l45297,688472v-2445,-8570,-4760,-17171,-6996,-25819l51199,659328xm6804681,629903r18827,18795l6814095,658111r-18827,-18810l6804681,629903xm4144345,629903r18827,18795l4153758,658111r-18826,-18810l4144345,629903xm1483961,629903r18827,18795l1493375,658111r-18827,-18810l1483961,629903xm6249257,627140r9413,9413l6239843,655348r-9413,-9398l6249257,627140xm3588920,627140r9414,9413l3579507,655348r-9414,-9398l3588920,627140xm928542,627140r9413,9413l919128,655348r-9413,-9398l928542,627140xm5841435,624721r8,7l5841435,624736r,-15xm3181082,624721r8,7l3181082,624736r,-15xm520710,624721r8,7l520710,624736r,-15xm7192240,604802v5683,6619,11537,13269,17516,19919l7199828,633618v-6026,-6759,-11943,-13455,-17688,-20136l7192240,604802xm5858950,604802r10085,8680c5863290,620163,5857389,626859,5851363,633618r-9920,-8890l5858950,604802xm4531889,604802v5698,6619,11552,13269,17531,19919l4539476,633618v-6027,-6759,-11927,-13455,-17672,-20136l4531889,604802xm3198614,604802r10084,8680c3202954,620163,3197052,626859,3191011,633618r-9921,-8890l3198614,604802xm1871521,604802v5698,6619,11536,13269,17531,19919l1879108,633618v-6026,-6759,-11927,-13455,-17688,-20136l1871521,604802xm538236,604802r10088,8680c542578,620163,536675,626859,530643,633618r-9925,-8890l538236,604802xm6095660,604693r11802,6182c6103325,618695,6099095,626547,6094802,634446r-11709,-6338c6087386,620256,6091570,612467,6095660,604693xm774942,604693r11806,6182c782613,618695,778375,626547,774085,634446r-11702,-6338c766673,620256,770859,612467,774942,604693xm3435292,604677r11802,6182c3442957,618680,3438711,626516,3434434,634415r-11708,-6338c3427018,620225,3431202,612436,3435292,604677xm5033299,596935r13066,2654c5044586,608330,5042712,617072,5040761,625720r-12988,-2919c5029724,614200,5031535,605583,5033299,596935xm2372931,596935r13051,2654c2384218,608330,2382344,617072,2380393,625720r-13004,-2919c2369341,614200,2371167,605583,2372931,596935xm4292681,593063v3981,7790,8086,15642,12301,23556l4293227,622863v-4261,-7977,-8367,-15875,-12395,-23727l4292681,593063xm6953033,593032v3981,7790,8086,15642,12302,23556l6953579,622832v-4261,-7977,-8367,-15875,-12410,-23712l6953033,593032xm1632313,593032v3981,7790,8087,15642,12301,23556l1632859,622832v-4261,-7977,-8367,-15875,-12395,-23712l1632313,593032xm5354621,581916v1623,8681,3356,17329,5183,25930l5346753,610594v-1827,-8695,-3575,-17452,-5230,-26235l5341523,584358r13098,-2442xm2694300,581916v1623,8681,3356,17329,5182,25930l2686432,610594v-1827,-8695,-3575,-17452,-5230,-26235l2681202,584358r13098,-2442xm33907,581916v1612,8681,3355,17329,5175,25930l26028,610594v-1819,-8695,-3563,-17452,-5227,-26235l20801,584358r13106,-2442xm6748201,573474r18827,18809l6757614,601680r-18827,-18802l6748201,573474xm4087864,573474r18827,18809l4097278,601680r-18827,-18802l4087864,573474xm1427489,573474r18819,18809l1436910,601680r-18835,-18802l1427489,573474xm6305738,570721r9413,9403l6296324,598933r-9413,-9397l6305738,570721xm3645386,570721r9413,9403l3635972,598933r-9398,-9397l3645386,570721xm985021,570721r9412,9403l975607,598933r-9413,-9397l985021,570721xm810879,563083r1,1l810878,563084r1,-1xm7142785,542691v5089,7015,10397,14056,15876,21147l7148155,571995v-5588,-7197,-10943,-14341,-16142,-21458l7142785,542691xm5908406,542691r10772,7846c5913979,557655,5908625,564800,5903036,571995r-10506,-8157c5898009,556745,5903317,549705,5908406,542691xm4482433,542691v5120,7015,10397,14056,15892,21147l4487819,571995v-5589,-7197,-10975,-14341,-16158,-21458l4482433,542691xm3248069,542691r10756,7846c3253658,557655,3248272,564800,3242684,571995r-10507,-8157c3237672,556745,3242949,549705,3248069,542691xm1822065,542691v5120,7015,10397,14056,15876,21147l1827451,571995v-5605,-7197,-10975,-14341,-16158,-21458l1822065,542691xm587695,542691r10766,7846c593286,557655,587903,564800,582313,571995r-10507,-8157c577294,556745,582573,549705,587695,542691xm6130816,533288r12115,5507c6139293,546797,6135515,554902,6131597,563084r-12005,-5768c6123463,549240,6127226,541238,6130816,533288xm3470448,533288r12114,5507c3478925,546797,3475147,554902,3471229,563084r-12021,-5768c3463080,549240,3466858,541238,3470448,533288xm810099,533288r12118,5507l810879,563083r-12013,-5767c802740,549240,806510,541238,810099,533288xm5345972,529729r,1l5345972,529729xm2685620,529729r,1l2685620,529729xm25249,529729r,1l25249,529729xm6918923,521260v3419,7924,7041,15977,10803,24107l6917674,550979v-3824,-8236,-7493,-16392,-10974,-24471l6918923,521260xm4258571,521260v3434,7924,7040,15977,10818,24107l4257322,550979v-3825,-8236,-7494,-16392,-10975,-24471l4258571,521260xm1598203,521260v3419,7924,7041,15977,10818,24107l1596954,550979v-3825,-8236,-7493,-16392,-10974,-24471l1598203,521260xm5046381,518688r13207,1767l5059603,520455v-1186,8832,-2482,17664,-3824,26470l5042619,544899v1342,-8703,2591,-17431,3762,-26211xm2386013,518688r13207,1767c2398049,529287,2396754,538119,2395395,546925r-13160,-2026c2383593,536196,2384842,527468,2386013,518688xm6691720,517053r18827,18807l6701134,545264r-18827,-18809l6691720,517053xm4031384,517053r18826,18807l4040797,545264r-18827,-18809l4031384,517053xm1371010,517053r18826,18807l1380423,545264r-18825,-18809l1361596,526455r9414,-9402xm6362249,514272r9414,9405l6352836,542484r-9413,-9404l6362249,514272xm3701897,514272r9414,9405l3692484,542484r-9414,-9404l3701897,514272xm1041525,514272r9413,9405l1032111,542484r-9413,-9404l1041525,514272xm5342537,503466r3435,26263l5332812,531599v-1280,-8806,-2420,-17638,-3481,-26522l5342537,503466xm2682185,503466r3435,26263l2672460,531599v-1265,-8806,-2420,-17638,-3481,-26522l2682185,503466xm21818,503466r3431,26263l12092,531599c10818,522793,9674,513961,8608,505077r13210,-1611xm7100214,476138v4074,7508,8476,15095,13129,22756l7102009,505805v-4824,-7820,-9320,-15612,-13504,-23328l7100214,476138xm5950977,476138r11708,6339c5958502,490193,5953990,497985,5949182,505805r-11334,-6911c5942500,491231,5946903,483646,5950977,476138xm4439861,476138v4091,7508,8477,15095,13129,22756l4441657,505805v-4808,-7820,-9304,-15612,-13488,-23328l4439861,476138xm3290640,476138r11693,6339c3298149,490193,3293654,497985,3288845,505805r-11349,-6911c3282164,491231,3286550,483646,3290640,476138xm1779494,476138v4074,7508,8476,15095,13129,22756l1781289,505805v-4808,-7820,-9320,-15612,-13504,-23328l1779494,476138xm630263,476138r11701,6339c637777,490193,633279,497985,628468,505805r-11338,-6911l617131,498894v4654,-7663,9050,-15248,13132,-22756xm6635255,460631r18827,18807l6644668,488841r-18826,-18807l6635255,460631xm3974903,460631r18827,18807l3984316,488841r-18827,-18807l3974903,460631xm1314530,460631r18827,18807l1323944,488841r-18826,-18807l1314530,460631xm6160180,459694r12630,4260l6172810,463955v-2779,8261,-5855,16703,-9133,25301l6151251,484528v3232,-8444,6198,-16729,8929,-24834xm839456,459694r12638,4260l852093,463955v-2784,8261,-5851,16703,-9128,25301l830537,484528v3224,-8444,6188,-16729,8919,-24834xm3499797,459667r12645,4260c3509663,472188,3506588,480632,3503309,489230r-12426,-4729c3494115,476059,3497065,467772,3499797,459667xm6418715,457850r9413,9404l6409301,486061r-9413,-9404l6418715,457850xm3758378,457850r9413,9404l3748965,486061r-9414,-9404l3758378,457850xm1098004,457850r9413,9404l1088590,486061r-9413,-9404l1098004,457850xm6891073,447070v2513,8156,5277,16520,8320,25015l6886858,476554v-3091,-8702,-5964,-17224,-8539,-25536l6891073,447070xm4230690,447070v2528,8156,5292,16520,8320,25015l4226490,476554v-3107,-8702,-5963,-17224,-8539,-25536l4230690,447070xm1570353,447070v2513,8156,5276,16520,8321,25015l1566138,476554v-3091,-8702,-5963,-17224,-8524,-25536l1570353,447070xm5054218,439796r13253,832c5066894,449536,5066223,458447,5065442,467332r-13254,-1196c5052969,457382,5053640,448603,5054218,439796xm2393834,439796r13270,832c2406526,449536,2405855,458447,2405074,467332r-13253,-1196c2392601,457382,2393272,448603,2393834,439796xm2662063,425171r,1l2662063,425172r,-1xm1715,425171r,1l1715,425172r,-1xm5322431,425144r,2l5322431,425146r,-2xm2675379,424496v468,8807,1015,17613,1655,26392l2663780,451876r-1717,-26704l2675379,424496xm15028,424496v467,8807,1014,17613,1665,26392l3431,451876,1715,425172r13313,-676xm5335747,424470v468,8807,1014,17613,1655,26393l5324148,451850r-1717,-26704l5335747,424470xm6578743,404181r18859,18834l6588188,432418r-18858,-18833l6578743,404181xm3918391,404181r18858,18834l3927836,432418r-18858,-18833l3918391,404181xm1258026,404181r18852,18834l1267466,432418r-18853,-18833l1258026,404181xm7070693,403999v2061,8053,4684,16367,7759,24678l7065963,433302v-3247,-8754,-5979,-17483,-8165,-25978l7070693,403999xm5980497,403999r12895,3325c5991207,415817,5988475,424546,5985228,433302r-12489,-4625c5975814,420366,5978437,412052,5980497,403999xm4410357,403999v2045,8053,4667,16367,7743,24678l4405627,433302v-3263,-8754,-5995,-17483,-8180,-25978l4410357,403999xm3320145,403999r12895,3325c3330855,415817,3328138,424546,3324876,433302r-12474,-4625c3315462,420366,3318100,412052,3320145,403999xm1749973,403999v2061,8053,4684,16367,7759,24678l1745243,433302v-3247,-8754,-5979,-17483,-8164,-25978l1749973,403999xm659775,403999r12897,3325l672674,407324v-2186,8493,-4916,17222,-8166,25978l652025,428677v3068,-8311,5695,-16625,7750,-24678xm6475195,401428r9414,9403l6465782,429638r-9414,-9403l6475195,401428xm3814859,401428r9413,9403l3805445,429638r-9413,-9403l3814859,401428xm1154482,401428r9413,9403l1145070,429638r-9414,-9403l1154482,401428xm6178539,383503r13207,1611c6190700,393685,6189217,402700,6187297,411896r-13051,-2702c6176088,400363,6177540,391710,6178539,383503xm857814,383503r13210,1611c869983,393685,868502,402700,866577,411896r-13054,-2702l853524,409194v1846,-8831,3304,-17484,4290,-25691xm3518156,383476r13207,1611c3530332,393660,3528849,402675,3526929,411871r-13066,-2702c3515720,400336,3517172,391685,3518156,383476xm6875837,370566v437,8002,1389,16627,2903,25665l6865580,398415v-1561,-9535,-2576,-18653,-3060,-27121l6875837,370566xm4215453,370566v453,8002,1405,16627,2919,25665l4205213,398415v-1562,-9535,-2576,-18653,-3060,-27121l4215453,370566xm1555116,370566v438,8002,1406,16627,2904,25665l1544860,398415v-1561,-9535,-2560,-18653,-3060,-27121l1555116,370566xm6531676,345005r9413,9403l6535001,360487r6088,6080l6531676,375971r-6088,-6081l6522262,373216r-9413,-9404l6516174,360487r-3325,-3325l6522262,347758r,-1l6525588,351082r6088,-6077xm3871339,345005r9414,9403l3874665,360487r6088,6080l3871339,375971r-6088,-6081l3861926,373216r-9414,-9404l3855838,360487r-3326,-3325l3861926,347758r,-1l3865251,351082r6088,-6077xm1210961,345005r9413,9403l1214289,360487r6085,6080l1210961,375971r-6085,-6081l1201547,373216r-9412,-9404l1195464,360487r-3329,-3325l1201547,347758r,-1l1204876,351082r6085,-6077xm2660471,344978r13316,208c2673709,350278,2673677,355370,2673677,360487r63,11144l2660424,371736r-47,-11249c2660377,355317,2660392,350122,2660471,344978xm106,344978r13313,208c13339,350278,13314,355370,13314,360487r52,11144l53,371736,,360487r1,c1,355317,28,350122,106,344978xm5320823,344952r13316,209c5334061,350278,5334030,355370,5334030,360487r46,11118l5320776,371709r-62,-11222c5320714,355317,5320745,350122,5320823,344952xm5069923,337966v124,7481,202,15013,202,22521c5070125,369424,5070016,378336,5069844,387193r-13316,-261c5056700,378125,5056809,369321,5056809,360487v,-7454,-78,-14884,-203,-22315l5069923,337966xm2409539,337938v140,7482,219,15016,219,22549c2409758,369424,2409648,378336,2409461,387193r-13301,-261c2396332,378125,2396441,369321,2396441,360487v,-7482,-78,-14911,-203,-22340l2409539,337938xm7055067,325651r13050,2598c7066400,337003,7065339,345525,7064980,353578r-13316,-624c7052054,344251,7053193,335082,7055067,325651xm5996124,325651v1873,9431,3013,18600,3404,27303l5986211,353578v-359,-8053,-1436,-16575,-3138,-25329l5996124,325651xm4394730,325651r13051,2598c4406064,337003,4404987,345525,4404628,353578r-13317,-624c4391702,344251,4392841,335082,4394730,325651xm3335772,325651v1873,9431,3013,18600,3403,27303l3325859,353578v-359,-8053,-1421,-16575,-3138,-25329l3335772,325651xm1734347,325651r13050,2598c1745696,337003,1744619,345525,1744260,353578r-13317,-624c1731334,344251,1732473,335082,1734347,325651xm675403,325651v1871,9431,3016,18600,3406,27303l678807,352954r-13313,624c665131,345525,664064,337003,662349,328249r13054,-2598xm6186079,303647v2076,9196,3731,18185,4933,26756l6177805,332223v-1124,-8182,-2732,-16807,-4730,-25613l6186079,303647xm3525696,303647v2092,9196,3746,18185,4948,26756l3517437,332223v-1123,-8182,-2731,-16807,-4745,-25613l3525696,303647xm865354,303647v2081,9196,3746,18185,4941,26756l857084,332223v-1116,-8182,-2729,-16807,-4730,-25613l865354,303647xm6885406,293698r,1l6885406,293699r,-1xm6465782,291336r18827,18808l6475195,319548r-18827,-18809l6465782,291336xm3805445,291336r18827,18808l3814859,319548r-18827,-18809l3805445,291336xm1145070,291336r18825,18808l1154482,319548r-18826,-18809l1145070,291336xm4212128,290399r12895,3327c4222744,302480,4220839,311026,4219309,319236r-13113,-2442c4207788,308299,4209787,299467,4212128,290399xm6872496,290374r12910,3325l6879677,319208r-13098,-2442c6868156,308246,6870154,299439,6872496,290374xm1551776,290374r12910,3325l1564671,293698v-2280,8754,-4184,17275,-5714,25510l1545859,316766v1577,-8520,3591,-17327,5917,-26392xm6588188,288556r9414,9403l6578743,316794r-9413,-9405l6588188,288556xm3927836,288556r9413,9403l3918391,316794r-9413,-9405l3927836,288556xm1267466,288556r9412,9403l1258026,316794r-9413,-9405l1267466,288556xm3745,264916r13261,1039c16304,274736,15706,283515,15238,292322l1924,291595v520,-8910,1118,-17794,1821,-26679xm5324460,264891r13254,1039c5337027,274710,5336418,283490,5335950,292296r-13301,-728c5323164,282658,5323757,273774,5324460,264891xm2664108,264891r13269,1039c2676675,274710,2676082,283490,2675613,292296r-13316,-728c2662812,282658,2663406,273774,2664108,264891xm5065801,257824v765,8857,1405,17744,1983,26679l5054467,285334v-515,-8832,-1170,-17613,-1920,-26367l5065801,257824xm2405433,257824v765,8857,1405,17744,1983,26679l2394100,285334v-516,-8832,-1171,-17613,-1920,-26367l2405433,257824xm5968368,249332v4215,8288,8039,16470,11427,24549l5967525,279024v-3278,-7821,-6947,-15691,-11006,-23666l5968368,249332xm3308031,249332v4215,8288,8040,16470,11412,24549l3307173,279024v-3279,-7821,-6947,-15691,-11006,-23666l3308031,249332xm647657,249332v4212,8288,8034,16470,11415,24549l646799,279024v-3277,-7821,-6943,-15691,-11000,-23666l647657,249332xm7082808,249331r11864,6025c7090613,263331,7086944,271203,7083666,279023r-12270,-5144c7074783,265801,7078608,257616,7082808,249331xm4422471,249331r11849,6025c4430261,263331,4426608,271203,4423330,279023r-12271,-5144c4414431,265801,4418256,257616,4422471,249331xm1762103,249331r11849,6025c1769893,263331,1766224,271203,1762962,279023r-12286,-5144c1754063,265801,1757888,257616,1762103,249331xm6409301,234913r18827,18809l6418715,263125r-18827,-18807l6409301,234913xm3748965,234913r18826,18809l3758378,263125r-18827,-18807l3748965,234913xm1088590,234913r18827,18809l1098004,263125r-18827,-18807l1088590,234913xm6644668,232134r9414,9402l6635255,260345r-9413,-9403l6644668,232134xm3984316,232134r9414,9402l3974903,260345r-9414,-9403l3984316,232134xm1323944,232134r9413,9402l1314530,260345r-9412,-9403l1323944,232134xm6161726,226626v3310,8546,6432,16937,9288,25197l6171014,251825r-12582,4363c6155622,248083,6152562,239796,6149300,231405r12426,-4779xm3501358,226626v3310,8546,6432,16937,9289,25197l3510647,251825r-12583,4363c3495254,248083,3492179,239796,3488932,231405r12426,-4779xm841015,226626v3302,8546,6423,16937,9284,25197l850299,251825r-12587,4363c834904,248083,831834,239796,828584,231405r12431,-4779xm4238136,213924r12317,5039c4247050,227302,4243849,235509,4240946,243563r-12536,-4571c4231423,230784,4234670,222419,4238136,213924xm6898535,213897r12317,5039c6907449,227275,6904248,235484,6901345,243538r,-2l6888809,238964v3013,-8208,6260,-16573,9726,-25067xm1577815,213897r12317,5039c1586729,227275,1583529,235484,1580625,243538r,-2l1568089,238964v3013,-8208,6260,-16573,9726,-25067xm1371011,203922r,l1371010,203922r1,xm2673084,185167r13160,1921c2684995,195818,2683793,204547,2682701,213299r-13207,-1609c2670586,202831,2671788,193999,2673084,185167xm12715,185167r13157,1921c24623,195818,23427,204547,22336,213299l9126,211690v1093,-8859,2288,-17691,3589,-26523xm5333437,185140r13159,1922c5345348,195791,5344145,204519,5343053,213274r-13207,-1611c5330939,202805,5332141,193972,5333437,185140xm7124895,180385r10912,7638c7130640,195349,7125722,202649,7121039,209896r-11178,-7221c7114638,195271,7119665,187866,7124895,180385xm5926296,180385v5230,7482,10257,14886,15034,22290l5930152,209896v-4683,-7247,-9601,-14547,-14768,-21873l5926296,180385xm4464543,180385r10912,7638c4470287,195349,4465370,202649,4460687,209896r-11178,-7221c4454302,195271,4459313,187866,4464543,180385xm3265960,180385v5229,7482,10240,14886,15017,22290l3269800,209896v-4683,-7247,-9585,-14547,-14768,-21873l3265960,180385xm1804175,180385r10912,7638c1809920,195349,1805002,202649,1800319,209896r-11178,-7221c1793918,195271,1798945,187866,1804175,180385xm605584,180385v5227,7482,10245,14886,15030,22290l609434,209896v-4681,-7247,-9595,-14547,-14770,-21873l594662,188023r10922,-7638xm6352836,178490r18827,18807l6362249,206701r-18826,-18807l6352836,178490xm3692484,178490r18827,18807l3701897,206701r-18827,-18807l3692484,178490xm1032113,178490r18827,18807l1041526,206701r-18826,-18807l1032113,178490xm5056372,178205v1327,8805,2592,17639,3715,26496l5046880,206364v-1123,-8754,-2341,-17482,-3668,-26186l5056372,178205xm2396004,178205v1327,8805,2592,17639,3716,26496l2386513,206364v-1124,-8754,-2342,-17482,-3669,-26186l2396004,178205xm6701134,175712r9413,9403l6691720,203922r-9413,-9403l6701134,175712xm4040797,175712r9413,9403l4031384,203922r-9414,-9403l4040797,175712xm1380423,175712r9413,9403l1371011,203922r-9413,-9403l1380423,175712xm6920094,164827r1,l6920094,164828r,-1xm4259711,164827r1,l4259711,164828r,-1xm1599374,164827r1,l1599374,164828r,-1xm6129177,152930v4012,8183,7821,16261,11490,24237l6128552,182725v-3605,-7923,-7383,-15899,-11333,-23977l6129177,152930xm3468809,152930v3997,8183,7821,16261,11490,24237l3468185,182725v-3622,-7923,-7384,-15899,-11334,-23977l3468809,152930xm808462,152930v4004,8183,7827,16261,11493,24237l807837,182725v-3615,-7923,-7385,-15899,-11338,-23977l796500,158748r11962,-5818xm6931708,140695r11959,5870c6939686,154618,6935876,162567,6932146,170490r-12051,-5663l6931708,140695xm4271341,140695r11958,5870c4279318,154618,4275493,162567,4271778,170490r-12066,-5663l4271341,140695xm1610988,140695r11974,5870c1618981,154618,1615156,162567,1611441,170490r-12066,-5663l1610988,140695xm6296324,122043r18827,18807l6305738,150253r-18827,-18807l6296324,122043xm3635972,122043r18827,18807l3645386,150253r-18812,-18807l3635972,122043xm975607,122043r18826,18807l985021,150253,966194,131446r9413,-9403xm6757614,119288r9414,9403l6748201,147498r-9414,-9403l6757614,119288xm4097278,119288r9413,9403l4087864,147498r-9413,-9403l4097278,119288xm1436910,119288r9398,9403l1427489,147498r-9414,-9403l1436910,119288xm7174210,116770r10194,8571c7178628,132172,7173039,138980,7167591,145811r-10413,-8313c7162689,130616,7168387,123705,7174210,116770xm5876965,116770v5839,6934,11521,13844,17048,20728l5883600,145811v-5448,-6831,-11052,-13639,-16813,-20470l5876965,116770xm4513873,116770r10195,8571c4518292,132172,4512703,138980,4507239,145811r-10397,-8313c4502353,130616,4508051,123705,4513873,116770xm3216629,116770v5823,6934,11521,13844,17031,20728l3223263,145811v-5464,-6831,-11052,-13639,-16828,-20470l3216629,116770xm1853490,116770r10194,8571c1857923,132172,1852335,138980,1846871,145811r-10413,-8313c1841985,130616,1847667,123705,1853490,116770xm556256,116770v5825,6934,11521,13844,17033,20728l562888,145811v-5462,-6831,-11053,-13639,-16824,-20470l556256,116770xm5347658,106247r13004,2805c5358805,117652,5357040,126276,5355385,134952r-13066,-2493l5342319,132458v1671,-8779,3435,-17508,5339,-26211xm2687290,106247r12989,2805c2698436,117652,2696673,126276,2695002,134952r-13051,-2493l2681951,132458v1671,-8779,3435,-17508,5339,-26211xm26938,106247r13001,2805c38094,117652,36325,126276,34661,134952l21607,132459r,-1c23271,123679,25040,114950,26938,106247xm5041682,99311v1920,8703,3763,17432,5480,26211l5034111,128068v-1717,-8624,-3513,-17249,-5433,-25847l5041682,99311xm2381314,99311v1920,8703,3762,17432,5480,26211l2373743,128068v-1717,-8624,-3513,-17249,-5433,-25847l2381314,99311xm6092117,81672v4371,7924,8617,15769,12769,23562l6093131,111468v-4105,-7741,-8336,-15535,-12660,-23352l6092117,81672xm3431749,81672v4371,7924,8617,15769,12769,23562l3432763,111468v-4105,-7741,-8336,-15535,-12660,-23352l3431749,81672xm771406,81672v4368,7924,8608,15769,12768,23562l772420,111468v-4108,-7741,-8348,-15535,-12663,-23352l771406,81672xm6969128,69644r11646,6444c6976465,83881,6972203,91650,6968066,99389r-11754,-6234c6960495,85309,6964757,77490,6969128,69644xm4308760,69644r11646,6444c4316082,83881,4311820,91650,4307683,99389r-11739,-6234c4300127,85309,4304389,77490,4308760,69644xm1648408,69644r11646,6444c1655745,83881,1651483,91650,1647346,99389r-11755,-6234c1639775,85309,1644037,77490,1648408,69644xm6239843,65618r18827,18807l6249257,93831,6230430,75022r9413,-9404xm3579507,65618r18827,18807l3588920,93831,3570093,75022r9414,-9404xm919128,65618r18827,18807l928542,93831,909715,75022r9413,-9404xm6814095,62866r9413,9404l6804681,91077r-9413,-9404l6814095,62866xm4153758,62866r9414,9404l4144345,91077r-9413,-9404l4153758,62866xm1493375,62866r9413,9404l1483961,91077r-9413,-9404l1493375,62866xm7227881,56967r9679,9145c7231424,72580,7225383,79048,7219435,85543r-9835,-8988c7215610,70008,7221699,63488,7227881,56967xm5823310,56967v6182,6521,12270,13041,18281,19588l5831756,85543v-5948,-6495,-11990,-12963,-18125,-19431l5823310,56967xm4567544,56967r9663,9145c4571072,72580,4565046,79048,4559083,85543r-9820,-8988c4555258,70008,4561347,63488,4567544,56967xm3162958,56967v6198,6521,12270,13041,18281,19588l3171403,85543v-5947,-6495,-11989,-12963,-18124,-19431l3162958,56967xm1907161,56967r9678,9145c1910704,72580,1904663,79048,1898715,85543r-9835,-8988c1894890,70008,1900979,63488,1907161,56967xm502586,56967v6189,6521,12273,13041,18280,19588l511036,85543c505082,79048,499050,72580,492913,66112r9673,-9145xm46442,28395r12794,3688c56818,40552,54476,49047,52240,57593l39343,54215r1,c41631,45566,43971,36966,46442,28395xm5367156,28366r12801,3689c5377537,40525,5375196,49020,5372963,57565r-12910,-3376c5362348,45538,5364690,36939,5367156,28366xm2706804,28366r12801,3689c2717185,40525,2714844,49020,2712611,57565r-12894,-3376c2701996,45538,2704338,36939,2706804,28366xm5776501,28153r7,7l5776493,28160r8,-7xm5021763,21665v2497,8547,4917,17145,7196,25771l5016111,50864v-2279,-8520,-4652,-17015,-7150,-25457l5021763,21665xm2361363,21638v2498,8547,4918,17145,7197,25771l2355712,50839v-2279,-8522,-4652,-17017,-7150,-25459l2361363,21638xm6052105,12210v4606,7690,9133,15353,13629,23017l6054244,41928v-4449,-7609,-8976,-15222,-13582,-22859l6052105,12210xm731387,12210v4602,7690,9128,15353,13625,23017l733519,41928c729073,34319,724549,26706,719946,19069r11441,-6859xm3391738,12185v4605,7688,9116,15353,13628,23016l3393861,41902v-4449,-7610,-8961,-15221,-13566,-22859l3391738,12185xm6183363,9196r18827,18808l6192776,37408,6173950,18599r9413,-9403xm3523026,9196r18827,18808l3532440,37408,3513613,18599r9413,-9403xm862649,9196r18827,18808l872063,37408,853237,18599r-1,l862649,9196xm6870607,6416r9413,9405l6861193,34628r-9413,-9404l6870607,6416xm4210255,6416r9413,9405l4200841,34628r-9413,-9404l4210255,6416xm1549887,6416r9413,9405l1540473,34628r-9413,-9404l1549887,6416xm7009326,260r11396,6858c7016148,14729,7011590,22341,7007141,29951r-11490,-6702c7000147,15586,7004705,7922,7009326,260xm4348974,260r11396,6858c4355796,14729,4351253,22341,4346804,29951r-11505,-6702c4339810,15586,4344354,7922,4348974,260xm1688606,260r11396,6858c1695428,14729,1690870,22341,1686421,29951r-11490,-6702c1679427,15586,1683986,7922,1688606,260xm7284439,r9258,9559c7287296,15743,7280989,21951,7274698,28160r-9367,-9456c7271623,12443,7277992,6234,7284439,xm5766752,v6447,6234,12816,12443,19107,18704l5776501,28153,5757494,9559,5766752,xm4624103,r9242,9559c4626960,15743,4620637,21951,4614346,28160r-9367,-9456c4611271,12443,4617640,6234,4624103,xm3106399,v6448,6234,12817,12443,19108,18704l3116156,28160v-6291,-6209,-12614,-12417,-19014,-18601l3106399,xm1963719,r9258,9559c1966592,15743,1960269,21951,1953978,28160r-9366,-9456c1950903,12443,1957272,6234,1963719,xm446028,v6449,6234,12820,12443,19113,18704l455781,28160c449486,21951,443168,15743,436771,9559l446028,xe" stroked="f" strokeweight="0">
                  <v:stroke joinstyle="miter"/>
                  <v:path arrowok="t" o:connecttype="custom" o:connectlocs="7302470,719802;7305639,722794;7299605,722794;5748721,719802;5751587,722794;5745553,722794;4642118,719802;4645287,722794;4639252,722794;3088384,719802;3091250,722794;3085213,722794;1981735,719802;1984906,722794;1978874,722794;428009,719802;430873,722794;424840,722794;862652,711778;862652,711778;862651,711778;6861193,686349;6880020,705160;6870607,714557;6851780,695747;4200841,686349;4219668,705160;4210255,714557;4191428,695747;1540473,686349;1559300,705160;1549887,714557;1531060,695747;6192776,683571;6202190,692968;6183363,711778;6173950,702365;3532440,683571;3541853,692968;3523026,711778;3513613,702365;872064,683571;881478,692968;862652,711778;853239,702365;6056945,674376;6068481,681026;6054916,704067;6043473,697261;6056945,674376;3396577,674376;3408114,681026;3394548,704067;3383105,697261;3396577,674376;736223,674376;747768,681026;734194,704067;722752,697261;736223,674376;5015019,674142;5027866,677623;5020545,703364;5007790,699571;5015019,674142;2354650,674142;2367499,677623;2360161,703364;2347423,699571;2354650,674142;7245927,663621;7264473,682587;7255060,691985;7236310,672815;5805264,663621;5814880,672815;5796131,691985;5786718,682587;5805264,663621;4585591,663621;4604121,682587;4594707,691985;4575959,672815;3144912,663621;3154528,672815;3135779,691985;3126366,682587;3144912,663621;1925207,663621;1943753,682587;1934339,691985;1915590,672815;484541,663621;494162,672815;475415,691985;466001,682587;484541,663621;4330678,663122;4343932,686131;4332442,692843;4319079,669662;6991030,663090;7004284,686115;6992794,692812;6979431,669647;1670310,663090;1683564,686115;1672074,692812;1658711,669647;5371918,659328;5378802,684835;5366016,688472;5359023,662653;2711565,659328;2718465,684835;2705664,688472;2698671,662653;51199,659328;58090,684835;45297,688472;38301,662653;6804681,629903;6823508,648698;6814095,658111;6795268,639301;4144345,629903;4163172,648698;4153758,658111;4134932,639301;1483961,629903;1502788,648698;1493375,658111;1474548,639301;6249257,627140;6258670,636553;6239843,655348;6230430,645950;3588920,627140;3598334,636553;3579507,655348;3570093,645950;928542,627140;937955,636553;919128,655348;909715,645950;5841435,624721;5841443,624728;5841435,624736;3181082,624721;3181090,624728;3181082,624736;520710,624721;520718,624728;520710,624736;7192240,604802;7209756,624721;7199828,633618;7182140,613482;5858950,604802;5869035,613482;5851363,633618;5841443,624728;4531889,604802;4549420,624721;4539476,633618;4521804,613482;3198614,604802;3208698,613482;3191011,633618;3181090,624728;1871521,604802;1889052,624721;1879108,633618;1861420,613482;538236,604802;548324,613482;530643,633618;520718,624728;6095660,604693;6107462,610875;6094802,634446;6083093,628108;6095660,604693;774942,604693;786748,610875;774085,634446;762383,628108;774942,604693;3435292,604677;3447094,610859;3434434,634415;3422726,628077;3435292,604677;5033299,596935;5046365,599589;5040761,625720;5027773,622801;5033299,596935;2372931,596935;2385982,599589;2380393,625720;2367389,622801;2372931,596935;4292681,593063;4304982,616619;4293227,622863;4280832,599136;6953033,593032;6965335,616588;6953579,622832;6941169,599120;1632313,593032;1644614,616588;1632859,622832;1620464,599120;5354621,581916;5359804,607846;5346753,610594;5341523,584359;5341523,584358;2694300,581916;2699482,607846;2686432,610594;2681202,584359;2681202,584358;33907,581916;39082,607846;26028,610594;20801,584359;20801,584358;6748201,573474;6767028,592283;6757614,601680;6738787,582878;4087864,573474;4106691,592283;4097278,601680;4078451,582878;1427489,573474;1446308,592283;1436910,601680;1418075,582878;6305738,570721;6315151,580124;6296324,598933;6286911,589536;3645386,570721;3654799,580124;3635972,598933;3626574,589536;985021,570721;994433,580124;975607,598933;966194,589536;810879,563083;810880,563084;810878,563084;7142785,542691;7158661,563838;7148155,571995;7132013,550537;5908406,542691;5919178,550537;5903036,571995;5892530,563838;5908406,542691;4482433,542691;4498325,563838;4487819,571995;4471661,550537;3248069,542691;3258825,550537;3242684,571995;3232177,563838;3248069,542691;1822065,542691;1837941,563838;1827451,571995;1811293,550537;587695,542691;598461,550537;582313,571995;571806,563838;587695,542691;6130816,533288;6142931,538795;6131597,563084;6119592,557316;6130816,533288;3470448,533288;3482562,538795;3471229,563084;3459208,557316;3470448,533288;810099,533288;822217,538795;810879,563083;798866,557316;810099,533288;5345972,529729;5345972,529730;5345972,529729;2685620,529729;2685620,529730;2685620,529729;25249,529729;25249,529730;25249,529729;6918923,521260;6929726,545367;6917674,550979;6906700,526508;4258571,521260;4269389,545367;4257322,550979;4246347,526508;1598203,521260;1609021,545367;1596954,550979;1585980,526508;5046381,518688;5059588,520455;5059603,520455;5055779,546925;5042619,544899;5046381,518688;2386013,518688;2399220,520455;2395395,546925;2382235,544899;2386013,518688;6691720,517053;6710547,535860;6701134,545264;6682307,526455;4031384,517053;4050210,535860;4040797,545264;4021970,526455;1371010,517053;1389836,535860;1380423,545264;1361598,526455;1361596,526455;6362249,514272;6371663,523677;6352836,542484;6343423,533080;3701897,514272;3711311,523677;3692484,542484;3683070,533080;1041525,514272;1050938,523677;1032111,542484;1022698,533080;5342537,503466;5345972,529729;5332812,531599;5329331,505077;2682185,503466;2685620,529729;2672460,531599;2668979,505077;21818,503466;25249,529729;12092,531599;8608,505077;7100214,476138;7113343,498894;7102009,505805;7088505,482477;5950977,476138;5962685,482477;5949182,505805;5937848,498894;5950977,476138;4439861,476138;4452990,498894;4441657,505805;4428169,482477;3290640,476138;3302333,482477;3288845,505805;3277496,498894;3290640,476138;1779494,476138;1792623,498894;1781289,505805;1767785,482477;630263,476138;641964,482477;628468,505805;617130,498894;617131,498894;630263,476138;6635255,460631;6654082,479438;6644668,488841;6625842,470034;3974903,460631;3993730,479438;3984316,488841;3965489,470034;1314530,460631;1333357,479438;1323944,488841;1305118,470034;6160180,459694;6172810,463954;6172810,463955;6163677,489256;6151251,484528;6160180,459694;839456,459694;852094,463954;852093,463955;842965,489256;830537,484528;839456,459694;3499797,459667;3512442,463927;3503309,489230;3490883,484501;3499797,459667;6418715,457850;6428128,467254;6409301,486061;6399888,476657;3758378,457850;3767791,467254;3748965,486061;3739551,476657;1098004,457850;1107417,467254;1088590,486061;1079177,476657;6891073,447070;6899393,472085;6886858,476554;6878319,451018;4230690,447070;4239010,472085;4226490,476554;4217951,451018;1570353,447070;1578674,472085;1566138,476554;1557614,451018;5054218,439796;5067471,440628;5065442,467332;5052188,466136;5054218,439796;2393834,439796;2407104,440628;2405074,467332;2391821,466136;2393834,439796;2662063,425171;2662063,425172;2662063,425172;1715,425171;1715,425172;1715,425172;5322431,425144;5322431,425146;5322431,425146;2675379,424496;2677034,450888;2663780,451876;2662063,425172;15028,424496;16693,450888;3431,451876;1715,425172;5335747,424470;5337402,450863;5324148,451850;5322431,425146;6578743,404181;6597602,423015;6588188,432418;6569330,413585;3918391,404181;3937249,423015;3927836,432418;3908978,413585;1258026,404181;1276878,423015;1267466,432418;1248613,413585;7070693,403999;7078452,428677;7065963,433302;7057798,407324;5980497,403999;5993392,407324;5985228,433302;5972739,428677;5980497,403999;4410357,403999;4418100,428677;4405627,433302;4397447,407324;3320145,403999;3333040,407324;3324876,433302;3312402,428677;3320145,403999;1749973,403999;1757732,428677;1745243,433302;1737079,407324;659775,403999;672672,407324;672674,407324;664508,433302;652025,428677;659775,403999;6475195,401428;6484609,410831;6465782,429638;6456368,420235;3814859,401428;3824272,410831;3805445,429638;3796032,420235;1154482,401428;1163895,410831;1145070,429638;1135656,420235;6178539,383503;6191746,385114;6187297,411896;6174246,409194;6178539,383503;857814,383503;871024,385114;866577,411896;853523,409194;853524,409194;857814,383503;3518156,383476;3531363,385087;3526929,411871;3513863,409169;3518156,383476;6875837,370566;6878740,396231;6865580,398415;6862520,371294;4215453,370566;4218372,396231;4205213,398415;4202153,371294;1555116,370566;1558020,396231;1544860,398415;1541800,371294;6531676,345005;6541089,354408;6535001,360487;6541089,366567;6531676,375971;6525588,369890;6522262,373216;6512849,363812;6516174,360487;6512849,357162;6522262,347758;6522262,347757;6525588,351082;3871339,345005;3880753,354408;3874665,360487;3880753,366567;3871339,375971;3865251,369890;3861926,373216;3852512,363812;3855838,360487;3852512,357162;3861926,347758;3861926,347757;3865251,351082;1210961,345005;1220374,354408;1214289,360487;1220374,366567;1210961,375971;1204876,369890;1201547,373216;1192135,363812;1195464,360487;1192135,357162;1201547,347758;1201547,347757;1204876,351082;2660471,344978;2673787,345186;2673677,360487;2673740,371631;2660424,371736;2660377,360487;2660471,344978;106,344978;13419,345186;13314,360487;13366,371631;53,371736;0,360487;1,360487;106,344978;5320823,344952;5334139,345161;5334030,360487;5334076,371605;5320776,371709;5320714,360487;5320823,344952;5069923,337966;5070125,360487;5069844,387193;5056528,386932;5056809,360487;5056606,338172;2409539,337938;2409758,360487;2409461,387193;2396160,386932;2396441,360487;2396238,338147;7055067,325651;7068117,328249;7064980,353578;7051664,352954;7055067,325651;5996124,325651;5999528,352954;5986211,353578;5983073,328249;4394730,325651;4407781,328249;4404628,353578;4391311,352954;4394730,325651;3335772,325651;3339175,352954;3325859,353578;3322721,328249;1734347,325651;1747397,328249;1744260,353578;1730943,352954;1734347,325651;675403,325651;678809,352954;678807,352954;665494,353578;662349,328249;6186079,303647;6191012,330403;6177805,332223;6173075,306610;3525696,303647;3530644,330403;3517437,332223;3512692,306610;865354,303647;870295,330403;857084,332223;852354,306610;6885406,293698;6885406,293699;6885406,293699;6465782,291336;6484609,310144;6475195,319548;6456368,300739;3805445,291336;3824272,310144;3814859,319548;3796032,300739;1145070,291336;1163895,310144;1154482,319548;1135656,300739;4212128,290399;4225023,293726;4219309,319236;4206196,316794;4212128,290399;6872496,290374;6885406,293699;6879677,319208;6866579,316766;6872496,290374;1551776,290374;1564686,293699;1564671,293698;1558957,319208;1545859,316766;1551776,290374;6588188,288556;6597602,297959;6578743,316794;6569330,307389;3927836,288556;3937249,297959;3918391,316794;3908978,307389;1267466,288556;1276878,297959;1258026,316794;1248613,307389;3745,264916;17006,265955;15238,292322;1924,291595;3745,264916;5324460,264891;5337714,265930;5335950,292296;5322649,291568;5324460,264891;2664108,264891;2677377,265930;2675613,292296;2662297,291568;2664108,264891;5065801,257824;5067784,284503;5054467,285334;5052547,258967;2405433,257824;2407416,284503;2394100,285334;2392180,258967;5968368,249332;5979795,273881;5967525,279024;5956519,255358;3308031,249332;3319443,273881;3307173,279024;3296167,255358;647657,249332;659072,273881;646799,279024;635799,255358;7082808,249331;7094672,255356;7083666,279023;7071396,273879;7082808,249331;4422471,249331;4434320,255356;4423330,279023;4411059,273879;4422471,249331;1762103,249331;1773952,255356;1762962,279023;1750676,273879;1762103,249331;6409301,234913;6428128,253722;6418715,263125;6399888,244318;3748965,234913;3767791,253722;3758378,263125;3739551,244318;1088590,234913;1107417,253722;1098004,263125;1079177,244318;6644668,232134;6654082,241536;6635255,260345;6625842,250942;3984316,232134;3993730,241536;3974903,260345;3965489,250942;1323944,232134;1333357,241536;1314530,260345;1305118,250942;6161726,226626;6171014,251823;6171014,251825;6158432,256188;6149300,231405;3501358,226626;3510647,251823;3510647,251825;3498064,256188;3488932,231405;841015,226626;850299,251823;850299,251825;837712,256188;828584,231405;4238136,213924;4250453,218963;4240946,243563;4228410,238992;4238136,213924;6898535,213897;6910852,218936;6901345,243538;6901345,243536;6888809,238964;6898535,213897;1577815,213897;1590132,218936;1580625,243538;1580625,243536;1568089,238964;1577815,213897;1371011,203922;1371011,203922;1371010,203922;2673084,185167;2686244,187088;2682701,213299;2669494,211690;2673084,185167;12715,185167;25872,187088;22336,213299;9126,211690;12715,185167;5333437,185140;5346596,187062;5343053,213274;5329846,211663;5333437,185140;7124895,180385;7135807,188023;7121039,209896;7109861,202675;7124895,180385;5926296,180385;5941330,202675;5930152,209896;5915384,188023;4464543,180385;4475455,188023;4460687,209896;4449509,202675;4464543,180385;3265960,180385;3280977,202675;3269800,209896;3255032,188023;1804175,180385;1815087,188023;1800319,209896;1789141,202675;1804175,180385;605584,180385;620614,202675;609434,209896;594664,188023;594662,188023;6352836,178490;6371663,197297;6362249,206701;6343423,187894;3692484,178490;3711311,197297;3701897,206701;3683070,187894;1032113,178490;1050940,197297;1041526,206701;1022700,187894;5056372,178205;5060087,204701;5046880,206364;5043212,180178;2396004,178205;2399720,204701;2386513,206364;2382844,180178;6701134,175712;6710547,185115;6691720,203922;6682307,194519;4040797,175712;4050210,185115;4031384,203922;4021970,194519;1380423,175712;1389836,185115;1371011,203922;1361598,194519;6920094,164827;6920095,164827;6920094,164828;4259711,164827;4259712,164827;4259711,164828;1599374,164827;1599375,164827;1599374,164828;6129177,152930;6140667,177167;6128552,182725;6117219,158748;3468809,152930;3480299,177167;3468185,182725;3456851,158748;808462,152930;819955,177167;807837,182725;796499,158748;796500,158748;6931708,140695;6943667,146565;6932146,170490;6920095,164827;4271341,140695;4283299,146565;4271778,170490;4259712,164827;1610988,140695;1622962,146565;1611441,170490;1599375,164827;6296324,122043;6315151,140850;6305738,150253;6286911,131446;3635972,122043;3654799,140850;3645386,150253;3626574,131446;975607,122043;994433,140850;985021,150253;966194,131446;6757614,119288;6767028,128691;6748201,147498;6738787,138095;4097278,119288;4106691,128691;4087864,147498;4078451,138095;1436910,119288;1446308,128691;1427489,147498;1418075,138095;7174210,116770;7184404,125341;7167591,145811;7157178,137498;7174210,116770;5876965,116770;5894013,137498;5883600,145811;5866787,125341;4513873,116770;4524068,125341;4507239,145811;4496842,137498;4513873,116770;3216629,116770;3233660,137498;3223263,145811;3206435,125341;1853490,116770;1863684,125341;1846871,145811;1836458,137498;1853490,116770;556256,116770;573289,137498;562888,145811;546064,125341;5347658,106247;5360662,109052;5355385,134952;5342319,132459;5342319,132458;5347658,106247;2687290,106247;2700279,109052;2695002,134952;2681951,132459;2681951,132458;2687290,106247;26938,106247;39939,109052;34661,134952;21607,132459;21607,132458;26938,106247;5041682,99311;5047162,125522;5034111,128068;5028678,102221;2381314,99311;2386794,125522;2373743,128068;2368310,102221;6092117,81672;6104886,105234;6093131,111468;6080471,88116;3431749,81672;3444518,105234;3432763,111468;3420103,88116;771406,81672;784174,105234;772420,111468;759757,88116;6969128,69644;6980774,76088;6968066,99389;6956312,93155;6969128,69644;4308760,69644;4320406,76088;4307683,99389;4295944,93155;4308760,69644;1648408,69644;1660054,76088;1647346,99389;1635591,93155;1648408,69644;6239843,65618;6258670,84425;6249257,93831;6230430,75022;3579507,65618;3598334,84425;3588920,93831;3570093,75022;919128,65618;937955,84425;928542,93831;909715,75022;6814095,62866;6823508,72270;6804681,91077;6795268,81673;4153758,62866;4163172,72270;4144345,91077;4134932,81673;1493375,62866;1502788,72270;1483961,91077;1474548,81673;7227881,56967;7237560,66112;7219435,85543;7209600,76555;7227881,56967;5823310,56967;5841591,76555;5831756,85543;5813631,66112;4567544,56967;4577207,66112;4559083,85543;4549263,76555;4567544,56967;3162958,56967;3181239,76555;3171403,85543;3153279,66112;1907161,56967;1916839,66112;1898715,85543;1888880,76555;1907161,56967;502586,56967;520866,76555;511036,85543;492913,66112;46442,28395;59236,32083;52240,57593;39343,54215;39344,54215;46442,28395;5367156,28366;5379957,32055;5372963,57565;5360053,54189;5367156,28366;2706804,28366;2719605,32055;2712611,57565;2699717,54189;2706804,28366;5776501,28153;5776508,28160;5776493,28160;5021763,21665;5028959,47436;5016111,50864;5008961,25407;2361363,21638;2368560,47409;2355712,50839;2348562,25380;6052105,12210;6065734,35227;6054244,41928;6040662,19069;731387,12210;745012,35227;733519,41928;719946,19069;3391738,12185;3405366,35201;3393861,41902;3380295,19043;6183363,9196;6202190,28004;6192776,37408;6173950,18599;3523026,9196;3541853,28004;3532440,37408;3513613,18599;862649,9196;881476,28004;872063,37408;853237,18599;853236,18599;6870607,6416;6880020,15821;6861193,34628;6851780,25224;4210255,6416;4219668,15821;4200841,34628;4191428,25224;1549887,6416;1559300,15821;1540473,34628;1531060,25224;7009326,260;7020722,7118;7007141,29951;6995651,23249;7009326,260;4348974,260;4360370,7118;4346804,29951;4335299,23249;4348974,260;1688606,260;1700002,7118;1686421,29951;1674931,23249;1688606,260;7284439,0;7293697,9559;7274698,28160;7265331,18704;7284439,0;5766752,0;5785859,18704;5776501,28153;5757494,9559;4624103,0;4633345,9559;4614346,28160;4604979,18704;4624103,0;3106399,0;3125507,18704;3116156,28160;3097142,9559;1963719,0;1972977,9559;1953978,28160;1944612,18704;1963719,0;446028,0;465141,18704;455781,28160;436771,9559"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rect id="Rectangle 2070272976" o:spid="_x0000_s1032" style="position:absolute;width:77724;height:15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" fillcolor="#375623 [1609]" stroked="f" strokeweight="1pt">
                  <v:fill opacity="55769f"/>
                </v:rect>
                <w10:anchorlock/>
              </v:group>
            </w:pict>
          </mc:Fallback>
        </mc:AlternateContent>
      </w:r>
    </w:p>
    <w:p w14:paraId="04FD4376" w14:textId="65125453" w:rsidR="00D83A49" w:rsidRPr="008E2007" w:rsidRDefault="00347848" w:rsidP="0008514E">
      <w:pPr>
        <w:pStyle w:val="Title"/>
        <w:spacing w:before="0" w:after="0"/>
        <w:rPr>
          <w:rFonts w:ascii="Yu Gothic UI" w:eastAsia="Yu Gothic UI" w:hAnsi="Yu Gothic UI"/>
          <w:sz w:val="48"/>
          <w:szCs w:val="52"/>
        </w:rPr>
      </w:pPr>
      <w:r w:rsidRPr="008E2007">
        <w:rPr>
          <w:rFonts w:ascii="Yu Gothic UI" w:eastAsia="Yu Gothic UI" w:hAnsi="Yu Gothic UI"/>
          <w:sz w:val="48"/>
          <w:szCs w:val="52"/>
        </w:rPr>
        <w:t xml:space="preserve">PUBLIC </w:t>
      </w:r>
      <w:r w:rsidR="008E2007" w:rsidRPr="008E2007">
        <w:rPr>
          <w:rFonts w:ascii="Yu Gothic UI" w:eastAsia="Yu Gothic UI" w:hAnsi="Yu Gothic UI"/>
          <w:sz w:val="48"/>
          <w:szCs w:val="52"/>
        </w:rPr>
        <w:t>Notice for Comment</w:t>
      </w:r>
    </w:p>
    <w:p w14:paraId="6C6CC363" w14:textId="7FFB8A76" w:rsidR="00B04C91" w:rsidRPr="00D83A49" w:rsidRDefault="008E2007" w:rsidP="0008514E">
      <w:pPr>
        <w:spacing w:after="0" w:line="240" w:lineRule="auto"/>
        <w:jc w:val="center"/>
        <w:rPr>
          <w:rFonts w:ascii="Yu Gothic UI" w:eastAsia="Yu Gothic UI" w:hAnsi="Yu Gothic UI"/>
          <w:b/>
          <w:bCs/>
          <w:color w:val="FFFFFF" w:themeColor="background1"/>
        </w:rPr>
      </w:pPr>
      <w:r>
        <w:rPr>
          <w:rFonts w:ascii="Yu Gothic UI" w:eastAsia="Yu Gothic UI" w:hAnsi="Yu Gothic UI"/>
          <w:b/>
          <w:bCs/>
          <w:color w:val="FFFFFF" w:themeColor="background1"/>
        </w:rPr>
        <w:t>Every Student Success Act Grant Application</w:t>
      </w:r>
    </w:p>
    <w:p w14:paraId="39914897" w14:textId="77777777" w:rsidR="0008514E" w:rsidRDefault="0008514E" w:rsidP="0008514E">
      <w:pPr>
        <w:spacing w:after="0" w:line="240" w:lineRule="auto"/>
        <w:contextualSpacing/>
        <w:rPr>
          <w:rFonts w:ascii="Yu Gothic UI" w:eastAsia="Yu Gothic UI" w:hAnsi="Yu Gothic UI"/>
        </w:rPr>
      </w:pPr>
    </w:p>
    <w:p w14:paraId="61DEF289" w14:textId="77777777" w:rsidR="008719E1" w:rsidRDefault="008719E1" w:rsidP="008719E1">
      <w:pPr>
        <w:spacing w:after="0" w:line="240" w:lineRule="auto"/>
        <w:contextualSpacing/>
        <w:rPr>
          <w:rFonts w:ascii="Yu Gothic UI" w:eastAsia="Yu Gothic UI" w:hAnsi="Yu Gothic UI"/>
          <w:b/>
          <w:bCs/>
        </w:rPr>
      </w:pPr>
    </w:p>
    <w:p w14:paraId="1C85D09D" w14:textId="3BD43832" w:rsidR="008719E1" w:rsidRPr="008719E1" w:rsidRDefault="00B17807" w:rsidP="008719E1">
      <w:pPr>
        <w:spacing w:after="0" w:line="240" w:lineRule="auto"/>
        <w:contextualSpacing/>
        <w:rPr>
          <w:rFonts w:ascii="Yu Gothic UI" w:eastAsia="Yu Gothic UI" w:hAnsi="Yu Gothic UI"/>
        </w:rPr>
      </w:pPr>
      <w:r>
        <w:rPr>
          <w:rFonts w:ascii="Yu Gothic UI" w:eastAsia="Yu Gothic UI" w:hAnsi="Yu Gothic UI"/>
          <w:b/>
          <w:bCs/>
        </w:rPr>
        <w:t>CITYSCAPE SCHOOLS</w:t>
      </w:r>
    </w:p>
    <w:p w14:paraId="6A3247E7" w14:textId="77777777" w:rsidR="008719E1" w:rsidRDefault="008719E1" w:rsidP="008719E1">
      <w:pPr>
        <w:spacing w:after="0" w:line="240" w:lineRule="auto"/>
        <w:contextualSpacing/>
        <w:rPr>
          <w:rFonts w:ascii="Yu Gothic UI" w:eastAsia="Yu Gothic UI" w:hAnsi="Yu Gothic UI"/>
          <w:b/>
          <w:bCs/>
        </w:rPr>
      </w:pPr>
    </w:p>
    <w:p w14:paraId="2347DEEB" w14:textId="35F67806" w:rsidR="008E2007" w:rsidRDefault="008E2007" w:rsidP="008E2007">
      <w:pPr>
        <w:spacing w:after="0" w:line="240" w:lineRule="auto"/>
        <w:contextualSpacing/>
        <w:jc w:val="left"/>
        <w:rPr>
          <w:rFonts w:ascii="Yu Gothic UI" w:eastAsia="Yu Gothic UI" w:hAnsi="Yu Gothic UI"/>
          <w:b/>
          <w:bCs/>
        </w:rPr>
      </w:pPr>
      <w:r w:rsidRPr="008E2007">
        <w:rPr>
          <w:rFonts w:ascii="Yu Gothic UI" w:eastAsia="Yu Gothic UI" w:hAnsi="Yu Gothic UI"/>
          <w:b/>
          <w:bCs/>
        </w:rPr>
        <w:t xml:space="preserve">Notice is hereby given that </w:t>
      </w:r>
      <w:r w:rsidR="00B17807">
        <w:rPr>
          <w:rFonts w:ascii="Yu Gothic UI" w:eastAsia="Yu Gothic UI" w:hAnsi="Yu Gothic UI"/>
          <w:b/>
          <w:bCs/>
        </w:rPr>
        <w:t>Cityscape Schools</w:t>
      </w:r>
      <w:r w:rsidRPr="008E2007">
        <w:rPr>
          <w:rFonts w:ascii="Yu Gothic UI" w:eastAsia="Yu Gothic UI" w:hAnsi="Yu Gothic UI"/>
          <w:b/>
          <w:bCs/>
        </w:rPr>
        <w:t xml:space="preserve"> will provide public notice of its intent to apply for the 202</w:t>
      </w:r>
      <w:r>
        <w:rPr>
          <w:rFonts w:ascii="Yu Gothic UI" w:eastAsia="Yu Gothic UI" w:hAnsi="Yu Gothic UI"/>
          <w:b/>
          <w:bCs/>
        </w:rPr>
        <w:t>6</w:t>
      </w:r>
      <w:r w:rsidRPr="008E2007">
        <w:rPr>
          <w:rFonts w:ascii="Yu Gothic UI" w:eastAsia="Yu Gothic UI" w:hAnsi="Yu Gothic UI"/>
          <w:b/>
          <w:bCs/>
        </w:rPr>
        <w:t>–202</w:t>
      </w:r>
      <w:r>
        <w:rPr>
          <w:rFonts w:ascii="Yu Gothic UI" w:eastAsia="Yu Gothic UI" w:hAnsi="Yu Gothic UI"/>
          <w:b/>
          <w:bCs/>
        </w:rPr>
        <w:t>7</w:t>
      </w:r>
      <w:r w:rsidRPr="008E2007">
        <w:rPr>
          <w:rFonts w:ascii="Yu Gothic UI" w:eastAsia="Yu Gothic UI" w:hAnsi="Yu Gothic UI"/>
          <w:b/>
          <w:bCs/>
        </w:rPr>
        <w:t xml:space="preserve"> Every Student Succeeds Act (ESSA) Federal Grant through the Texas Education Agency.</w:t>
      </w:r>
    </w:p>
    <w:p w14:paraId="707B7EA1" w14:textId="77777777" w:rsidR="008E2007" w:rsidRPr="008E2007" w:rsidRDefault="008E2007" w:rsidP="008E2007">
      <w:pPr>
        <w:spacing w:after="0" w:line="240" w:lineRule="auto"/>
        <w:contextualSpacing/>
        <w:jc w:val="left"/>
        <w:rPr>
          <w:rFonts w:ascii="Yu Gothic UI" w:eastAsia="Yu Gothic UI" w:hAnsi="Yu Gothic UI"/>
          <w:b/>
          <w:bCs/>
        </w:rPr>
      </w:pPr>
    </w:p>
    <w:p w14:paraId="173F9366" w14:textId="77777777" w:rsidR="008E2007" w:rsidRPr="008E2007" w:rsidRDefault="008E2007" w:rsidP="008E2007">
      <w:pPr>
        <w:spacing w:after="0" w:line="240" w:lineRule="auto"/>
        <w:contextualSpacing/>
        <w:jc w:val="left"/>
        <w:rPr>
          <w:rFonts w:ascii="Yu Gothic UI" w:eastAsia="Yu Gothic UI" w:hAnsi="Yu Gothic UI"/>
          <w:b/>
          <w:bCs/>
        </w:rPr>
      </w:pPr>
      <w:r w:rsidRPr="008E2007">
        <w:rPr>
          <w:rFonts w:ascii="Yu Gothic UI" w:eastAsia="Yu Gothic UI" w:hAnsi="Yu Gothic UI"/>
          <w:b/>
          <w:bCs/>
        </w:rPr>
        <w:t>In accordance with federal requirements, districts are required to “provide reasonable opportunity for public comment” prior to applying for federal funding each year.</w:t>
      </w:r>
    </w:p>
    <w:p w14:paraId="0F46553E" w14:textId="77777777" w:rsidR="008E2007" w:rsidRDefault="008E2007" w:rsidP="008E2007">
      <w:pPr>
        <w:spacing w:after="0" w:line="240" w:lineRule="auto"/>
        <w:contextualSpacing/>
        <w:jc w:val="left"/>
        <w:rPr>
          <w:rFonts w:ascii="Yu Gothic UI" w:eastAsia="Yu Gothic UI" w:hAnsi="Yu Gothic UI"/>
          <w:b/>
          <w:bCs/>
        </w:rPr>
      </w:pPr>
    </w:p>
    <w:p w14:paraId="7D06621A" w14:textId="2A3DB684" w:rsidR="008E2007" w:rsidRPr="008E2007" w:rsidRDefault="008E2007" w:rsidP="008E2007">
      <w:pPr>
        <w:spacing w:after="0" w:line="240" w:lineRule="auto"/>
        <w:contextualSpacing/>
        <w:jc w:val="left"/>
        <w:rPr>
          <w:rFonts w:ascii="Yu Gothic UI" w:eastAsia="Yu Gothic UI" w:hAnsi="Yu Gothic UI"/>
          <w:b/>
          <w:bCs/>
        </w:rPr>
      </w:pPr>
      <w:r w:rsidRPr="008E2007">
        <w:rPr>
          <w:rFonts w:ascii="Yu Gothic UI" w:eastAsia="Yu Gothic UI" w:hAnsi="Yu Gothic UI"/>
          <w:b/>
          <w:bCs/>
        </w:rPr>
        <w:t xml:space="preserve">Date of Notice: </w:t>
      </w:r>
      <w:r w:rsidR="00C236D8">
        <w:rPr>
          <w:rFonts w:ascii="Yu Gothic UI" w:eastAsia="Yu Gothic UI" w:hAnsi="Yu Gothic UI"/>
          <w:b/>
          <w:bCs/>
        </w:rPr>
        <w:t>April 15, 2026</w:t>
      </w:r>
    </w:p>
    <w:p w14:paraId="27775B86" w14:textId="77777777" w:rsidR="008E2007" w:rsidRDefault="008E2007" w:rsidP="008E2007">
      <w:pPr>
        <w:spacing w:after="0" w:line="240" w:lineRule="auto"/>
        <w:contextualSpacing/>
        <w:jc w:val="left"/>
        <w:rPr>
          <w:rFonts w:ascii="Yu Gothic UI" w:eastAsia="Yu Gothic UI" w:hAnsi="Yu Gothic UI"/>
          <w:b/>
          <w:bCs/>
        </w:rPr>
      </w:pPr>
    </w:p>
    <w:p w14:paraId="78EE8C88" w14:textId="3CB15E1A" w:rsidR="008E2007" w:rsidRPr="008E2007" w:rsidRDefault="008E2007" w:rsidP="008E2007">
      <w:pPr>
        <w:spacing w:after="0" w:line="240" w:lineRule="auto"/>
        <w:contextualSpacing/>
        <w:jc w:val="left"/>
        <w:rPr>
          <w:rFonts w:ascii="Yu Gothic UI" w:eastAsia="Yu Gothic UI" w:hAnsi="Yu Gothic UI"/>
          <w:b/>
          <w:bCs/>
        </w:rPr>
      </w:pPr>
      <w:r w:rsidRPr="008E2007">
        <w:rPr>
          <w:rFonts w:ascii="Yu Gothic UI" w:eastAsia="Yu Gothic UI" w:hAnsi="Yu Gothic UI"/>
          <w:b/>
          <w:bCs/>
        </w:rPr>
        <w:t xml:space="preserve">Public Comment Deadline: </w:t>
      </w:r>
      <w:r w:rsidR="00C236D8">
        <w:rPr>
          <w:rFonts w:ascii="Yu Gothic UI" w:eastAsia="Yu Gothic UI" w:hAnsi="Yu Gothic UI"/>
          <w:b/>
          <w:bCs/>
        </w:rPr>
        <w:t>May 15, 2026</w:t>
      </w:r>
    </w:p>
    <w:p w14:paraId="57709E96" w14:textId="77777777" w:rsidR="008E2007" w:rsidRDefault="008E2007" w:rsidP="008E2007">
      <w:pPr>
        <w:spacing w:after="0" w:line="240" w:lineRule="auto"/>
        <w:contextualSpacing/>
        <w:jc w:val="left"/>
        <w:rPr>
          <w:rFonts w:ascii="Yu Gothic UI" w:eastAsia="Yu Gothic UI" w:hAnsi="Yu Gothic UI"/>
          <w:b/>
          <w:bCs/>
        </w:rPr>
      </w:pPr>
    </w:p>
    <w:p w14:paraId="72923ECE" w14:textId="5BAE0A25" w:rsidR="008E2007" w:rsidRPr="008E2007" w:rsidRDefault="008E2007" w:rsidP="008E2007">
      <w:pPr>
        <w:spacing w:after="0" w:line="240" w:lineRule="auto"/>
        <w:contextualSpacing/>
        <w:jc w:val="left"/>
        <w:rPr>
          <w:rFonts w:ascii="Yu Gothic UI" w:eastAsia="Yu Gothic UI" w:hAnsi="Yu Gothic UI"/>
          <w:b/>
          <w:bCs/>
        </w:rPr>
      </w:pPr>
      <w:r w:rsidRPr="008E2007">
        <w:rPr>
          <w:rFonts w:ascii="Yu Gothic UI" w:eastAsia="Yu Gothic UI" w:hAnsi="Yu Gothic UI"/>
          <w:b/>
          <w:bCs/>
        </w:rPr>
        <w:t xml:space="preserve">Submission Method: </w:t>
      </w:r>
      <w:r w:rsidR="004909E7">
        <w:rPr>
          <w:rFonts w:ascii="Yu Gothic UI" w:eastAsia="Yu Gothic UI" w:hAnsi="Yu Gothic UI"/>
          <w:b/>
          <w:bCs/>
        </w:rPr>
        <w:t>bferrell@cityscapeschools.org</w:t>
      </w:r>
    </w:p>
    <w:p w14:paraId="0EA612EC" w14:textId="77777777" w:rsidR="008E2007" w:rsidRDefault="008E2007" w:rsidP="008E2007">
      <w:pPr>
        <w:spacing w:after="0" w:line="240" w:lineRule="auto"/>
        <w:contextualSpacing/>
        <w:jc w:val="left"/>
        <w:rPr>
          <w:rFonts w:ascii="Yu Gothic UI" w:eastAsia="Yu Gothic UI" w:hAnsi="Yu Gothic UI"/>
          <w:b/>
          <w:bCs/>
        </w:rPr>
      </w:pPr>
    </w:p>
    <w:p w14:paraId="6F805959" w14:textId="1840F28F" w:rsidR="008E2007" w:rsidRPr="008E2007" w:rsidRDefault="008E2007" w:rsidP="008E2007">
      <w:pPr>
        <w:spacing w:after="0" w:line="240" w:lineRule="auto"/>
        <w:contextualSpacing/>
        <w:jc w:val="left"/>
        <w:rPr>
          <w:rFonts w:ascii="Yu Gothic UI" w:eastAsia="Yu Gothic UI" w:hAnsi="Yu Gothic UI"/>
          <w:b/>
          <w:bCs/>
        </w:rPr>
      </w:pPr>
      <w:r w:rsidRPr="008E2007">
        <w:rPr>
          <w:rFonts w:ascii="Yu Gothic UI" w:eastAsia="Yu Gothic UI" w:hAnsi="Yu Gothic UI"/>
          <w:b/>
          <w:bCs/>
        </w:rPr>
        <w:t>The purpose of this notice is to inform the public of the District’s intent to submit an ESSA Federal Grant application and to provide an opportunity for stakeholders to review and submit comments. All timely feedback received will be considered as part of the application process prior to submission.</w:t>
      </w:r>
    </w:p>
    <w:p w14:paraId="0255D7A3" w14:textId="77777777" w:rsidR="008E2007" w:rsidRDefault="008E2007" w:rsidP="00FA435F">
      <w:pPr>
        <w:spacing w:after="0" w:line="240" w:lineRule="auto"/>
        <w:contextualSpacing/>
        <w:jc w:val="left"/>
        <w:rPr>
          <w:rFonts w:ascii="Yu Gothic UI" w:eastAsia="Yu Gothic UI" w:hAnsi="Yu Gothic UI"/>
          <w:b/>
          <w:bCs/>
        </w:rPr>
      </w:pPr>
    </w:p>
    <w:p w14:paraId="689D4B4C" w14:textId="77777777" w:rsidR="008719E1" w:rsidRDefault="008719E1" w:rsidP="008719E1">
      <w:pPr>
        <w:spacing w:after="0" w:line="240" w:lineRule="auto"/>
        <w:contextualSpacing/>
        <w:rPr>
          <w:rFonts w:ascii="Yu Gothic UI" w:eastAsia="Yu Gothic UI" w:hAnsi="Yu Gothic UI"/>
          <w:b/>
          <w:bCs/>
        </w:rPr>
      </w:pPr>
    </w:p>
    <w:p w14:paraId="46C4A356" w14:textId="77777777" w:rsidR="008719E1" w:rsidRDefault="008719E1" w:rsidP="008719E1">
      <w:pPr>
        <w:spacing w:after="0" w:line="240" w:lineRule="auto"/>
        <w:contextualSpacing/>
        <w:rPr>
          <w:rFonts w:ascii="Yu Gothic UI" w:eastAsia="Yu Gothic UI" w:hAnsi="Yu Gothic UI"/>
          <w:b/>
          <w:bCs/>
        </w:rPr>
      </w:pPr>
    </w:p>
    <w:p w14:paraId="1FEA9752" w14:textId="12A69767" w:rsidR="00FA435F" w:rsidRPr="00FA435F" w:rsidRDefault="00FA435F" w:rsidP="00FA435F">
      <w:pPr>
        <w:spacing w:after="200" w:line="288" w:lineRule="auto"/>
        <w:jc w:val="left"/>
        <w:rPr>
          <w:rFonts w:ascii="Yu Gothic UI" w:eastAsia="Yu Gothic UI" w:hAnsi="Yu Gothic UI"/>
          <w:b/>
          <w:bCs/>
        </w:rPr>
      </w:pPr>
    </w:p>
    <w:sectPr w:rsidR="00FA435F" w:rsidRPr="00FA435F" w:rsidSect="0054167E">
      <w:footerReference w:type="default" r:id="rId11"/>
      <w:pgSz w:w="12240" w:h="15840" w:code="1"/>
      <w:pgMar w:top="576" w:right="1440" w:bottom="72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504F" w14:textId="77777777" w:rsidR="00FE0B7B" w:rsidRDefault="00FE0B7B">
      <w:pPr>
        <w:spacing w:after="0" w:line="240" w:lineRule="auto"/>
      </w:pPr>
      <w:r>
        <w:separator/>
      </w:r>
    </w:p>
  </w:endnote>
  <w:endnote w:type="continuationSeparator" w:id="0">
    <w:p w14:paraId="03AB6422" w14:textId="77777777" w:rsidR="00FE0B7B" w:rsidRDefault="00FE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00" w:type="pct"/>
      <w:tblInd w:w="-360" w:type="dxa"/>
      <w:tblCellMar>
        <w:left w:w="0" w:type="dxa"/>
        <w:right w:w="0" w:type="dxa"/>
      </w:tblCellMar>
      <w:tblLook w:val="04A0" w:firstRow="1" w:lastRow="0" w:firstColumn="1" w:lastColumn="0" w:noHBand="0" w:noVBand="1"/>
      <w:tblDescription w:val="Footer layout table"/>
    </w:tblPr>
    <w:tblGrid>
      <w:gridCol w:w="375"/>
      <w:gridCol w:w="7891"/>
      <w:gridCol w:w="210"/>
      <w:gridCol w:w="210"/>
      <w:gridCol w:w="1048"/>
    </w:tblGrid>
    <w:tr w:rsidR="00CB2712" w14:paraId="3C4F3AC9" w14:textId="77777777" w:rsidTr="00E12DAB">
      <w:trPr>
        <w:trHeight w:hRule="exact" w:val="288"/>
      </w:trPr>
      <w:tc>
        <w:tcPr>
          <w:tcW w:w="361" w:type="dxa"/>
          <w:shd w:val="clear" w:color="auto" w:fill="FFFFFF" w:themeFill="background2"/>
          <w:vAlign w:val="center"/>
        </w:tcPr>
        <w:p w14:paraId="20F368FD" w14:textId="77777777" w:rsidR="00CB2712" w:rsidRDefault="00CB2712" w:rsidP="00CB2712"/>
      </w:tc>
      <w:tc>
        <w:tcPr>
          <w:tcW w:w="7595" w:type="dxa"/>
          <w:shd w:val="clear" w:color="auto" w:fill="FFFFFF" w:themeFill="background2"/>
          <w:vAlign w:val="center"/>
        </w:tcPr>
        <w:p w14:paraId="350F653D" w14:textId="77777777" w:rsidR="00CB2712" w:rsidRDefault="00AE267E" w:rsidP="00CB2712">
          <w:r>
            <w:fldChar w:fldCharType="begin"/>
          </w:r>
          <w:r>
            <w:instrText xml:space="preserve"> PAGE   \* MERGEFORMAT </w:instrText>
          </w:r>
          <w:r>
            <w:fldChar w:fldCharType="separate"/>
          </w:r>
          <w:r w:rsidR="00E12DAB">
            <w:rPr>
              <w:noProof/>
            </w:rPr>
            <w:t>2</w:t>
          </w:r>
          <w:r>
            <w:rPr>
              <w:noProof/>
            </w:rPr>
            <w:fldChar w:fldCharType="end"/>
          </w:r>
        </w:p>
      </w:tc>
      <w:tc>
        <w:tcPr>
          <w:tcW w:w="202" w:type="dxa"/>
          <w:shd w:val="clear" w:color="auto" w:fill="375623" w:themeFill="accent1"/>
          <w:vAlign w:val="center"/>
        </w:tcPr>
        <w:p w14:paraId="2AAB98E6" w14:textId="77777777" w:rsidR="00CB2712" w:rsidRDefault="00CB2712" w:rsidP="00CB2712"/>
      </w:tc>
      <w:tc>
        <w:tcPr>
          <w:tcW w:w="202" w:type="dxa"/>
          <w:shd w:val="clear" w:color="auto" w:fill="70AD47" w:themeFill="accent2"/>
          <w:vAlign w:val="center"/>
        </w:tcPr>
        <w:p w14:paraId="14156AD3" w14:textId="77777777" w:rsidR="00CB2712" w:rsidRDefault="00CB2712" w:rsidP="00CB2712"/>
      </w:tc>
      <w:tc>
        <w:tcPr>
          <w:tcW w:w="1009" w:type="dxa"/>
          <w:shd w:val="clear" w:color="auto" w:fill="A5A5A5" w:themeFill="accent3"/>
          <w:vAlign w:val="center"/>
        </w:tcPr>
        <w:p w14:paraId="14AFEE22" w14:textId="77777777" w:rsidR="00CB2712" w:rsidRDefault="00CB2712" w:rsidP="00CB2712"/>
      </w:tc>
    </w:tr>
  </w:tbl>
  <w:p w14:paraId="468EFFD8" w14:textId="77777777" w:rsidR="00CB2712" w:rsidRDefault="00CB2712" w:rsidP="00CB2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8C0A2" w14:textId="77777777" w:rsidR="00FE0B7B" w:rsidRDefault="00FE0B7B">
      <w:pPr>
        <w:spacing w:after="0" w:line="240" w:lineRule="auto"/>
      </w:pPr>
      <w:r>
        <w:separator/>
      </w:r>
    </w:p>
  </w:footnote>
  <w:footnote w:type="continuationSeparator" w:id="0">
    <w:p w14:paraId="289A9AE4" w14:textId="77777777" w:rsidR="00FE0B7B" w:rsidRDefault="00FE0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0EB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12FA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82AC7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D8A5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834E7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7240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9C99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7EE6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B868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C8D5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0626AD"/>
    <w:multiLevelType w:val="hybridMultilevel"/>
    <w:tmpl w:val="E9AA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B69F7"/>
    <w:multiLevelType w:val="hybridMultilevel"/>
    <w:tmpl w:val="B5C4BD82"/>
    <w:lvl w:ilvl="0" w:tplc="26F62C8E">
      <w:start w:val="8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23C2D"/>
    <w:multiLevelType w:val="multilevel"/>
    <w:tmpl w:val="B87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C05B1F"/>
    <w:multiLevelType w:val="hybridMultilevel"/>
    <w:tmpl w:val="E240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0333E"/>
    <w:multiLevelType w:val="multilevel"/>
    <w:tmpl w:val="43BE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73F9D"/>
    <w:multiLevelType w:val="multilevel"/>
    <w:tmpl w:val="4758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746335">
    <w:abstractNumId w:val="9"/>
  </w:num>
  <w:num w:numId="2" w16cid:durableId="565916608">
    <w:abstractNumId w:val="7"/>
  </w:num>
  <w:num w:numId="3" w16cid:durableId="318575954">
    <w:abstractNumId w:val="6"/>
  </w:num>
  <w:num w:numId="4" w16cid:durableId="926117605">
    <w:abstractNumId w:val="5"/>
  </w:num>
  <w:num w:numId="5" w16cid:durableId="123040765">
    <w:abstractNumId w:val="4"/>
  </w:num>
  <w:num w:numId="6" w16cid:durableId="221990494">
    <w:abstractNumId w:val="8"/>
  </w:num>
  <w:num w:numId="7" w16cid:durableId="1904759248">
    <w:abstractNumId w:val="3"/>
  </w:num>
  <w:num w:numId="8" w16cid:durableId="641736918">
    <w:abstractNumId w:val="2"/>
  </w:num>
  <w:num w:numId="9" w16cid:durableId="305936541">
    <w:abstractNumId w:val="1"/>
  </w:num>
  <w:num w:numId="10" w16cid:durableId="1908879620">
    <w:abstractNumId w:val="0"/>
  </w:num>
  <w:num w:numId="11" w16cid:durableId="1832061802">
    <w:abstractNumId w:val="11"/>
  </w:num>
  <w:num w:numId="12" w16cid:durableId="903415455">
    <w:abstractNumId w:val="10"/>
  </w:num>
  <w:num w:numId="13" w16cid:durableId="101339062">
    <w:abstractNumId w:val="13"/>
  </w:num>
  <w:num w:numId="14" w16cid:durableId="232207751">
    <w:abstractNumId w:val="15"/>
  </w:num>
  <w:num w:numId="15" w16cid:durableId="729303633">
    <w:abstractNumId w:val="12"/>
  </w:num>
  <w:num w:numId="16" w16cid:durableId="15157305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49"/>
    <w:rsid w:val="00000A9D"/>
    <w:rsid w:val="00001B04"/>
    <w:rsid w:val="000402AD"/>
    <w:rsid w:val="0004483A"/>
    <w:rsid w:val="0008514E"/>
    <w:rsid w:val="00087AFE"/>
    <w:rsid w:val="000D7720"/>
    <w:rsid w:val="000F5F1E"/>
    <w:rsid w:val="001018AD"/>
    <w:rsid w:val="001145E8"/>
    <w:rsid w:val="00114C34"/>
    <w:rsid w:val="00156EF1"/>
    <w:rsid w:val="001D7865"/>
    <w:rsid w:val="001E24CB"/>
    <w:rsid w:val="00204E4B"/>
    <w:rsid w:val="002229ED"/>
    <w:rsid w:val="0022720D"/>
    <w:rsid w:val="0027255D"/>
    <w:rsid w:val="00290946"/>
    <w:rsid w:val="002C0AE1"/>
    <w:rsid w:val="002C2563"/>
    <w:rsid w:val="00306648"/>
    <w:rsid w:val="00343FBB"/>
    <w:rsid w:val="00347848"/>
    <w:rsid w:val="00367DCA"/>
    <w:rsid w:val="0037096C"/>
    <w:rsid w:val="003770A6"/>
    <w:rsid w:val="003A10C3"/>
    <w:rsid w:val="003D0FBD"/>
    <w:rsid w:val="00401E15"/>
    <w:rsid w:val="00420449"/>
    <w:rsid w:val="00420D9C"/>
    <w:rsid w:val="00442FC6"/>
    <w:rsid w:val="00480808"/>
    <w:rsid w:val="004909E7"/>
    <w:rsid w:val="004B5284"/>
    <w:rsid w:val="0054167E"/>
    <w:rsid w:val="00565E2F"/>
    <w:rsid w:val="005946EB"/>
    <w:rsid w:val="005D49F5"/>
    <w:rsid w:val="005E20CE"/>
    <w:rsid w:val="005E5E2B"/>
    <w:rsid w:val="005F757B"/>
    <w:rsid w:val="006035FF"/>
    <w:rsid w:val="00622307"/>
    <w:rsid w:val="00650E80"/>
    <w:rsid w:val="006515E8"/>
    <w:rsid w:val="006E190F"/>
    <w:rsid w:val="006F1118"/>
    <w:rsid w:val="006F1AE5"/>
    <w:rsid w:val="007239DB"/>
    <w:rsid w:val="0073676A"/>
    <w:rsid w:val="00741FDE"/>
    <w:rsid w:val="00754CE4"/>
    <w:rsid w:val="007A1FE6"/>
    <w:rsid w:val="007C22CC"/>
    <w:rsid w:val="00804B4D"/>
    <w:rsid w:val="008347EF"/>
    <w:rsid w:val="008719E1"/>
    <w:rsid w:val="00875D8F"/>
    <w:rsid w:val="00876C4F"/>
    <w:rsid w:val="008E2007"/>
    <w:rsid w:val="009121FA"/>
    <w:rsid w:val="0091633E"/>
    <w:rsid w:val="00946252"/>
    <w:rsid w:val="00965BBE"/>
    <w:rsid w:val="00972227"/>
    <w:rsid w:val="00976754"/>
    <w:rsid w:val="0098300D"/>
    <w:rsid w:val="00984C8D"/>
    <w:rsid w:val="009A16EA"/>
    <w:rsid w:val="009A19BD"/>
    <w:rsid w:val="009E37DE"/>
    <w:rsid w:val="009F0B81"/>
    <w:rsid w:val="009F6A97"/>
    <w:rsid w:val="00A36F67"/>
    <w:rsid w:val="00A85549"/>
    <w:rsid w:val="00AB1341"/>
    <w:rsid w:val="00AE267E"/>
    <w:rsid w:val="00AE7B80"/>
    <w:rsid w:val="00B04C91"/>
    <w:rsid w:val="00B17807"/>
    <w:rsid w:val="00B41342"/>
    <w:rsid w:val="00B424F3"/>
    <w:rsid w:val="00B571EB"/>
    <w:rsid w:val="00B64068"/>
    <w:rsid w:val="00B8163C"/>
    <w:rsid w:val="00B9569D"/>
    <w:rsid w:val="00BF473C"/>
    <w:rsid w:val="00C115FB"/>
    <w:rsid w:val="00C236D8"/>
    <w:rsid w:val="00C62B67"/>
    <w:rsid w:val="00CB2712"/>
    <w:rsid w:val="00CD5E29"/>
    <w:rsid w:val="00CE0C09"/>
    <w:rsid w:val="00D25C8E"/>
    <w:rsid w:val="00D35E92"/>
    <w:rsid w:val="00D4190C"/>
    <w:rsid w:val="00D611FE"/>
    <w:rsid w:val="00D66811"/>
    <w:rsid w:val="00D83A49"/>
    <w:rsid w:val="00D906CA"/>
    <w:rsid w:val="00D93ED4"/>
    <w:rsid w:val="00DF6C97"/>
    <w:rsid w:val="00E12DAB"/>
    <w:rsid w:val="00E156BA"/>
    <w:rsid w:val="00E639E0"/>
    <w:rsid w:val="00EB1088"/>
    <w:rsid w:val="00EE4599"/>
    <w:rsid w:val="00F07379"/>
    <w:rsid w:val="00F1672B"/>
    <w:rsid w:val="00F30102"/>
    <w:rsid w:val="00F353FD"/>
    <w:rsid w:val="00F4343E"/>
    <w:rsid w:val="00F44B75"/>
    <w:rsid w:val="00F5744C"/>
    <w:rsid w:val="00F65E99"/>
    <w:rsid w:val="00F93069"/>
    <w:rsid w:val="00FA435F"/>
    <w:rsid w:val="00FE0B7B"/>
    <w:rsid w:val="05201624"/>
    <w:rsid w:val="0EBDEA46"/>
    <w:rsid w:val="159E5672"/>
    <w:rsid w:val="1D338109"/>
    <w:rsid w:val="1DE6C5D7"/>
    <w:rsid w:val="2CCDAF71"/>
    <w:rsid w:val="337C8294"/>
    <w:rsid w:val="362DF97A"/>
    <w:rsid w:val="3A22E9EB"/>
    <w:rsid w:val="3BCA6218"/>
    <w:rsid w:val="48020BF6"/>
    <w:rsid w:val="4C398922"/>
    <w:rsid w:val="5F9C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C4E1"/>
  <w15:chartTrackingRefBased/>
  <w15:docId w15:val="{170C2D31-C9D7-4412-9423-260EECBD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uiPriority="4"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4167E"/>
    <w:pPr>
      <w:spacing w:after="240" w:line="336" w:lineRule="auto"/>
      <w:jc w:val="both"/>
    </w:pPr>
  </w:style>
  <w:style w:type="paragraph" w:styleId="Heading1">
    <w:name w:val="heading 1"/>
    <w:basedOn w:val="Normal"/>
    <w:next w:val="Normal"/>
    <w:link w:val="Heading1Char"/>
    <w:uiPriority w:val="7"/>
    <w:semiHidden/>
    <w:qFormat/>
    <w:rsid w:val="00BF473C"/>
    <w:pPr>
      <w:keepNext/>
      <w:keepLines/>
      <w:spacing w:before="240" w:after="0"/>
      <w:outlineLvl w:val="0"/>
    </w:pPr>
    <w:rPr>
      <w:rFonts w:asciiTheme="majorHAnsi" w:eastAsiaTheme="majorEastAsia" w:hAnsiTheme="majorHAnsi" w:cstheme="majorBidi"/>
      <w:color w:val="1B2B11" w:themeColor="accent1" w:themeShade="80"/>
      <w:sz w:val="32"/>
      <w:szCs w:val="32"/>
    </w:rPr>
  </w:style>
  <w:style w:type="paragraph" w:styleId="Heading2">
    <w:name w:val="heading 2"/>
    <w:basedOn w:val="Normal"/>
    <w:next w:val="Normal"/>
    <w:link w:val="Heading2Char"/>
    <w:uiPriority w:val="8"/>
    <w:semiHidden/>
    <w:qFormat/>
    <w:rsid w:val="00BF473C"/>
    <w:pPr>
      <w:keepNext/>
      <w:keepLines/>
      <w:spacing w:before="40" w:after="0"/>
      <w:outlineLvl w:val="1"/>
    </w:pPr>
    <w:rPr>
      <w:rFonts w:asciiTheme="majorHAnsi" w:eastAsiaTheme="majorEastAsia" w:hAnsiTheme="majorHAnsi" w:cstheme="majorBidi"/>
      <w:color w:val="1B2B11" w:themeColor="accent1" w:themeShade="80"/>
      <w:sz w:val="26"/>
      <w:szCs w:val="26"/>
    </w:rPr>
  </w:style>
  <w:style w:type="paragraph" w:styleId="Heading3">
    <w:name w:val="heading 3"/>
    <w:basedOn w:val="Normal"/>
    <w:next w:val="Normal"/>
    <w:link w:val="Heading3Char"/>
    <w:uiPriority w:val="9"/>
    <w:semiHidden/>
    <w:qFormat/>
    <w:rsid w:val="002C2563"/>
    <w:pPr>
      <w:keepNext/>
      <w:keepLines/>
      <w:spacing w:before="40" w:after="0"/>
      <w:outlineLvl w:val="2"/>
    </w:pPr>
    <w:rPr>
      <w:rFonts w:asciiTheme="majorHAnsi" w:eastAsiaTheme="majorEastAsia" w:hAnsiTheme="majorHAnsi" w:cstheme="majorBidi"/>
      <w:color w:val="1B2A11" w:themeColor="accent1" w:themeShade="7F"/>
      <w:sz w:val="24"/>
      <w:szCs w:val="24"/>
    </w:rPr>
  </w:style>
  <w:style w:type="paragraph" w:styleId="Heading4">
    <w:name w:val="heading 4"/>
    <w:basedOn w:val="Normal"/>
    <w:next w:val="Normal"/>
    <w:link w:val="Heading4Char"/>
    <w:uiPriority w:val="9"/>
    <w:semiHidden/>
    <w:qFormat/>
    <w:rsid w:val="002C2563"/>
    <w:pPr>
      <w:keepNext/>
      <w:keepLines/>
      <w:spacing w:before="40" w:after="0"/>
      <w:outlineLvl w:val="3"/>
    </w:pPr>
    <w:rPr>
      <w:rFonts w:asciiTheme="majorHAnsi" w:eastAsiaTheme="majorEastAsia" w:hAnsiTheme="majorHAnsi" w:cstheme="majorBidi"/>
      <w:i/>
      <w:iCs/>
      <w:color w:val="29401A" w:themeColor="accent1" w:themeShade="BF"/>
    </w:rPr>
  </w:style>
  <w:style w:type="paragraph" w:styleId="Heading5">
    <w:name w:val="heading 5"/>
    <w:basedOn w:val="Normal"/>
    <w:next w:val="Normal"/>
    <w:link w:val="Heading5Char"/>
    <w:uiPriority w:val="9"/>
    <w:semiHidden/>
    <w:qFormat/>
    <w:rsid w:val="002C2563"/>
    <w:pPr>
      <w:keepNext/>
      <w:keepLines/>
      <w:spacing w:before="40" w:after="0"/>
      <w:outlineLvl w:val="4"/>
    </w:pPr>
    <w:rPr>
      <w:rFonts w:asciiTheme="majorHAnsi" w:eastAsiaTheme="majorEastAsia" w:hAnsiTheme="majorHAnsi" w:cstheme="majorBidi"/>
      <w:color w:val="29401A" w:themeColor="accent1" w:themeShade="BF"/>
    </w:rPr>
  </w:style>
  <w:style w:type="paragraph" w:styleId="Heading6">
    <w:name w:val="heading 6"/>
    <w:basedOn w:val="Normal"/>
    <w:next w:val="Normal"/>
    <w:link w:val="Heading6Char"/>
    <w:uiPriority w:val="9"/>
    <w:semiHidden/>
    <w:qFormat/>
    <w:rsid w:val="002C2563"/>
    <w:pPr>
      <w:keepNext/>
      <w:keepLines/>
      <w:spacing w:before="40" w:after="0"/>
      <w:outlineLvl w:val="5"/>
    </w:pPr>
    <w:rPr>
      <w:rFonts w:asciiTheme="majorHAnsi" w:eastAsiaTheme="majorEastAsia" w:hAnsiTheme="majorHAnsi" w:cstheme="majorBidi"/>
      <w:color w:val="1B2A11" w:themeColor="accent1" w:themeShade="7F"/>
    </w:rPr>
  </w:style>
  <w:style w:type="paragraph" w:styleId="Heading7">
    <w:name w:val="heading 7"/>
    <w:basedOn w:val="Normal"/>
    <w:next w:val="Normal"/>
    <w:link w:val="Heading7Char"/>
    <w:uiPriority w:val="9"/>
    <w:semiHidden/>
    <w:qFormat/>
    <w:rsid w:val="002C2563"/>
    <w:pPr>
      <w:keepNext/>
      <w:keepLines/>
      <w:spacing w:before="40" w:after="0"/>
      <w:outlineLvl w:val="6"/>
    </w:pPr>
    <w:rPr>
      <w:rFonts w:asciiTheme="majorHAnsi" w:eastAsiaTheme="majorEastAsia" w:hAnsiTheme="majorHAnsi" w:cstheme="majorBidi"/>
      <w:i/>
      <w:iCs/>
      <w:color w:val="1B2A11" w:themeColor="accent1" w:themeShade="7F"/>
    </w:rPr>
  </w:style>
  <w:style w:type="paragraph" w:styleId="Heading8">
    <w:name w:val="heading 8"/>
    <w:basedOn w:val="Normal"/>
    <w:next w:val="Normal"/>
    <w:link w:val="Heading8Char"/>
    <w:uiPriority w:val="9"/>
    <w:semiHidden/>
    <w:qFormat/>
    <w:rsid w:val="002C256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C256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8"/>
    <w:unhideWhenUsed/>
    <w:pPr>
      <w:spacing w:after="0" w:line="240" w:lineRule="auto"/>
    </w:pPr>
  </w:style>
  <w:style w:type="character" w:customStyle="1" w:styleId="FooterChar">
    <w:name w:val="Footer Char"/>
    <w:basedOn w:val="DefaultParagraphFont"/>
    <w:link w:val="Footer"/>
    <w:uiPriority w:val="18"/>
    <w:rsid w:val="00C62B67"/>
  </w:style>
  <w:style w:type="character" w:styleId="PlaceholderText">
    <w:name w:val="Placeholder Text"/>
    <w:basedOn w:val="DefaultParagraphFont"/>
    <w:uiPriority w:val="99"/>
    <w:semiHidden/>
    <w:rsid w:val="00CD5E29"/>
    <w:rPr>
      <w:color w:val="404040" w:themeColor="background2" w:themeShade="40"/>
    </w:rPr>
  </w:style>
  <w:style w:type="paragraph" w:styleId="Header">
    <w:name w:val="header"/>
    <w:basedOn w:val="Normal"/>
    <w:link w:val="HeaderChar"/>
    <w:uiPriority w:val="19"/>
    <w:semiHidden/>
    <w:rsid w:val="00EE4599"/>
    <w:pPr>
      <w:spacing w:after="0" w:line="240" w:lineRule="auto"/>
    </w:pPr>
  </w:style>
  <w:style w:type="character" w:customStyle="1" w:styleId="HeaderChar">
    <w:name w:val="Header Char"/>
    <w:basedOn w:val="DefaultParagraphFont"/>
    <w:link w:val="Header"/>
    <w:uiPriority w:val="19"/>
    <w:semiHidden/>
    <w:rsid w:val="0054167E"/>
  </w:style>
  <w:style w:type="paragraph" w:customStyle="1" w:styleId="SenderAddress">
    <w:name w:val="Sender Address"/>
    <w:basedOn w:val="Normal"/>
    <w:uiPriority w:val="1"/>
    <w:qFormat/>
    <w:rsid w:val="00343FBB"/>
    <w:pPr>
      <w:spacing w:after="0" w:line="264" w:lineRule="auto"/>
    </w:pPr>
  </w:style>
  <w:style w:type="paragraph" w:styleId="Date">
    <w:name w:val="Date"/>
    <w:basedOn w:val="Normal"/>
    <w:next w:val="Normal"/>
    <w:link w:val="DateChar"/>
    <w:uiPriority w:val="2"/>
    <w:rsid w:val="0054167E"/>
    <w:pPr>
      <w:jc w:val="right"/>
    </w:pPr>
  </w:style>
  <w:style w:type="character" w:customStyle="1" w:styleId="DateChar">
    <w:name w:val="Date Char"/>
    <w:basedOn w:val="DefaultParagraphFont"/>
    <w:link w:val="Date"/>
    <w:uiPriority w:val="2"/>
    <w:rsid w:val="0054167E"/>
  </w:style>
  <w:style w:type="paragraph" w:customStyle="1" w:styleId="RecipientAddress">
    <w:name w:val="Recipient Address"/>
    <w:basedOn w:val="Normal"/>
    <w:uiPriority w:val="3"/>
    <w:qFormat/>
    <w:rsid w:val="0054167E"/>
    <w:pPr>
      <w:spacing w:after="360" w:line="240" w:lineRule="auto"/>
      <w:contextualSpacing/>
      <w:jc w:val="left"/>
    </w:pPr>
  </w:style>
  <w:style w:type="paragraph" w:styleId="Closing">
    <w:name w:val="Closing"/>
    <w:basedOn w:val="Normal"/>
    <w:next w:val="Signature"/>
    <w:link w:val="ClosingChar"/>
    <w:uiPriority w:val="5"/>
    <w:qFormat/>
    <w:rsid w:val="0054167E"/>
    <w:pPr>
      <w:spacing w:after="120" w:line="240" w:lineRule="auto"/>
    </w:pPr>
  </w:style>
  <w:style w:type="character" w:customStyle="1" w:styleId="ClosingChar">
    <w:name w:val="Closing Char"/>
    <w:basedOn w:val="DefaultParagraphFont"/>
    <w:link w:val="Closing"/>
    <w:uiPriority w:val="5"/>
    <w:rsid w:val="0054167E"/>
  </w:style>
  <w:style w:type="paragraph" w:styleId="Signature">
    <w:name w:val="Signature"/>
    <w:basedOn w:val="Normal"/>
    <w:next w:val="Normal"/>
    <w:link w:val="SignatureChar"/>
    <w:uiPriority w:val="6"/>
    <w:qFormat/>
    <w:pPr>
      <w:spacing w:after="600"/>
    </w:pPr>
  </w:style>
  <w:style w:type="character" w:customStyle="1" w:styleId="SignatureChar">
    <w:name w:val="Signature Char"/>
    <w:basedOn w:val="DefaultParagraphFont"/>
    <w:link w:val="Signature"/>
    <w:uiPriority w:val="6"/>
    <w:rsid w:val="0054167E"/>
  </w:style>
  <w:style w:type="paragraph" w:styleId="BalloonText">
    <w:name w:val="Balloon Text"/>
    <w:basedOn w:val="Normal"/>
    <w:link w:val="BalloonTextChar"/>
    <w:uiPriority w:val="99"/>
    <w:semiHidden/>
    <w:unhideWhenUsed/>
    <w:rsid w:val="002C256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C2563"/>
    <w:rPr>
      <w:rFonts w:ascii="Segoe UI" w:hAnsi="Segoe UI" w:cs="Segoe UI"/>
      <w:szCs w:val="18"/>
    </w:rPr>
  </w:style>
  <w:style w:type="paragraph" w:styleId="Bibliography">
    <w:name w:val="Bibliography"/>
    <w:basedOn w:val="Normal"/>
    <w:next w:val="Normal"/>
    <w:uiPriority w:val="37"/>
    <w:semiHidden/>
    <w:unhideWhenUsed/>
    <w:rsid w:val="002C2563"/>
  </w:style>
  <w:style w:type="paragraph" w:styleId="BlockText">
    <w:name w:val="Block Text"/>
    <w:basedOn w:val="Normal"/>
    <w:uiPriority w:val="99"/>
    <w:semiHidden/>
    <w:unhideWhenUsed/>
    <w:rsid w:val="00CD5E29"/>
    <w:pPr>
      <w:pBdr>
        <w:top w:val="single" w:sz="2" w:space="10" w:color="375623" w:themeColor="accent1" w:frame="1"/>
        <w:left w:val="single" w:sz="2" w:space="10" w:color="375623" w:themeColor="accent1" w:frame="1"/>
        <w:bottom w:val="single" w:sz="2" w:space="10" w:color="375623" w:themeColor="accent1" w:frame="1"/>
        <w:right w:val="single" w:sz="2" w:space="10" w:color="375623" w:themeColor="accent1" w:frame="1"/>
      </w:pBdr>
      <w:ind w:left="1152" w:right="1152"/>
    </w:pPr>
    <w:rPr>
      <w:rFonts w:eastAsiaTheme="minorEastAsia"/>
      <w:i/>
      <w:iCs/>
      <w:color w:val="29401A" w:themeColor="accent1" w:themeShade="BF"/>
    </w:rPr>
  </w:style>
  <w:style w:type="paragraph" w:styleId="BodyText">
    <w:name w:val="Body Text"/>
    <w:basedOn w:val="Normal"/>
    <w:link w:val="BodyTextChar"/>
    <w:uiPriority w:val="99"/>
    <w:semiHidden/>
    <w:unhideWhenUsed/>
    <w:rsid w:val="002C2563"/>
    <w:pPr>
      <w:spacing w:after="120"/>
    </w:pPr>
  </w:style>
  <w:style w:type="character" w:customStyle="1" w:styleId="BodyTextChar">
    <w:name w:val="Body Text Char"/>
    <w:basedOn w:val="DefaultParagraphFont"/>
    <w:link w:val="BodyText"/>
    <w:uiPriority w:val="99"/>
    <w:semiHidden/>
    <w:rsid w:val="002C2563"/>
  </w:style>
  <w:style w:type="paragraph" w:styleId="BodyText2">
    <w:name w:val="Body Text 2"/>
    <w:basedOn w:val="Normal"/>
    <w:link w:val="BodyText2Char"/>
    <w:uiPriority w:val="99"/>
    <w:semiHidden/>
    <w:unhideWhenUsed/>
    <w:rsid w:val="002C2563"/>
    <w:pPr>
      <w:spacing w:after="120" w:line="480" w:lineRule="auto"/>
    </w:pPr>
  </w:style>
  <w:style w:type="character" w:customStyle="1" w:styleId="BodyText2Char">
    <w:name w:val="Body Text 2 Char"/>
    <w:basedOn w:val="DefaultParagraphFont"/>
    <w:link w:val="BodyText2"/>
    <w:uiPriority w:val="99"/>
    <w:semiHidden/>
    <w:rsid w:val="002C2563"/>
  </w:style>
  <w:style w:type="paragraph" w:styleId="BodyText3">
    <w:name w:val="Body Text 3"/>
    <w:basedOn w:val="Normal"/>
    <w:link w:val="BodyText3Char"/>
    <w:uiPriority w:val="99"/>
    <w:semiHidden/>
    <w:unhideWhenUsed/>
    <w:rsid w:val="002C2563"/>
    <w:pPr>
      <w:spacing w:after="120"/>
    </w:pPr>
    <w:rPr>
      <w:szCs w:val="16"/>
    </w:rPr>
  </w:style>
  <w:style w:type="character" w:customStyle="1" w:styleId="BodyText3Char">
    <w:name w:val="Body Text 3 Char"/>
    <w:basedOn w:val="DefaultParagraphFont"/>
    <w:link w:val="BodyText3"/>
    <w:uiPriority w:val="99"/>
    <w:semiHidden/>
    <w:rsid w:val="002C2563"/>
    <w:rPr>
      <w:szCs w:val="16"/>
    </w:rPr>
  </w:style>
  <w:style w:type="paragraph" w:styleId="BodyTextFirstIndent">
    <w:name w:val="Body Text First Indent"/>
    <w:basedOn w:val="BodyText"/>
    <w:link w:val="BodyTextFirstIndentChar"/>
    <w:uiPriority w:val="99"/>
    <w:semiHidden/>
    <w:unhideWhenUsed/>
    <w:rsid w:val="002C2563"/>
    <w:pPr>
      <w:spacing w:after="200"/>
      <w:ind w:firstLine="360"/>
    </w:pPr>
  </w:style>
  <w:style w:type="character" w:customStyle="1" w:styleId="BodyTextFirstIndentChar">
    <w:name w:val="Body Text First Indent Char"/>
    <w:basedOn w:val="BodyTextChar"/>
    <w:link w:val="BodyTextFirstIndent"/>
    <w:uiPriority w:val="99"/>
    <w:semiHidden/>
    <w:rsid w:val="002C2563"/>
  </w:style>
  <w:style w:type="paragraph" w:styleId="BodyTextIndent">
    <w:name w:val="Body Text Indent"/>
    <w:basedOn w:val="Normal"/>
    <w:link w:val="BodyTextIndentChar"/>
    <w:uiPriority w:val="99"/>
    <w:semiHidden/>
    <w:unhideWhenUsed/>
    <w:rsid w:val="002C2563"/>
    <w:pPr>
      <w:spacing w:after="120"/>
      <w:ind w:left="360"/>
    </w:pPr>
  </w:style>
  <w:style w:type="character" w:customStyle="1" w:styleId="BodyTextIndentChar">
    <w:name w:val="Body Text Indent Char"/>
    <w:basedOn w:val="DefaultParagraphFont"/>
    <w:link w:val="BodyTextIndent"/>
    <w:uiPriority w:val="99"/>
    <w:semiHidden/>
    <w:rsid w:val="002C2563"/>
  </w:style>
  <w:style w:type="paragraph" w:styleId="BodyTextFirstIndent2">
    <w:name w:val="Body Text First Indent 2"/>
    <w:basedOn w:val="BodyTextIndent"/>
    <w:link w:val="BodyTextFirstIndent2Char"/>
    <w:uiPriority w:val="99"/>
    <w:semiHidden/>
    <w:unhideWhenUsed/>
    <w:rsid w:val="002C2563"/>
    <w:pPr>
      <w:spacing w:after="200"/>
      <w:ind w:firstLine="360"/>
    </w:pPr>
  </w:style>
  <w:style w:type="character" w:customStyle="1" w:styleId="BodyTextFirstIndent2Char">
    <w:name w:val="Body Text First Indent 2 Char"/>
    <w:basedOn w:val="BodyTextIndentChar"/>
    <w:link w:val="BodyTextFirstIndent2"/>
    <w:uiPriority w:val="99"/>
    <w:semiHidden/>
    <w:rsid w:val="002C2563"/>
  </w:style>
  <w:style w:type="paragraph" w:styleId="BodyTextIndent2">
    <w:name w:val="Body Text Indent 2"/>
    <w:basedOn w:val="Normal"/>
    <w:link w:val="BodyTextIndent2Char"/>
    <w:uiPriority w:val="99"/>
    <w:semiHidden/>
    <w:unhideWhenUsed/>
    <w:rsid w:val="002C2563"/>
    <w:pPr>
      <w:spacing w:after="120" w:line="480" w:lineRule="auto"/>
      <w:ind w:left="360"/>
    </w:pPr>
  </w:style>
  <w:style w:type="character" w:customStyle="1" w:styleId="BodyTextIndent2Char">
    <w:name w:val="Body Text Indent 2 Char"/>
    <w:basedOn w:val="DefaultParagraphFont"/>
    <w:link w:val="BodyTextIndent2"/>
    <w:uiPriority w:val="99"/>
    <w:semiHidden/>
    <w:rsid w:val="002C2563"/>
  </w:style>
  <w:style w:type="paragraph" w:styleId="BodyTextIndent3">
    <w:name w:val="Body Text Indent 3"/>
    <w:basedOn w:val="Normal"/>
    <w:link w:val="BodyTextIndent3Char"/>
    <w:uiPriority w:val="99"/>
    <w:semiHidden/>
    <w:unhideWhenUsed/>
    <w:rsid w:val="002C2563"/>
    <w:pPr>
      <w:spacing w:after="120"/>
      <w:ind w:left="360"/>
    </w:pPr>
    <w:rPr>
      <w:szCs w:val="16"/>
    </w:rPr>
  </w:style>
  <w:style w:type="character" w:customStyle="1" w:styleId="BodyTextIndent3Char">
    <w:name w:val="Body Text Indent 3 Char"/>
    <w:basedOn w:val="DefaultParagraphFont"/>
    <w:link w:val="BodyTextIndent3"/>
    <w:uiPriority w:val="99"/>
    <w:semiHidden/>
    <w:rsid w:val="002C2563"/>
    <w:rPr>
      <w:szCs w:val="16"/>
    </w:rPr>
  </w:style>
  <w:style w:type="character" w:styleId="BookTitle">
    <w:name w:val="Book Title"/>
    <w:basedOn w:val="DefaultParagraphFont"/>
    <w:uiPriority w:val="33"/>
    <w:semiHidden/>
    <w:unhideWhenUsed/>
    <w:qFormat/>
    <w:rsid w:val="002C2563"/>
    <w:rPr>
      <w:b/>
      <w:bCs/>
      <w:i/>
      <w:iCs/>
      <w:spacing w:val="5"/>
    </w:rPr>
  </w:style>
  <w:style w:type="paragraph" w:styleId="Caption">
    <w:name w:val="caption"/>
    <w:basedOn w:val="Normal"/>
    <w:next w:val="Normal"/>
    <w:uiPriority w:val="35"/>
    <w:semiHidden/>
    <w:unhideWhenUsed/>
    <w:qFormat/>
    <w:rsid w:val="002C2563"/>
    <w:pPr>
      <w:spacing w:line="240" w:lineRule="auto"/>
    </w:pPr>
    <w:rPr>
      <w:i/>
      <w:iCs/>
      <w:color w:val="44546A" w:themeColor="text2"/>
      <w:szCs w:val="18"/>
    </w:rPr>
  </w:style>
  <w:style w:type="table" w:styleId="ColorfulGrid">
    <w:name w:val="Colorful Grid"/>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8C7" w:themeFill="accent1" w:themeFillTint="33"/>
    </w:tcPr>
    <w:tblStylePr w:type="firstRow">
      <w:rPr>
        <w:b/>
        <w:bCs/>
      </w:rPr>
      <w:tblPr/>
      <w:tcPr>
        <w:shd w:val="clear" w:color="auto" w:fill="AAD290" w:themeFill="accent1" w:themeFillTint="66"/>
      </w:tcPr>
    </w:tblStylePr>
    <w:tblStylePr w:type="lastRow">
      <w:rPr>
        <w:b/>
        <w:bCs/>
        <w:color w:val="000000" w:themeColor="text1"/>
      </w:rPr>
      <w:tblPr/>
      <w:tcPr>
        <w:shd w:val="clear" w:color="auto" w:fill="AAD290" w:themeFill="accent1" w:themeFillTint="66"/>
      </w:tcPr>
    </w:tblStylePr>
    <w:tblStylePr w:type="firstCol">
      <w:rPr>
        <w:color w:val="FFFFFF" w:themeColor="background1"/>
      </w:rPr>
      <w:tblPr/>
      <w:tcPr>
        <w:shd w:val="clear" w:color="auto" w:fill="29401A" w:themeFill="accent1" w:themeFillShade="BF"/>
      </w:tcPr>
    </w:tblStylePr>
    <w:tblStylePr w:type="lastCol">
      <w:rPr>
        <w:color w:val="FFFFFF" w:themeColor="background1"/>
      </w:rPr>
      <w:tblPr/>
      <w:tcPr>
        <w:shd w:val="clear" w:color="auto" w:fill="29401A" w:themeFill="accent1" w:themeFillShade="BF"/>
      </w:tcPr>
    </w:tblStylePr>
    <w:tblStylePr w:type="band1Vert">
      <w:tblPr/>
      <w:tcPr>
        <w:shd w:val="clear" w:color="auto" w:fill="95C675" w:themeFill="accent1" w:themeFillTint="7F"/>
      </w:tcPr>
    </w:tblStylePr>
    <w:tblStylePr w:type="band1Horz">
      <w:tblPr/>
      <w:tcPr>
        <w:shd w:val="clear" w:color="auto" w:fill="95C675" w:themeFill="accent1" w:themeFillTint="7F"/>
      </w:tcPr>
    </w:tblStylePr>
  </w:style>
  <w:style w:type="table" w:styleId="ColorfulGrid-Accent2">
    <w:name w:val="Colorful Grid Accent 2"/>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2" w:themeFillTint="33"/>
    </w:tcPr>
    <w:tblStylePr w:type="firstRow">
      <w:rPr>
        <w:b/>
        <w:bCs/>
      </w:rPr>
      <w:tblPr/>
      <w:tcPr>
        <w:shd w:val="clear" w:color="auto" w:fill="C5E0B3" w:themeFill="accent2" w:themeFillTint="66"/>
      </w:tcPr>
    </w:tblStylePr>
    <w:tblStylePr w:type="lastRow">
      <w:rPr>
        <w:b/>
        <w:bCs/>
        <w:color w:val="000000" w:themeColor="text1"/>
      </w:rPr>
      <w:tblPr/>
      <w:tcPr>
        <w:shd w:val="clear" w:color="auto" w:fill="C5E0B3" w:themeFill="accent2" w:themeFillTint="66"/>
      </w:tcPr>
    </w:tblStylePr>
    <w:tblStylePr w:type="firstCol">
      <w:rPr>
        <w:color w:val="FFFFFF" w:themeColor="background1"/>
      </w:rPr>
      <w:tblPr/>
      <w:tcPr>
        <w:shd w:val="clear" w:color="auto" w:fill="538135" w:themeFill="accent2" w:themeFillShade="BF"/>
      </w:tcPr>
    </w:tblStylePr>
    <w:tblStylePr w:type="lastCol">
      <w:rPr>
        <w:color w:val="FFFFFF" w:themeColor="background1"/>
      </w:rPr>
      <w:tblPr/>
      <w:tcPr>
        <w:shd w:val="clear" w:color="auto" w:fill="538135" w:themeFill="accent2" w:themeFillShade="BF"/>
      </w:tcPr>
    </w:tblStylePr>
    <w:tblStylePr w:type="band1Vert">
      <w:tblPr/>
      <w:tcPr>
        <w:shd w:val="clear" w:color="auto" w:fill="B7D8A0" w:themeFill="accent2" w:themeFillTint="7F"/>
      </w:tcPr>
    </w:tblStylePr>
    <w:tblStylePr w:type="band1Horz">
      <w:tblPr/>
      <w:tcPr>
        <w:shd w:val="clear" w:color="auto" w:fill="B7D8A0" w:themeFill="accent2" w:themeFillTint="7F"/>
      </w:tcPr>
    </w:tblStylePr>
  </w:style>
  <w:style w:type="table" w:styleId="ColorfulGrid-Accent3">
    <w:name w:val="Colorful Grid Accent 3"/>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2C2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AF4E3" w:themeFill="accent1"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3BA" w:themeFill="accent1" w:themeFillTint="3F"/>
      </w:tcPr>
    </w:tblStylePr>
    <w:tblStylePr w:type="band1Horz">
      <w:tblPr/>
      <w:tcPr>
        <w:shd w:val="clear" w:color="auto" w:fill="D4E8C7" w:themeFill="accent1" w:themeFillTint="33"/>
      </w:tcPr>
    </w:tblStylePr>
  </w:style>
  <w:style w:type="table" w:styleId="ColorfulList-Accent2">
    <w:name w:val="Colorful List Accent 2"/>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0F7EC" w:themeFill="accent2" w:themeFillTint="19"/>
    </w:tcPr>
    <w:tblStylePr w:type="firstRow">
      <w:rPr>
        <w:b/>
        <w:bCs/>
        <w:color w:val="FFFFFF" w:themeColor="background1"/>
      </w:rPr>
      <w:tblPr/>
      <w:tcPr>
        <w:tcBorders>
          <w:bottom w:val="single" w:sz="12" w:space="0" w:color="FFFFFF" w:themeColor="background1"/>
        </w:tcBorders>
        <w:shd w:val="clear" w:color="auto" w:fill="598A38" w:themeFill="accent2" w:themeFillShade="CC"/>
      </w:tcPr>
    </w:tblStylePr>
    <w:tblStylePr w:type="lastRow">
      <w:rPr>
        <w:b/>
        <w:bCs/>
        <w:color w:val="598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2" w:themeFillTint="3F"/>
      </w:tcPr>
    </w:tblStylePr>
    <w:tblStylePr w:type="band1Horz">
      <w:tblPr/>
      <w:tcPr>
        <w:shd w:val="clear" w:color="auto" w:fill="E2EFD9" w:themeFill="accent2" w:themeFillTint="33"/>
      </w:tcPr>
    </w:tblStylePr>
  </w:style>
  <w:style w:type="table" w:styleId="ColorfulList-Accent3">
    <w:name w:val="Colorful List Accent 3"/>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2C256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375623" w:themeColor="accent1"/>
        <w:bottom w:val="single" w:sz="4" w:space="0" w:color="375623" w:themeColor="accent1"/>
        <w:right w:val="single" w:sz="4" w:space="0" w:color="375623" w:themeColor="accent1"/>
        <w:insideH w:val="single" w:sz="4" w:space="0" w:color="FFFFFF" w:themeColor="background1"/>
        <w:insideV w:val="single" w:sz="4" w:space="0" w:color="FFFFFF" w:themeColor="background1"/>
      </w:tblBorders>
    </w:tblPr>
    <w:tcPr>
      <w:shd w:val="clear" w:color="auto" w:fill="EAF4E3" w:themeFill="accent1"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3315" w:themeFill="accent1" w:themeFillShade="99"/>
      </w:tcPr>
    </w:tblStylePr>
    <w:tblStylePr w:type="firstCol">
      <w:rPr>
        <w:color w:val="FFFFFF" w:themeColor="background1"/>
      </w:rPr>
      <w:tblPr/>
      <w:tcPr>
        <w:tcBorders>
          <w:top w:val="nil"/>
          <w:left w:val="nil"/>
          <w:bottom w:val="nil"/>
          <w:right w:val="nil"/>
          <w:insideH w:val="single" w:sz="4" w:space="0" w:color="203315" w:themeColor="accent1" w:themeShade="99"/>
          <w:insideV w:val="nil"/>
        </w:tcBorders>
        <w:shd w:val="clear" w:color="auto" w:fill="20331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03315" w:themeFill="accent1" w:themeFillShade="99"/>
      </w:tcPr>
    </w:tblStylePr>
    <w:tblStylePr w:type="band1Vert">
      <w:tblPr/>
      <w:tcPr>
        <w:shd w:val="clear" w:color="auto" w:fill="AAD290" w:themeFill="accent1" w:themeFillTint="66"/>
      </w:tcPr>
    </w:tblStylePr>
    <w:tblStylePr w:type="band1Horz">
      <w:tblPr/>
      <w:tcPr>
        <w:shd w:val="clear" w:color="auto" w:fill="95C67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2"/>
        <w:left w:val="single" w:sz="4" w:space="0" w:color="70AD47" w:themeColor="accent2"/>
        <w:bottom w:val="single" w:sz="4" w:space="0" w:color="70AD47" w:themeColor="accent2"/>
        <w:right w:val="single" w:sz="4" w:space="0" w:color="70AD47" w:themeColor="accent2"/>
        <w:insideH w:val="single" w:sz="4" w:space="0" w:color="FFFFFF" w:themeColor="background1"/>
        <w:insideV w:val="single" w:sz="4" w:space="0" w:color="FFFFFF" w:themeColor="background1"/>
      </w:tblBorders>
    </w:tblPr>
    <w:tcPr>
      <w:shd w:val="clear" w:color="auto" w:fill="F0F7EC" w:themeFill="accent2" w:themeFillTint="19"/>
    </w:tcPr>
    <w:tblStylePr w:type="firstRow">
      <w:rPr>
        <w:b/>
        <w:bCs/>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2" w:themeFillShade="99"/>
      </w:tcPr>
    </w:tblStylePr>
    <w:tblStylePr w:type="firstCol">
      <w:rPr>
        <w:color w:val="FFFFFF" w:themeColor="background1"/>
      </w:rPr>
      <w:tblPr/>
      <w:tcPr>
        <w:tcBorders>
          <w:top w:val="nil"/>
          <w:left w:val="nil"/>
          <w:bottom w:val="nil"/>
          <w:right w:val="nil"/>
          <w:insideH w:val="single" w:sz="4" w:space="0" w:color="43672A" w:themeColor="accent2" w:themeShade="99"/>
          <w:insideV w:val="nil"/>
        </w:tcBorders>
        <w:shd w:val="clear" w:color="auto" w:fill="4367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2" w:themeFillShade="99"/>
      </w:tcPr>
    </w:tblStylePr>
    <w:tblStylePr w:type="band1Vert">
      <w:tblPr/>
      <w:tcPr>
        <w:shd w:val="clear" w:color="auto" w:fill="C5E0B3" w:themeFill="accent2" w:themeFillTint="66"/>
      </w:tcPr>
    </w:tblStylePr>
    <w:tblStylePr w:type="band1Horz">
      <w:tblPr/>
      <w:tcPr>
        <w:shd w:val="clear" w:color="auto" w:fill="B7D8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C2563"/>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C2563"/>
    <w:rPr>
      <w:sz w:val="22"/>
      <w:szCs w:val="16"/>
    </w:rPr>
  </w:style>
  <w:style w:type="paragraph" w:styleId="CommentText">
    <w:name w:val="annotation text"/>
    <w:basedOn w:val="Normal"/>
    <w:link w:val="CommentTextChar"/>
    <w:uiPriority w:val="99"/>
    <w:semiHidden/>
    <w:unhideWhenUsed/>
    <w:rsid w:val="002C2563"/>
    <w:pPr>
      <w:spacing w:line="240" w:lineRule="auto"/>
    </w:pPr>
    <w:rPr>
      <w:szCs w:val="20"/>
    </w:rPr>
  </w:style>
  <w:style w:type="character" w:customStyle="1" w:styleId="CommentTextChar">
    <w:name w:val="Comment Text Char"/>
    <w:basedOn w:val="DefaultParagraphFont"/>
    <w:link w:val="CommentText"/>
    <w:uiPriority w:val="99"/>
    <w:semiHidden/>
    <w:rsid w:val="002C2563"/>
    <w:rPr>
      <w:szCs w:val="20"/>
    </w:rPr>
  </w:style>
  <w:style w:type="paragraph" w:styleId="CommentSubject">
    <w:name w:val="annotation subject"/>
    <w:basedOn w:val="CommentText"/>
    <w:next w:val="CommentText"/>
    <w:link w:val="CommentSubjectChar"/>
    <w:uiPriority w:val="99"/>
    <w:semiHidden/>
    <w:unhideWhenUsed/>
    <w:rsid w:val="002C2563"/>
    <w:rPr>
      <w:b/>
      <w:bCs/>
    </w:rPr>
  </w:style>
  <w:style w:type="character" w:customStyle="1" w:styleId="CommentSubjectChar">
    <w:name w:val="Comment Subject Char"/>
    <w:basedOn w:val="CommentTextChar"/>
    <w:link w:val="CommentSubject"/>
    <w:uiPriority w:val="99"/>
    <w:semiHidden/>
    <w:rsid w:val="002C2563"/>
    <w:rPr>
      <w:b/>
      <w:bCs/>
      <w:szCs w:val="20"/>
    </w:rPr>
  </w:style>
  <w:style w:type="table" w:styleId="DarkList">
    <w:name w:val="Dark List"/>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37562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2A1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9401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9401A" w:themeFill="accent1" w:themeFillShade="BF"/>
      </w:tcPr>
    </w:tblStylePr>
    <w:tblStylePr w:type="band1Vert">
      <w:tblPr/>
      <w:tcPr>
        <w:tcBorders>
          <w:top w:val="nil"/>
          <w:left w:val="nil"/>
          <w:bottom w:val="nil"/>
          <w:right w:val="nil"/>
          <w:insideH w:val="nil"/>
          <w:insideV w:val="nil"/>
        </w:tcBorders>
        <w:shd w:val="clear" w:color="auto" w:fill="29401A" w:themeFill="accent1" w:themeFillShade="BF"/>
      </w:tcPr>
    </w:tblStylePr>
    <w:tblStylePr w:type="band1Horz">
      <w:tblPr/>
      <w:tcPr>
        <w:tcBorders>
          <w:top w:val="nil"/>
          <w:left w:val="nil"/>
          <w:bottom w:val="nil"/>
          <w:right w:val="nil"/>
          <w:insideH w:val="nil"/>
          <w:insideV w:val="nil"/>
        </w:tcBorders>
        <w:shd w:val="clear" w:color="auto" w:fill="29401A" w:themeFill="accent1" w:themeFillShade="BF"/>
      </w:tcPr>
    </w:tblStylePr>
  </w:style>
  <w:style w:type="table" w:styleId="DarkList-Accent2">
    <w:name w:val="Dark List Accent 2"/>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70AD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2" w:themeFillShade="BF"/>
      </w:tcPr>
    </w:tblStylePr>
    <w:tblStylePr w:type="band1Vert">
      <w:tblPr/>
      <w:tcPr>
        <w:tcBorders>
          <w:top w:val="nil"/>
          <w:left w:val="nil"/>
          <w:bottom w:val="nil"/>
          <w:right w:val="nil"/>
          <w:insideH w:val="nil"/>
          <w:insideV w:val="nil"/>
        </w:tcBorders>
        <w:shd w:val="clear" w:color="auto" w:fill="538135" w:themeFill="accent2" w:themeFillShade="BF"/>
      </w:tcPr>
    </w:tblStylePr>
    <w:tblStylePr w:type="band1Horz">
      <w:tblPr/>
      <w:tcPr>
        <w:tcBorders>
          <w:top w:val="nil"/>
          <w:left w:val="nil"/>
          <w:bottom w:val="nil"/>
          <w:right w:val="nil"/>
          <w:insideH w:val="nil"/>
          <w:insideV w:val="nil"/>
        </w:tcBorders>
        <w:shd w:val="clear" w:color="auto" w:fill="538135" w:themeFill="accent2" w:themeFillShade="BF"/>
      </w:tcPr>
    </w:tblStylePr>
  </w:style>
  <w:style w:type="table" w:styleId="DarkList-Accent3">
    <w:name w:val="Dark List Accent 3"/>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2C256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2C256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C2563"/>
    <w:rPr>
      <w:rFonts w:ascii="Segoe UI" w:hAnsi="Segoe UI" w:cs="Segoe UI"/>
      <w:szCs w:val="16"/>
    </w:rPr>
  </w:style>
  <w:style w:type="paragraph" w:styleId="E-mailSignature">
    <w:name w:val="E-mail Signature"/>
    <w:basedOn w:val="Normal"/>
    <w:link w:val="E-mailSignatureChar"/>
    <w:uiPriority w:val="99"/>
    <w:semiHidden/>
    <w:unhideWhenUsed/>
    <w:rsid w:val="002C2563"/>
    <w:pPr>
      <w:spacing w:after="0" w:line="240" w:lineRule="auto"/>
    </w:pPr>
  </w:style>
  <w:style w:type="character" w:customStyle="1" w:styleId="E-mailSignatureChar">
    <w:name w:val="E-mail Signature Char"/>
    <w:basedOn w:val="DefaultParagraphFont"/>
    <w:link w:val="E-mailSignature"/>
    <w:uiPriority w:val="99"/>
    <w:semiHidden/>
    <w:rsid w:val="002C2563"/>
  </w:style>
  <w:style w:type="character" w:styleId="Emphasis">
    <w:name w:val="Emphasis"/>
    <w:basedOn w:val="DefaultParagraphFont"/>
    <w:uiPriority w:val="20"/>
    <w:semiHidden/>
    <w:unhideWhenUsed/>
    <w:qFormat/>
    <w:rsid w:val="002C2563"/>
    <w:rPr>
      <w:i/>
      <w:iCs/>
    </w:rPr>
  </w:style>
  <w:style w:type="character" w:styleId="EndnoteReference">
    <w:name w:val="endnote reference"/>
    <w:basedOn w:val="DefaultParagraphFont"/>
    <w:uiPriority w:val="99"/>
    <w:semiHidden/>
    <w:unhideWhenUsed/>
    <w:rsid w:val="002C2563"/>
    <w:rPr>
      <w:vertAlign w:val="superscript"/>
    </w:rPr>
  </w:style>
  <w:style w:type="paragraph" w:styleId="EndnoteText">
    <w:name w:val="endnote text"/>
    <w:basedOn w:val="Normal"/>
    <w:link w:val="EndnoteTextChar"/>
    <w:uiPriority w:val="99"/>
    <w:semiHidden/>
    <w:unhideWhenUsed/>
    <w:rsid w:val="002C2563"/>
    <w:pPr>
      <w:spacing w:after="0" w:line="240" w:lineRule="auto"/>
    </w:pPr>
    <w:rPr>
      <w:szCs w:val="20"/>
    </w:rPr>
  </w:style>
  <w:style w:type="character" w:customStyle="1" w:styleId="EndnoteTextChar">
    <w:name w:val="Endnote Text Char"/>
    <w:basedOn w:val="DefaultParagraphFont"/>
    <w:link w:val="EndnoteText"/>
    <w:uiPriority w:val="99"/>
    <w:semiHidden/>
    <w:rsid w:val="002C2563"/>
    <w:rPr>
      <w:szCs w:val="20"/>
    </w:rPr>
  </w:style>
  <w:style w:type="paragraph" w:styleId="EnvelopeAddress">
    <w:name w:val="envelope address"/>
    <w:basedOn w:val="Normal"/>
    <w:uiPriority w:val="99"/>
    <w:semiHidden/>
    <w:unhideWhenUsed/>
    <w:rsid w:val="002C256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C256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C2563"/>
    <w:rPr>
      <w:color w:val="954F72" w:themeColor="followedHyperlink"/>
      <w:u w:val="single"/>
    </w:rPr>
  </w:style>
  <w:style w:type="character" w:styleId="FootnoteReference">
    <w:name w:val="footnote reference"/>
    <w:basedOn w:val="DefaultParagraphFont"/>
    <w:uiPriority w:val="99"/>
    <w:semiHidden/>
    <w:unhideWhenUsed/>
    <w:rsid w:val="002C2563"/>
    <w:rPr>
      <w:vertAlign w:val="superscript"/>
    </w:rPr>
  </w:style>
  <w:style w:type="paragraph" w:styleId="FootnoteText">
    <w:name w:val="footnote text"/>
    <w:basedOn w:val="Normal"/>
    <w:link w:val="FootnoteTextChar"/>
    <w:uiPriority w:val="99"/>
    <w:semiHidden/>
    <w:unhideWhenUsed/>
    <w:rsid w:val="002C2563"/>
    <w:pPr>
      <w:spacing w:after="0" w:line="240" w:lineRule="auto"/>
    </w:pPr>
    <w:rPr>
      <w:szCs w:val="20"/>
    </w:rPr>
  </w:style>
  <w:style w:type="character" w:customStyle="1" w:styleId="FootnoteTextChar">
    <w:name w:val="Footnote Text Char"/>
    <w:basedOn w:val="DefaultParagraphFont"/>
    <w:link w:val="FootnoteText"/>
    <w:uiPriority w:val="99"/>
    <w:semiHidden/>
    <w:rsid w:val="002C2563"/>
    <w:rPr>
      <w:szCs w:val="20"/>
    </w:rPr>
  </w:style>
  <w:style w:type="table" w:styleId="GridTable1Light">
    <w:name w:val="Grid Table 1 Light"/>
    <w:basedOn w:val="TableNormal"/>
    <w:uiPriority w:val="46"/>
    <w:rsid w:val="002C256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2563"/>
    <w:pPr>
      <w:spacing w:after="0" w:line="240" w:lineRule="auto"/>
    </w:pPr>
    <w:tblPr>
      <w:tblStyleRowBandSize w:val="1"/>
      <w:tblStyleColBandSize w:val="1"/>
      <w:tblBorders>
        <w:top w:val="single" w:sz="4" w:space="0" w:color="AAD290" w:themeColor="accent1" w:themeTint="66"/>
        <w:left w:val="single" w:sz="4" w:space="0" w:color="AAD290" w:themeColor="accent1" w:themeTint="66"/>
        <w:bottom w:val="single" w:sz="4" w:space="0" w:color="AAD290" w:themeColor="accent1" w:themeTint="66"/>
        <w:right w:val="single" w:sz="4" w:space="0" w:color="AAD290" w:themeColor="accent1" w:themeTint="66"/>
        <w:insideH w:val="single" w:sz="4" w:space="0" w:color="AAD290" w:themeColor="accent1" w:themeTint="66"/>
        <w:insideV w:val="single" w:sz="4" w:space="0" w:color="AAD290" w:themeColor="accent1" w:themeTint="66"/>
      </w:tblBorders>
    </w:tblPr>
    <w:tblStylePr w:type="firstRow">
      <w:rPr>
        <w:b/>
        <w:bCs/>
      </w:rPr>
      <w:tblPr/>
      <w:tcPr>
        <w:tcBorders>
          <w:bottom w:val="single" w:sz="12" w:space="0" w:color="7FBB58" w:themeColor="accent1" w:themeTint="99"/>
        </w:tcBorders>
      </w:tcPr>
    </w:tblStylePr>
    <w:tblStylePr w:type="lastRow">
      <w:rPr>
        <w:b/>
        <w:bCs/>
      </w:rPr>
      <w:tblPr/>
      <w:tcPr>
        <w:tcBorders>
          <w:top w:val="double" w:sz="2" w:space="0" w:color="7FBB5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2563"/>
    <w:pPr>
      <w:spacing w:after="0" w:line="240" w:lineRule="auto"/>
    </w:pPr>
    <w:tblPr>
      <w:tblStyleRowBandSize w:val="1"/>
      <w:tblStyleColBandSize w:val="1"/>
      <w:tblBorders>
        <w:top w:val="single" w:sz="4" w:space="0" w:color="C5E0B3" w:themeColor="accent2" w:themeTint="66"/>
        <w:left w:val="single" w:sz="4" w:space="0" w:color="C5E0B3" w:themeColor="accent2" w:themeTint="66"/>
        <w:bottom w:val="single" w:sz="4" w:space="0" w:color="C5E0B3" w:themeColor="accent2" w:themeTint="66"/>
        <w:right w:val="single" w:sz="4" w:space="0" w:color="C5E0B3" w:themeColor="accent2" w:themeTint="66"/>
        <w:insideH w:val="single" w:sz="4" w:space="0" w:color="C5E0B3" w:themeColor="accent2" w:themeTint="66"/>
        <w:insideV w:val="single" w:sz="4" w:space="0" w:color="C5E0B3" w:themeColor="accent2" w:themeTint="66"/>
      </w:tblBorders>
    </w:tblPr>
    <w:tblStylePr w:type="firstRow">
      <w:rPr>
        <w:b/>
        <w:bCs/>
      </w:rPr>
      <w:tblPr/>
      <w:tcPr>
        <w:tcBorders>
          <w:bottom w:val="single" w:sz="12" w:space="0" w:color="A8D08D" w:themeColor="accent2" w:themeTint="99"/>
        </w:tcBorders>
      </w:tcPr>
    </w:tblStylePr>
    <w:tblStylePr w:type="lastRow">
      <w:rPr>
        <w:b/>
        <w:bCs/>
      </w:rPr>
      <w:tblPr/>
      <w:tcPr>
        <w:tcBorders>
          <w:top w:val="double" w:sz="2" w:space="0" w:color="A8D08D"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256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256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256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25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256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2563"/>
    <w:pPr>
      <w:spacing w:after="0" w:line="240" w:lineRule="auto"/>
    </w:pPr>
    <w:tblPr>
      <w:tblStyleRowBandSize w:val="1"/>
      <w:tblStyleColBandSize w:val="1"/>
      <w:tblBorders>
        <w:top w:val="single" w:sz="2" w:space="0" w:color="7FBB58" w:themeColor="accent1" w:themeTint="99"/>
        <w:bottom w:val="single" w:sz="2" w:space="0" w:color="7FBB58" w:themeColor="accent1" w:themeTint="99"/>
        <w:insideH w:val="single" w:sz="2" w:space="0" w:color="7FBB58" w:themeColor="accent1" w:themeTint="99"/>
        <w:insideV w:val="single" w:sz="2" w:space="0" w:color="7FBB58" w:themeColor="accent1" w:themeTint="99"/>
      </w:tblBorders>
    </w:tblPr>
    <w:tblStylePr w:type="firstRow">
      <w:rPr>
        <w:b/>
        <w:bCs/>
      </w:rPr>
      <w:tblPr/>
      <w:tcPr>
        <w:tcBorders>
          <w:top w:val="nil"/>
          <w:bottom w:val="single" w:sz="12" w:space="0" w:color="7FBB58" w:themeColor="accent1" w:themeTint="99"/>
          <w:insideH w:val="nil"/>
          <w:insideV w:val="nil"/>
        </w:tcBorders>
        <w:shd w:val="clear" w:color="auto" w:fill="FFFFFF" w:themeFill="background1"/>
      </w:tcPr>
    </w:tblStylePr>
    <w:tblStylePr w:type="lastRow">
      <w:rPr>
        <w:b/>
        <w:bCs/>
      </w:rPr>
      <w:tblPr/>
      <w:tcPr>
        <w:tcBorders>
          <w:top w:val="double" w:sz="2" w:space="0" w:color="7FBB5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2-Accent2">
    <w:name w:val="Grid Table 2 Accent 2"/>
    <w:basedOn w:val="TableNormal"/>
    <w:uiPriority w:val="47"/>
    <w:rsid w:val="002C2563"/>
    <w:pPr>
      <w:spacing w:after="0" w:line="240" w:lineRule="auto"/>
    </w:pPr>
    <w:tblPr>
      <w:tblStyleRowBandSize w:val="1"/>
      <w:tblStyleColBandSize w:val="1"/>
      <w:tblBorders>
        <w:top w:val="single" w:sz="2" w:space="0" w:color="A8D08D" w:themeColor="accent2" w:themeTint="99"/>
        <w:bottom w:val="single" w:sz="2" w:space="0" w:color="A8D08D" w:themeColor="accent2" w:themeTint="99"/>
        <w:insideH w:val="single" w:sz="2" w:space="0" w:color="A8D08D" w:themeColor="accent2" w:themeTint="99"/>
        <w:insideV w:val="single" w:sz="2" w:space="0" w:color="A8D08D" w:themeColor="accent2" w:themeTint="99"/>
      </w:tblBorders>
    </w:tblPr>
    <w:tblStylePr w:type="firstRow">
      <w:rPr>
        <w:b/>
        <w:bCs/>
      </w:rPr>
      <w:tblPr/>
      <w:tcPr>
        <w:tcBorders>
          <w:top w:val="nil"/>
          <w:bottom w:val="single" w:sz="12" w:space="0" w:color="A8D08D" w:themeColor="accent2" w:themeTint="99"/>
          <w:insideH w:val="nil"/>
          <w:insideV w:val="nil"/>
        </w:tcBorders>
        <w:shd w:val="clear" w:color="auto" w:fill="FFFFFF" w:themeFill="background1"/>
      </w:tcPr>
    </w:tblStylePr>
    <w:tblStylePr w:type="lastRow">
      <w:rPr>
        <w:b/>
        <w:bCs/>
      </w:rPr>
      <w:tblPr/>
      <w:tcPr>
        <w:tcBorders>
          <w:top w:val="double" w:sz="2" w:space="0" w:color="A8D0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2-Accent3">
    <w:name w:val="Grid Table 2 Accent 3"/>
    <w:basedOn w:val="TableNormal"/>
    <w:uiPriority w:val="47"/>
    <w:rsid w:val="002C256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2C256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2C256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2C256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bottom w:val="single" w:sz="4" w:space="0" w:color="7FBB58" w:themeColor="accent1" w:themeTint="99"/>
        </w:tcBorders>
      </w:tcPr>
    </w:tblStylePr>
    <w:tblStylePr w:type="nwCell">
      <w:tblPr/>
      <w:tcPr>
        <w:tcBorders>
          <w:bottom w:val="single" w:sz="4" w:space="0" w:color="7FBB58" w:themeColor="accent1" w:themeTint="99"/>
        </w:tcBorders>
      </w:tcPr>
    </w:tblStylePr>
    <w:tblStylePr w:type="seCell">
      <w:tblPr/>
      <w:tcPr>
        <w:tcBorders>
          <w:top w:val="single" w:sz="4" w:space="0" w:color="7FBB58" w:themeColor="accent1" w:themeTint="99"/>
        </w:tcBorders>
      </w:tcPr>
    </w:tblStylePr>
    <w:tblStylePr w:type="swCell">
      <w:tblPr/>
      <w:tcPr>
        <w:tcBorders>
          <w:top w:val="single" w:sz="4" w:space="0" w:color="7FBB58" w:themeColor="accent1" w:themeTint="99"/>
        </w:tcBorders>
      </w:tcPr>
    </w:tblStylePr>
  </w:style>
  <w:style w:type="table" w:styleId="GridTable3-Accent2">
    <w:name w:val="Grid Table 3 Accent 2"/>
    <w:basedOn w:val="TableNormal"/>
    <w:uiPriority w:val="48"/>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bottom w:val="single" w:sz="4" w:space="0" w:color="A8D08D" w:themeColor="accent2" w:themeTint="99"/>
        </w:tcBorders>
      </w:tcPr>
    </w:tblStylePr>
    <w:tblStylePr w:type="nwCell">
      <w:tblPr/>
      <w:tcPr>
        <w:tcBorders>
          <w:bottom w:val="single" w:sz="4" w:space="0" w:color="A8D08D" w:themeColor="accent2" w:themeTint="99"/>
        </w:tcBorders>
      </w:tcPr>
    </w:tblStylePr>
    <w:tblStylePr w:type="seCell">
      <w:tblPr/>
      <w:tcPr>
        <w:tcBorders>
          <w:top w:val="single" w:sz="4" w:space="0" w:color="A8D08D" w:themeColor="accent2" w:themeTint="99"/>
        </w:tcBorders>
      </w:tcPr>
    </w:tblStylePr>
    <w:tblStylePr w:type="swCell">
      <w:tblPr/>
      <w:tcPr>
        <w:tcBorders>
          <w:top w:val="single" w:sz="4" w:space="0" w:color="A8D08D" w:themeColor="accent2" w:themeTint="99"/>
        </w:tcBorders>
      </w:tcPr>
    </w:tblStylePr>
  </w:style>
  <w:style w:type="table" w:styleId="GridTable3-Accent3">
    <w:name w:val="Grid Table 3 Accent 3"/>
    <w:basedOn w:val="TableNormal"/>
    <w:uiPriority w:val="48"/>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color w:val="FFFFFF" w:themeColor="background1"/>
      </w:rPr>
      <w:tblPr/>
      <w:tcPr>
        <w:tcBorders>
          <w:top w:val="single" w:sz="4" w:space="0" w:color="375623" w:themeColor="accent1"/>
          <w:left w:val="single" w:sz="4" w:space="0" w:color="375623" w:themeColor="accent1"/>
          <w:bottom w:val="single" w:sz="4" w:space="0" w:color="375623" w:themeColor="accent1"/>
          <w:right w:val="single" w:sz="4" w:space="0" w:color="375623" w:themeColor="accent1"/>
          <w:insideH w:val="nil"/>
          <w:insideV w:val="nil"/>
        </w:tcBorders>
        <w:shd w:val="clear" w:color="auto" w:fill="375623" w:themeFill="accent1"/>
      </w:tcPr>
    </w:tblStylePr>
    <w:tblStylePr w:type="lastRow">
      <w:rPr>
        <w:b/>
        <w:bCs/>
      </w:rPr>
      <w:tblPr/>
      <w:tcPr>
        <w:tcBorders>
          <w:top w:val="double" w:sz="4" w:space="0" w:color="375623" w:themeColor="accent1"/>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4-Accent2">
    <w:name w:val="Grid Table 4 Accent 2"/>
    <w:basedOn w:val="TableNormal"/>
    <w:uiPriority w:val="49"/>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color w:val="FFFFFF" w:themeColor="background1"/>
      </w:rPr>
      <w:tblPr/>
      <w:tcPr>
        <w:tcBorders>
          <w:top w:val="single" w:sz="4" w:space="0" w:color="70AD47" w:themeColor="accent2"/>
          <w:left w:val="single" w:sz="4" w:space="0" w:color="70AD47" w:themeColor="accent2"/>
          <w:bottom w:val="single" w:sz="4" w:space="0" w:color="70AD47" w:themeColor="accent2"/>
          <w:right w:val="single" w:sz="4" w:space="0" w:color="70AD47" w:themeColor="accent2"/>
          <w:insideH w:val="nil"/>
          <w:insideV w:val="nil"/>
        </w:tcBorders>
        <w:shd w:val="clear" w:color="auto" w:fill="70AD47" w:themeFill="accent2"/>
      </w:tcPr>
    </w:tblStylePr>
    <w:tblStylePr w:type="lastRow">
      <w:rPr>
        <w:b/>
        <w:bCs/>
      </w:rPr>
      <w:tblPr/>
      <w:tcPr>
        <w:tcBorders>
          <w:top w:val="double" w:sz="4" w:space="0" w:color="70AD47" w:themeColor="accent2"/>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4-Accent3">
    <w:name w:val="Grid Table 4 Accent 3"/>
    <w:basedOn w:val="TableNormal"/>
    <w:uiPriority w:val="49"/>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56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56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56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5623" w:themeFill="accent1"/>
      </w:tcPr>
    </w:tblStylePr>
    <w:tblStylePr w:type="band1Vert">
      <w:tblPr/>
      <w:tcPr>
        <w:shd w:val="clear" w:color="auto" w:fill="AAD290" w:themeFill="accent1" w:themeFillTint="66"/>
      </w:tcPr>
    </w:tblStylePr>
    <w:tblStylePr w:type="band1Horz">
      <w:tblPr/>
      <w:tcPr>
        <w:shd w:val="clear" w:color="auto" w:fill="AAD290" w:themeFill="accent1" w:themeFillTint="66"/>
      </w:tcPr>
    </w:tblStylePr>
  </w:style>
  <w:style w:type="table" w:styleId="GridTable5Dark-Accent2">
    <w:name w:val="Grid Table 5 Dark Accent 2"/>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2"/>
      </w:tcPr>
    </w:tblStylePr>
    <w:tblStylePr w:type="band1Vert">
      <w:tblPr/>
      <w:tcPr>
        <w:shd w:val="clear" w:color="auto" w:fill="C5E0B3" w:themeFill="accent2" w:themeFillTint="66"/>
      </w:tcPr>
    </w:tblStylePr>
    <w:tblStylePr w:type="band1Horz">
      <w:tblPr/>
      <w:tcPr>
        <w:shd w:val="clear" w:color="auto" w:fill="C5E0B3" w:themeFill="accent2" w:themeFillTint="66"/>
      </w:tcPr>
    </w:tblStylePr>
  </w:style>
  <w:style w:type="table" w:styleId="GridTable5Dark-Accent3">
    <w:name w:val="Grid Table 5 Dark Accent 3"/>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2C25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2563"/>
    <w:pPr>
      <w:spacing w:after="0" w:line="240" w:lineRule="auto"/>
    </w:pPr>
    <w:rPr>
      <w:color w:val="29401A" w:themeColor="accent1" w:themeShade="BF"/>
    </w:r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bottom w:val="single" w:sz="12" w:space="0" w:color="7FBB58" w:themeColor="accent1" w:themeTint="99"/>
        </w:tcBorders>
      </w:tcPr>
    </w:tblStylePr>
    <w:tblStylePr w:type="lastRow">
      <w:rPr>
        <w:b/>
        <w:bCs/>
      </w:rPr>
      <w:tblPr/>
      <w:tcPr>
        <w:tcBorders>
          <w:top w:val="doub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GridTable6Colorful-Accent2">
    <w:name w:val="Grid Table 6 Colorful Accent 2"/>
    <w:basedOn w:val="TableNormal"/>
    <w:uiPriority w:val="51"/>
    <w:rsid w:val="002C2563"/>
    <w:pPr>
      <w:spacing w:after="0" w:line="240" w:lineRule="auto"/>
    </w:pPr>
    <w:rPr>
      <w:color w:val="538135" w:themeColor="accent2" w:themeShade="BF"/>
    </w:r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bottom w:val="single" w:sz="12" w:space="0" w:color="A8D08D" w:themeColor="accent2" w:themeTint="99"/>
        </w:tcBorders>
      </w:tcPr>
    </w:tblStylePr>
    <w:tblStylePr w:type="lastRow">
      <w:rPr>
        <w:b/>
        <w:bCs/>
      </w:rPr>
      <w:tblPr/>
      <w:tcPr>
        <w:tcBorders>
          <w:top w:val="doub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GridTable6Colorful-Accent3">
    <w:name w:val="Grid Table 6 Colorful Accent 3"/>
    <w:basedOn w:val="TableNormal"/>
    <w:uiPriority w:val="51"/>
    <w:rsid w:val="002C2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2C256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2C256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2C25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2C256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2563"/>
    <w:pPr>
      <w:spacing w:after="0" w:line="240" w:lineRule="auto"/>
    </w:pPr>
    <w:rPr>
      <w:color w:val="29401A" w:themeColor="accent1" w:themeShade="BF"/>
    </w:r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insideV w:val="single" w:sz="4" w:space="0" w:color="7FBB5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bottom w:val="single" w:sz="4" w:space="0" w:color="7FBB58" w:themeColor="accent1" w:themeTint="99"/>
        </w:tcBorders>
      </w:tcPr>
    </w:tblStylePr>
    <w:tblStylePr w:type="nwCell">
      <w:tblPr/>
      <w:tcPr>
        <w:tcBorders>
          <w:bottom w:val="single" w:sz="4" w:space="0" w:color="7FBB58" w:themeColor="accent1" w:themeTint="99"/>
        </w:tcBorders>
      </w:tcPr>
    </w:tblStylePr>
    <w:tblStylePr w:type="seCell">
      <w:tblPr/>
      <w:tcPr>
        <w:tcBorders>
          <w:top w:val="single" w:sz="4" w:space="0" w:color="7FBB58" w:themeColor="accent1" w:themeTint="99"/>
        </w:tcBorders>
      </w:tcPr>
    </w:tblStylePr>
    <w:tblStylePr w:type="swCell">
      <w:tblPr/>
      <w:tcPr>
        <w:tcBorders>
          <w:top w:val="single" w:sz="4" w:space="0" w:color="7FBB58" w:themeColor="accent1" w:themeTint="99"/>
        </w:tcBorders>
      </w:tcPr>
    </w:tblStylePr>
  </w:style>
  <w:style w:type="table" w:styleId="GridTable7Colorful-Accent2">
    <w:name w:val="Grid Table 7 Colorful Accent 2"/>
    <w:basedOn w:val="TableNormal"/>
    <w:uiPriority w:val="52"/>
    <w:rsid w:val="002C2563"/>
    <w:pPr>
      <w:spacing w:after="0" w:line="240" w:lineRule="auto"/>
    </w:pPr>
    <w:rPr>
      <w:color w:val="538135" w:themeColor="accent2" w:themeShade="BF"/>
    </w:r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insideV w:val="single" w:sz="4" w:space="0" w:color="A8D0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bottom w:val="single" w:sz="4" w:space="0" w:color="A8D08D" w:themeColor="accent2" w:themeTint="99"/>
        </w:tcBorders>
      </w:tcPr>
    </w:tblStylePr>
    <w:tblStylePr w:type="nwCell">
      <w:tblPr/>
      <w:tcPr>
        <w:tcBorders>
          <w:bottom w:val="single" w:sz="4" w:space="0" w:color="A8D08D" w:themeColor="accent2" w:themeTint="99"/>
        </w:tcBorders>
      </w:tcPr>
    </w:tblStylePr>
    <w:tblStylePr w:type="seCell">
      <w:tblPr/>
      <w:tcPr>
        <w:tcBorders>
          <w:top w:val="single" w:sz="4" w:space="0" w:color="A8D08D" w:themeColor="accent2" w:themeTint="99"/>
        </w:tcBorders>
      </w:tcPr>
    </w:tblStylePr>
    <w:tblStylePr w:type="swCell">
      <w:tblPr/>
      <w:tcPr>
        <w:tcBorders>
          <w:top w:val="single" w:sz="4" w:space="0" w:color="A8D08D" w:themeColor="accent2" w:themeTint="99"/>
        </w:tcBorders>
      </w:tcPr>
    </w:tblStylePr>
  </w:style>
  <w:style w:type="table" w:styleId="GridTable7Colorful-Accent3">
    <w:name w:val="Grid Table 7 Colorful Accent 3"/>
    <w:basedOn w:val="TableNormal"/>
    <w:uiPriority w:val="52"/>
    <w:rsid w:val="002C256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2C256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2C256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2C256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7"/>
    <w:semiHidden/>
    <w:rsid w:val="0054167E"/>
    <w:rPr>
      <w:rFonts w:asciiTheme="majorHAnsi" w:eastAsiaTheme="majorEastAsia" w:hAnsiTheme="majorHAnsi" w:cstheme="majorBidi"/>
      <w:color w:val="1B2B11" w:themeColor="accent1" w:themeShade="80"/>
      <w:sz w:val="32"/>
      <w:szCs w:val="32"/>
    </w:rPr>
  </w:style>
  <w:style w:type="character" w:customStyle="1" w:styleId="Heading2Char">
    <w:name w:val="Heading 2 Char"/>
    <w:basedOn w:val="DefaultParagraphFont"/>
    <w:link w:val="Heading2"/>
    <w:uiPriority w:val="8"/>
    <w:semiHidden/>
    <w:rsid w:val="0054167E"/>
    <w:rPr>
      <w:rFonts w:asciiTheme="majorHAnsi" w:eastAsiaTheme="majorEastAsia" w:hAnsiTheme="majorHAnsi" w:cstheme="majorBidi"/>
      <w:color w:val="1B2B11" w:themeColor="accent1" w:themeShade="80"/>
      <w:sz w:val="26"/>
      <w:szCs w:val="26"/>
    </w:rPr>
  </w:style>
  <w:style w:type="character" w:customStyle="1" w:styleId="Heading3Char">
    <w:name w:val="Heading 3 Char"/>
    <w:basedOn w:val="DefaultParagraphFont"/>
    <w:link w:val="Heading3"/>
    <w:uiPriority w:val="9"/>
    <w:semiHidden/>
    <w:rsid w:val="0054167E"/>
    <w:rPr>
      <w:rFonts w:asciiTheme="majorHAnsi" w:eastAsiaTheme="majorEastAsia" w:hAnsiTheme="majorHAnsi" w:cstheme="majorBidi"/>
      <w:color w:val="1B2A11" w:themeColor="accent1" w:themeShade="7F"/>
      <w:sz w:val="24"/>
      <w:szCs w:val="24"/>
    </w:rPr>
  </w:style>
  <w:style w:type="character" w:customStyle="1" w:styleId="Heading4Char">
    <w:name w:val="Heading 4 Char"/>
    <w:basedOn w:val="DefaultParagraphFont"/>
    <w:link w:val="Heading4"/>
    <w:uiPriority w:val="9"/>
    <w:semiHidden/>
    <w:rsid w:val="0054167E"/>
    <w:rPr>
      <w:rFonts w:asciiTheme="majorHAnsi" w:eastAsiaTheme="majorEastAsia" w:hAnsiTheme="majorHAnsi" w:cstheme="majorBidi"/>
      <w:i/>
      <w:iCs/>
      <w:color w:val="29401A" w:themeColor="accent1" w:themeShade="BF"/>
    </w:rPr>
  </w:style>
  <w:style w:type="character" w:customStyle="1" w:styleId="Heading5Char">
    <w:name w:val="Heading 5 Char"/>
    <w:basedOn w:val="DefaultParagraphFont"/>
    <w:link w:val="Heading5"/>
    <w:uiPriority w:val="9"/>
    <w:semiHidden/>
    <w:rsid w:val="0054167E"/>
    <w:rPr>
      <w:rFonts w:asciiTheme="majorHAnsi" w:eastAsiaTheme="majorEastAsia" w:hAnsiTheme="majorHAnsi" w:cstheme="majorBidi"/>
      <w:color w:val="29401A" w:themeColor="accent1" w:themeShade="BF"/>
    </w:rPr>
  </w:style>
  <w:style w:type="character" w:customStyle="1" w:styleId="Heading6Char">
    <w:name w:val="Heading 6 Char"/>
    <w:basedOn w:val="DefaultParagraphFont"/>
    <w:link w:val="Heading6"/>
    <w:uiPriority w:val="9"/>
    <w:semiHidden/>
    <w:rsid w:val="0054167E"/>
    <w:rPr>
      <w:rFonts w:asciiTheme="majorHAnsi" w:eastAsiaTheme="majorEastAsia" w:hAnsiTheme="majorHAnsi" w:cstheme="majorBidi"/>
      <w:color w:val="1B2A11" w:themeColor="accent1" w:themeShade="7F"/>
    </w:rPr>
  </w:style>
  <w:style w:type="character" w:customStyle="1" w:styleId="Heading7Char">
    <w:name w:val="Heading 7 Char"/>
    <w:basedOn w:val="DefaultParagraphFont"/>
    <w:link w:val="Heading7"/>
    <w:uiPriority w:val="9"/>
    <w:semiHidden/>
    <w:rsid w:val="0054167E"/>
    <w:rPr>
      <w:rFonts w:asciiTheme="majorHAnsi" w:eastAsiaTheme="majorEastAsia" w:hAnsiTheme="majorHAnsi" w:cstheme="majorBidi"/>
      <w:i/>
      <w:iCs/>
      <w:color w:val="1B2A11" w:themeColor="accent1" w:themeShade="7F"/>
    </w:rPr>
  </w:style>
  <w:style w:type="character" w:customStyle="1" w:styleId="Heading8Char">
    <w:name w:val="Heading 8 Char"/>
    <w:basedOn w:val="DefaultParagraphFont"/>
    <w:link w:val="Heading8"/>
    <w:uiPriority w:val="9"/>
    <w:semiHidden/>
    <w:rsid w:val="0054167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167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C2563"/>
  </w:style>
  <w:style w:type="paragraph" w:styleId="HTMLAddress">
    <w:name w:val="HTML Address"/>
    <w:basedOn w:val="Normal"/>
    <w:link w:val="HTMLAddressChar"/>
    <w:uiPriority w:val="99"/>
    <w:semiHidden/>
    <w:unhideWhenUsed/>
    <w:rsid w:val="002C2563"/>
    <w:pPr>
      <w:spacing w:after="0" w:line="240" w:lineRule="auto"/>
    </w:pPr>
    <w:rPr>
      <w:i/>
      <w:iCs/>
    </w:rPr>
  </w:style>
  <w:style w:type="character" w:customStyle="1" w:styleId="HTMLAddressChar">
    <w:name w:val="HTML Address Char"/>
    <w:basedOn w:val="DefaultParagraphFont"/>
    <w:link w:val="HTMLAddress"/>
    <w:uiPriority w:val="99"/>
    <w:semiHidden/>
    <w:rsid w:val="002C2563"/>
    <w:rPr>
      <w:i/>
      <w:iCs/>
    </w:rPr>
  </w:style>
  <w:style w:type="character" w:styleId="HTMLCite">
    <w:name w:val="HTML Cite"/>
    <w:basedOn w:val="DefaultParagraphFont"/>
    <w:uiPriority w:val="99"/>
    <w:semiHidden/>
    <w:unhideWhenUsed/>
    <w:rsid w:val="002C2563"/>
    <w:rPr>
      <w:i/>
      <w:iCs/>
    </w:rPr>
  </w:style>
  <w:style w:type="character" w:styleId="HTMLCode">
    <w:name w:val="HTML Code"/>
    <w:basedOn w:val="DefaultParagraphFont"/>
    <w:uiPriority w:val="99"/>
    <w:semiHidden/>
    <w:unhideWhenUsed/>
    <w:rsid w:val="002C2563"/>
    <w:rPr>
      <w:rFonts w:ascii="Consolas" w:hAnsi="Consolas"/>
      <w:sz w:val="22"/>
      <w:szCs w:val="20"/>
    </w:rPr>
  </w:style>
  <w:style w:type="character" w:styleId="HTMLDefinition">
    <w:name w:val="HTML Definition"/>
    <w:basedOn w:val="DefaultParagraphFont"/>
    <w:uiPriority w:val="99"/>
    <w:semiHidden/>
    <w:unhideWhenUsed/>
    <w:rsid w:val="002C2563"/>
    <w:rPr>
      <w:i/>
      <w:iCs/>
    </w:rPr>
  </w:style>
  <w:style w:type="character" w:styleId="HTMLKeyboard">
    <w:name w:val="HTML Keyboard"/>
    <w:basedOn w:val="DefaultParagraphFont"/>
    <w:uiPriority w:val="99"/>
    <w:semiHidden/>
    <w:unhideWhenUsed/>
    <w:rsid w:val="002C2563"/>
    <w:rPr>
      <w:rFonts w:ascii="Consolas" w:hAnsi="Consolas"/>
      <w:sz w:val="22"/>
      <w:szCs w:val="20"/>
    </w:rPr>
  </w:style>
  <w:style w:type="paragraph" w:styleId="HTMLPreformatted">
    <w:name w:val="HTML Preformatted"/>
    <w:basedOn w:val="Normal"/>
    <w:link w:val="HTMLPreformattedChar"/>
    <w:uiPriority w:val="99"/>
    <w:semiHidden/>
    <w:unhideWhenUsed/>
    <w:rsid w:val="002C256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C2563"/>
    <w:rPr>
      <w:rFonts w:ascii="Consolas" w:hAnsi="Consolas"/>
      <w:szCs w:val="20"/>
    </w:rPr>
  </w:style>
  <w:style w:type="character" w:styleId="HTMLSample">
    <w:name w:val="HTML Sample"/>
    <w:basedOn w:val="DefaultParagraphFont"/>
    <w:uiPriority w:val="99"/>
    <w:semiHidden/>
    <w:unhideWhenUsed/>
    <w:rsid w:val="002C2563"/>
    <w:rPr>
      <w:rFonts w:ascii="Consolas" w:hAnsi="Consolas"/>
      <w:sz w:val="24"/>
      <w:szCs w:val="24"/>
    </w:rPr>
  </w:style>
  <w:style w:type="character" w:styleId="HTMLTypewriter">
    <w:name w:val="HTML Typewriter"/>
    <w:basedOn w:val="DefaultParagraphFont"/>
    <w:uiPriority w:val="99"/>
    <w:semiHidden/>
    <w:unhideWhenUsed/>
    <w:rsid w:val="002C2563"/>
    <w:rPr>
      <w:rFonts w:ascii="Consolas" w:hAnsi="Consolas"/>
      <w:sz w:val="22"/>
      <w:szCs w:val="20"/>
    </w:rPr>
  </w:style>
  <w:style w:type="character" w:styleId="HTMLVariable">
    <w:name w:val="HTML Variable"/>
    <w:basedOn w:val="DefaultParagraphFont"/>
    <w:uiPriority w:val="99"/>
    <w:semiHidden/>
    <w:unhideWhenUsed/>
    <w:rsid w:val="002C2563"/>
    <w:rPr>
      <w:i/>
      <w:iCs/>
    </w:rPr>
  </w:style>
  <w:style w:type="character" w:styleId="Hyperlink">
    <w:name w:val="Hyperlink"/>
    <w:basedOn w:val="DefaultParagraphFont"/>
    <w:uiPriority w:val="99"/>
    <w:semiHidden/>
    <w:unhideWhenUsed/>
    <w:rsid w:val="00CD5E29"/>
    <w:rPr>
      <w:color w:val="BF8F00" w:themeColor="accent4" w:themeShade="BF"/>
      <w:u w:val="single"/>
    </w:rPr>
  </w:style>
  <w:style w:type="paragraph" w:styleId="Index1">
    <w:name w:val="index 1"/>
    <w:basedOn w:val="Normal"/>
    <w:next w:val="Normal"/>
    <w:autoRedefine/>
    <w:uiPriority w:val="99"/>
    <w:semiHidden/>
    <w:unhideWhenUsed/>
    <w:rsid w:val="002C2563"/>
    <w:pPr>
      <w:spacing w:after="0" w:line="240" w:lineRule="auto"/>
      <w:ind w:left="220" w:hanging="220"/>
    </w:pPr>
  </w:style>
  <w:style w:type="paragraph" w:styleId="Index2">
    <w:name w:val="index 2"/>
    <w:basedOn w:val="Normal"/>
    <w:next w:val="Normal"/>
    <w:autoRedefine/>
    <w:uiPriority w:val="99"/>
    <w:semiHidden/>
    <w:unhideWhenUsed/>
    <w:rsid w:val="002C2563"/>
    <w:pPr>
      <w:spacing w:after="0" w:line="240" w:lineRule="auto"/>
      <w:ind w:left="440" w:hanging="220"/>
    </w:pPr>
  </w:style>
  <w:style w:type="paragraph" w:styleId="Index3">
    <w:name w:val="index 3"/>
    <w:basedOn w:val="Normal"/>
    <w:next w:val="Normal"/>
    <w:autoRedefine/>
    <w:uiPriority w:val="99"/>
    <w:semiHidden/>
    <w:unhideWhenUsed/>
    <w:rsid w:val="002C2563"/>
    <w:pPr>
      <w:spacing w:after="0" w:line="240" w:lineRule="auto"/>
      <w:ind w:left="660" w:hanging="220"/>
    </w:pPr>
  </w:style>
  <w:style w:type="paragraph" w:styleId="Index4">
    <w:name w:val="index 4"/>
    <w:basedOn w:val="Normal"/>
    <w:next w:val="Normal"/>
    <w:autoRedefine/>
    <w:uiPriority w:val="99"/>
    <w:semiHidden/>
    <w:unhideWhenUsed/>
    <w:rsid w:val="002C2563"/>
    <w:pPr>
      <w:spacing w:after="0" w:line="240" w:lineRule="auto"/>
      <w:ind w:left="880" w:hanging="220"/>
    </w:pPr>
  </w:style>
  <w:style w:type="paragraph" w:styleId="Index5">
    <w:name w:val="index 5"/>
    <w:basedOn w:val="Normal"/>
    <w:next w:val="Normal"/>
    <w:autoRedefine/>
    <w:uiPriority w:val="99"/>
    <w:semiHidden/>
    <w:unhideWhenUsed/>
    <w:rsid w:val="002C2563"/>
    <w:pPr>
      <w:spacing w:after="0" w:line="240" w:lineRule="auto"/>
      <w:ind w:left="1100" w:hanging="220"/>
    </w:pPr>
  </w:style>
  <w:style w:type="paragraph" w:styleId="Index6">
    <w:name w:val="index 6"/>
    <w:basedOn w:val="Normal"/>
    <w:next w:val="Normal"/>
    <w:autoRedefine/>
    <w:uiPriority w:val="99"/>
    <w:semiHidden/>
    <w:unhideWhenUsed/>
    <w:rsid w:val="002C2563"/>
    <w:pPr>
      <w:spacing w:after="0" w:line="240" w:lineRule="auto"/>
      <w:ind w:left="1320" w:hanging="220"/>
    </w:pPr>
  </w:style>
  <w:style w:type="paragraph" w:styleId="Index7">
    <w:name w:val="index 7"/>
    <w:basedOn w:val="Normal"/>
    <w:next w:val="Normal"/>
    <w:autoRedefine/>
    <w:uiPriority w:val="99"/>
    <w:semiHidden/>
    <w:unhideWhenUsed/>
    <w:rsid w:val="002C2563"/>
    <w:pPr>
      <w:spacing w:after="0" w:line="240" w:lineRule="auto"/>
      <w:ind w:left="1540" w:hanging="220"/>
    </w:pPr>
  </w:style>
  <w:style w:type="paragraph" w:styleId="Index8">
    <w:name w:val="index 8"/>
    <w:basedOn w:val="Normal"/>
    <w:next w:val="Normal"/>
    <w:autoRedefine/>
    <w:uiPriority w:val="99"/>
    <w:semiHidden/>
    <w:unhideWhenUsed/>
    <w:rsid w:val="002C2563"/>
    <w:pPr>
      <w:spacing w:after="0" w:line="240" w:lineRule="auto"/>
      <w:ind w:left="1760" w:hanging="220"/>
    </w:pPr>
  </w:style>
  <w:style w:type="paragraph" w:styleId="Index9">
    <w:name w:val="index 9"/>
    <w:basedOn w:val="Normal"/>
    <w:next w:val="Normal"/>
    <w:autoRedefine/>
    <w:uiPriority w:val="99"/>
    <w:semiHidden/>
    <w:unhideWhenUsed/>
    <w:rsid w:val="002C2563"/>
    <w:pPr>
      <w:spacing w:after="0" w:line="240" w:lineRule="auto"/>
      <w:ind w:left="1980" w:hanging="220"/>
    </w:pPr>
  </w:style>
  <w:style w:type="paragraph" w:styleId="IndexHeading">
    <w:name w:val="index heading"/>
    <w:basedOn w:val="Normal"/>
    <w:next w:val="Index1"/>
    <w:uiPriority w:val="99"/>
    <w:semiHidden/>
    <w:unhideWhenUsed/>
    <w:rsid w:val="002C256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D5E29"/>
    <w:rPr>
      <w:i/>
      <w:iCs/>
      <w:color w:val="29401A" w:themeColor="accent1" w:themeShade="BF"/>
    </w:rPr>
  </w:style>
  <w:style w:type="paragraph" w:styleId="IntenseQuote">
    <w:name w:val="Intense Quote"/>
    <w:basedOn w:val="Normal"/>
    <w:next w:val="Normal"/>
    <w:link w:val="IntenseQuoteChar"/>
    <w:uiPriority w:val="30"/>
    <w:semiHidden/>
    <w:unhideWhenUsed/>
    <w:qFormat/>
    <w:rsid w:val="00CD5E29"/>
    <w:pPr>
      <w:pBdr>
        <w:top w:val="single" w:sz="4" w:space="10" w:color="375623" w:themeColor="accent1"/>
        <w:bottom w:val="single" w:sz="4" w:space="10" w:color="375623" w:themeColor="accent1"/>
      </w:pBdr>
      <w:spacing w:before="360" w:after="360"/>
      <w:ind w:left="864" w:right="864"/>
      <w:jc w:val="center"/>
    </w:pPr>
    <w:rPr>
      <w:i/>
      <w:iCs/>
      <w:color w:val="29401A" w:themeColor="accent1" w:themeShade="BF"/>
    </w:rPr>
  </w:style>
  <w:style w:type="character" w:customStyle="1" w:styleId="IntenseQuoteChar">
    <w:name w:val="Intense Quote Char"/>
    <w:basedOn w:val="DefaultParagraphFont"/>
    <w:link w:val="IntenseQuote"/>
    <w:uiPriority w:val="30"/>
    <w:semiHidden/>
    <w:rsid w:val="00CD5E29"/>
    <w:rPr>
      <w:i/>
      <w:iCs/>
      <w:color w:val="29401A" w:themeColor="accent1" w:themeShade="BF"/>
    </w:rPr>
  </w:style>
  <w:style w:type="character" w:styleId="IntenseReference">
    <w:name w:val="Intense Reference"/>
    <w:basedOn w:val="DefaultParagraphFont"/>
    <w:uiPriority w:val="32"/>
    <w:semiHidden/>
    <w:unhideWhenUsed/>
    <w:qFormat/>
    <w:rsid w:val="00CD5E29"/>
    <w:rPr>
      <w:b/>
      <w:bCs/>
      <w:caps w:val="0"/>
      <w:smallCaps/>
      <w:color w:val="29401A" w:themeColor="accent1" w:themeShade="BF"/>
      <w:spacing w:val="5"/>
    </w:rPr>
  </w:style>
  <w:style w:type="table" w:styleId="LightGrid">
    <w:name w:val="Light Grid"/>
    <w:basedOn w:val="TableNormal"/>
    <w:uiPriority w:val="62"/>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C2563"/>
    <w:pPr>
      <w:spacing w:after="0" w:line="240" w:lineRule="auto"/>
    </w:p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insideH w:val="single" w:sz="8" w:space="0" w:color="375623" w:themeColor="accent1"/>
        <w:insideV w:val="single" w:sz="8" w:space="0" w:color="37562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5623" w:themeColor="accent1"/>
          <w:left w:val="single" w:sz="8" w:space="0" w:color="375623" w:themeColor="accent1"/>
          <w:bottom w:val="single" w:sz="18" w:space="0" w:color="375623" w:themeColor="accent1"/>
          <w:right w:val="single" w:sz="8" w:space="0" w:color="375623" w:themeColor="accent1"/>
          <w:insideH w:val="nil"/>
          <w:insideV w:val="single" w:sz="8" w:space="0" w:color="37562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5623" w:themeColor="accent1"/>
          <w:left w:val="single" w:sz="8" w:space="0" w:color="375623" w:themeColor="accent1"/>
          <w:bottom w:val="single" w:sz="8" w:space="0" w:color="375623" w:themeColor="accent1"/>
          <w:right w:val="single" w:sz="8" w:space="0" w:color="375623" w:themeColor="accent1"/>
          <w:insideH w:val="nil"/>
          <w:insideV w:val="single" w:sz="8" w:space="0" w:color="37562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tblStylePr w:type="band1Vert">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shd w:val="clear" w:color="auto" w:fill="CAE3BA" w:themeFill="accent1" w:themeFillTint="3F"/>
      </w:tcPr>
    </w:tblStylePr>
    <w:tblStylePr w:type="band1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insideV w:val="single" w:sz="8" w:space="0" w:color="375623" w:themeColor="accent1"/>
        </w:tcBorders>
        <w:shd w:val="clear" w:color="auto" w:fill="CAE3BA" w:themeFill="accent1" w:themeFillTint="3F"/>
      </w:tcPr>
    </w:tblStylePr>
    <w:tblStylePr w:type="band2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insideV w:val="single" w:sz="8" w:space="0" w:color="375623" w:themeColor="accent1"/>
        </w:tcBorders>
      </w:tcPr>
    </w:tblStylePr>
  </w:style>
  <w:style w:type="table" w:styleId="LightGrid-Accent2">
    <w:name w:val="Light Grid Accent 2"/>
    <w:basedOn w:val="TableNormal"/>
    <w:uiPriority w:val="62"/>
    <w:semiHidden/>
    <w:unhideWhenUsed/>
    <w:rsid w:val="002C2563"/>
    <w:pPr>
      <w:spacing w:after="0" w:line="240" w:lineRule="auto"/>
    </w:p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insideH w:val="single" w:sz="8" w:space="0" w:color="70AD47" w:themeColor="accent2"/>
        <w:insideV w:val="single" w:sz="8" w:space="0" w:color="70AD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2"/>
          <w:left w:val="single" w:sz="8" w:space="0" w:color="70AD47" w:themeColor="accent2"/>
          <w:bottom w:val="single" w:sz="18" w:space="0" w:color="70AD47" w:themeColor="accent2"/>
          <w:right w:val="single" w:sz="8" w:space="0" w:color="70AD47" w:themeColor="accent2"/>
          <w:insideH w:val="nil"/>
          <w:insideV w:val="single" w:sz="8" w:space="0" w:color="70AD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2"/>
          <w:left w:val="single" w:sz="8" w:space="0" w:color="70AD47" w:themeColor="accent2"/>
          <w:bottom w:val="single" w:sz="8" w:space="0" w:color="70AD47" w:themeColor="accent2"/>
          <w:right w:val="single" w:sz="8" w:space="0" w:color="70AD47" w:themeColor="accent2"/>
          <w:insideH w:val="nil"/>
          <w:insideV w:val="single" w:sz="8" w:space="0" w:color="70AD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tblStylePr w:type="band1Vert">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shd w:val="clear" w:color="auto" w:fill="DBEBD0" w:themeFill="accent2" w:themeFillTint="3F"/>
      </w:tcPr>
    </w:tblStylePr>
    <w:tblStylePr w:type="band1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insideV w:val="single" w:sz="8" w:space="0" w:color="70AD47" w:themeColor="accent2"/>
        </w:tcBorders>
        <w:shd w:val="clear" w:color="auto" w:fill="DBEBD0" w:themeFill="accent2" w:themeFillTint="3F"/>
      </w:tcPr>
    </w:tblStylePr>
    <w:tblStylePr w:type="band2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insideV w:val="single" w:sz="8" w:space="0" w:color="70AD47" w:themeColor="accent2"/>
        </w:tcBorders>
      </w:tcPr>
    </w:tblStylePr>
  </w:style>
  <w:style w:type="table" w:styleId="LightGrid-Accent3">
    <w:name w:val="Light Grid Accent 3"/>
    <w:basedOn w:val="TableNormal"/>
    <w:uiPriority w:val="62"/>
    <w:semiHidden/>
    <w:unhideWhenUsed/>
    <w:rsid w:val="002C25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C256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C25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2C256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C2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C2563"/>
    <w:pPr>
      <w:spacing w:after="0" w:line="240" w:lineRule="auto"/>
    </w:p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tblBorders>
    </w:tblPr>
    <w:tblStylePr w:type="firstRow">
      <w:pPr>
        <w:spacing w:before="0" w:after="0" w:line="240" w:lineRule="auto"/>
      </w:pPr>
      <w:rPr>
        <w:b/>
        <w:bCs/>
        <w:color w:val="FFFFFF" w:themeColor="background1"/>
      </w:rPr>
      <w:tblPr/>
      <w:tcPr>
        <w:shd w:val="clear" w:color="auto" w:fill="375623" w:themeFill="accent1"/>
      </w:tcPr>
    </w:tblStylePr>
    <w:tblStylePr w:type="lastRow">
      <w:pPr>
        <w:spacing w:before="0" w:after="0" w:line="240" w:lineRule="auto"/>
      </w:pPr>
      <w:rPr>
        <w:b/>
        <w:bCs/>
      </w:rPr>
      <w:tblPr/>
      <w:tcPr>
        <w:tcBorders>
          <w:top w:val="double" w:sz="6" w:space="0" w:color="375623" w:themeColor="accent1"/>
          <w:left w:val="single" w:sz="8" w:space="0" w:color="375623" w:themeColor="accent1"/>
          <w:bottom w:val="single" w:sz="8" w:space="0" w:color="375623" w:themeColor="accent1"/>
          <w:right w:val="single" w:sz="8" w:space="0" w:color="375623" w:themeColor="accent1"/>
        </w:tcBorders>
      </w:tcPr>
    </w:tblStylePr>
    <w:tblStylePr w:type="firstCol">
      <w:rPr>
        <w:b/>
        <w:bCs/>
      </w:rPr>
    </w:tblStylePr>
    <w:tblStylePr w:type="lastCol">
      <w:rPr>
        <w:b/>
        <w:bCs/>
      </w:rPr>
    </w:tblStylePr>
    <w:tblStylePr w:type="band1Vert">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tblStylePr w:type="band1Horz">
      <w:tblPr/>
      <w:tcPr>
        <w:tcBorders>
          <w:top w:val="single" w:sz="8" w:space="0" w:color="375623" w:themeColor="accent1"/>
          <w:left w:val="single" w:sz="8" w:space="0" w:color="375623" w:themeColor="accent1"/>
          <w:bottom w:val="single" w:sz="8" w:space="0" w:color="375623" w:themeColor="accent1"/>
          <w:right w:val="single" w:sz="8" w:space="0" w:color="375623" w:themeColor="accent1"/>
        </w:tcBorders>
      </w:tcPr>
    </w:tblStylePr>
  </w:style>
  <w:style w:type="table" w:styleId="LightList-Accent2">
    <w:name w:val="Light List Accent 2"/>
    <w:basedOn w:val="TableNormal"/>
    <w:uiPriority w:val="61"/>
    <w:semiHidden/>
    <w:unhideWhenUsed/>
    <w:rsid w:val="002C2563"/>
    <w:pPr>
      <w:spacing w:after="0" w:line="240" w:lineRule="auto"/>
    </w:p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tblBorders>
    </w:tblPr>
    <w:tblStylePr w:type="firstRow">
      <w:pPr>
        <w:spacing w:before="0" w:after="0" w:line="240" w:lineRule="auto"/>
      </w:pPr>
      <w:rPr>
        <w:b/>
        <w:bCs/>
        <w:color w:val="FFFFFF" w:themeColor="background1"/>
      </w:rPr>
      <w:tblPr/>
      <w:tcPr>
        <w:shd w:val="clear" w:color="auto" w:fill="70AD47" w:themeFill="accent2"/>
      </w:tcPr>
    </w:tblStylePr>
    <w:tblStylePr w:type="lastRow">
      <w:pPr>
        <w:spacing w:before="0" w:after="0" w:line="240" w:lineRule="auto"/>
      </w:pPr>
      <w:rPr>
        <w:b/>
        <w:bCs/>
      </w:rPr>
      <w:tblPr/>
      <w:tcPr>
        <w:tcBorders>
          <w:top w:val="double" w:sz="6" w:space="0" w:color="70AD47" w:themeColor="accent2"/>
          <w:left w:val="single" w:sz="8" w:space="0" w:color="70AD47" w:themeColor="accent2"/>
          <w:bottom w:val="single" w:sz="8" w:space="0" w:color="70AD47" w:themeColor="accent2"/>
          <w:right w:val="single" w:sz="8" w:space="0" w:color="70AD47" w:themeColor="accent2"/>
        </w:tcBorders>
      </w:tcPr>
    </w:tblStylePr>
    <w:tblStylePr w:type="firstCol">
      <w:rPr>
        <w:b/>
        <w:bCs/>
      </w:rPr>
    </w:tblStylePr>
    <w:tblStylePr w:type="lastCol">
      <w:rPr>
        <w:b/>
        <w:bCs/>
      </w:rPr>
    </w:tblStylePr>
    <w:tblStylePr w:type="band1Vert">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tblStylePr w:type="band1Horz">
      <w:tblPr/>
      <w:tcPr>
        <w:tcBorders>
          <w:top w:val="single" w:sz="8" w:space="0" w:color="70AD47" w:themeColor="accent2"/>
          <w:left w:val="single" w:sz="8" w:space="0" w:color="70AD47" w:themeColor="accent2"/>
          <w:bottom w:val="single" w:sz="8" w:space="0" w:color="70AD47" w:themeColor="accent2"/>
          <w:right w:val="single" w:sz="8" w:space="0" w:color="70AD47" w:themeColor="accent2"/>
        </w:tcBorders>
      </w:tcPr>
    </w:tblStylePr>
  </w:style>
  <w:style w:type="table" w:styleId="LightList-Accent3">
    <w:name w:val="Light List Accent 3"/>
    <w:basedOn w:val="TableNormal"/>
    <w:uiPriority w:val="61"/>
    <w:semiHidden/>
    <w:unhideWhenUsed/>
    <w:rsid w:val="002C25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C256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C25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2C256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C25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C2563"/>
    <w:pPr>
      <w:spacing w:after="0" w:line="240" w:lineRule="auto"/>
    </w:pPr>
    <w:rPr>
      <w:color w:val="29401A" w:themeColor="accent1" w:themeShade="BF"/>
    </w:rPr>
    <w:tblPr>
      <w:tblStyleRowBandSize w:val="1"/>
      <w:tblStyleColBandSize w:val="1"/>
      <w:tblBorders>
        <w:top w:val="single" w:sz="8" w:space="0" w:color="375623" w:themeColor="accent1"/>
        <w:bottom w:val="single" w:sz="8" w:space="0" w:color="375623" w:themeColor="accent1"/>
      </w:tblBorders>
    </w:tblPr>
    <w:tblStylePr w:type="firstRow">
      <w:pPr>
        <w:spacing w:before="0" w:after="0" w:line="240" w:lineRule="auto"/>
      </w:pPr>
      <w:rPr>
        <w:b/>
        <w:bCs/>
      </w:rPr>
      <w:tblPr/>
      <w:tcPr>
        <w:tcBorders>
          <w:top w:val="single" w:sz="8" w:space="0" w:color="375623" w:themeColor="accent1"/>
          <w:left w:val="nil"/>
          <w:bottom w:val="single" w:sz="8" w:space="0" w:color="375623" w:themeColor="accent1"/>
          <w:right w:val="nil"/>
          <w:insideH w:val="nil"/>
          <w:insideV w:val="nil"/>
        </w:tcBorders>
      </w:tcPr>
    </w:tblStylePr>
    <w:tblStylePr w:type="lastRow">
      <w:pPr>
        <w:spacing w:before="0" w:after="0" w:line="240" w:lineRule="auto"/>
      </w:pPr>
      <w:rPr>
        <w:b/>
        <w:bCs/>
      </w:rPr>
      <w:tblPr/>
      <w:tcPr>
        <w:tcBorders>
          <w:top w:val="single" w:sz="8" w:space="0" w:color="375623" w:themeColor="accent1"/>
          <w:left w:val="nil"/>
          <w:bottom w:val="single" w:sz="8" w:space="0" w:color="37562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3BA" w:themeFill="accent1" w:themeFillTint="3F"/>
      </w:tcPr>
    </w:tblStylePr>
    <w:tblStylePr w:type="band1Horz">
      <w:tblPr/>
      <w:tcPr>
        <w:tcBorders>
          <w:left w:val="nil"/>
          <w:right w:val="nil"/>
          <w:insideH w:val="nil"/>
          <w:insideV w:val="nil"/>
        </w:tcBorders>
        <w:shd w:val="clear" w:color="auto" w:fill="CAE3BA" w:themeFill="accent1" w:themeFillTint="3F"/>
      </w:tcPr>
    </w:tblStylePr>
  </w:style>
  <w:style w:type="table" w:styleId="LightShading-Accent2">
    <w:name w:val="Light Shading Accent 2"/>
    <w:basedOn w:val="TableNormal"/>
    <w:uiPriority w:val="60"/>
    <w:semiHidden/>
    <w:unhideWhenUsed/>
    <w:rsid w:val="002C2563"/>
    <w:pPr>
      <w:spacing w:after="0" w:line="240" w:lineRule="auto"/>
    </w:pPr>
    <w:rPr>
      <w:color w:val="538135" w:themeColor="accent2" w:themeShade="BF"/>
    </w:rPr>
    <w:tblPr>
      <w:tblStyleRowBandSize w:val="1"/>
      <w:tblStyleColBandSize w:val="1"/>
      <w:tblBorders>
        <w:top w:val="single" w:sz="8" w:space="0" w:color="70AD47" w:themeColor="accent2"/>
        <w:bottom w:val="single" w:sz="8" w:space="0" w:color="70AD47" w:themeColor="accent2"/>
      </w:tblBorders>
    </w:tblPr>
    <w:tblStylePr w:type="firstRow">
      <w:pPr>
        <w:spacing w:before="0" w:after="0" w:line="240" w:lineRule="auto"/>
      </w:pPr>
      <w:rPr>
        <w:b/>
        <w:bCs/>
      </w:rPr>
      <w:tblPr/>
      <w:tcPr>
        <w:tcBorders>
          <w:top w:val="single" w:sz="8" w:space="0" w:color="70AD47" w:themeColor="accent2"/>
          <w:left w:val="nil"/>
          <w:bottom w:val="single" w:sz="8" w:space="0" w:color="70AD47" w:themeColor="accent2"/>
          <w:right w:val="nil"/>
          <w:insideH w:val="nil"/>
          <w:insideV w:val="nil"/>
        </w:tcBorders>
      </w:tcPr>
    </w:tblStylePr>
    <w:tblStylePr w:type="lastRow">
      <w:pPr>
        <w:spacing w:before="0" w:after="0" w:line="240" w:lineRule="auto"/>
      </w:pPr>
      <w:rPr>
        <w:b/>
        <w:bCs/>
      </w:rPr>
      <w:tblPr/>
      <w:tcPr>
        <w:tcBorders>
          <w:top w:val="single" w:sz="8" w:space="0" w:color="70AD47" w:themeColor="accent2"/>
          <w:left w:val="nil"/>
          <w:bottom w:val="single" w:sz="8" w:space="0" w:color="70AD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2" w:themeFillTint="3F"/>
      </w:tcPr>
    </w:tblStylePr>
    <w:tblStylePr w:type="band1Horz">
      <w:tblPr/>
      <w:tcPr>
        <w:tcBorders>
          <w:left w:val="nil"/>
          <w:right w:val="nil"/>
          <w:insideH w:val="nil"/>
          <w:insideV w:val="nil"/>
        </w:tcBorders>
        <w:shd w:val="clear" w:color="auto" w:fill="DBEBD0" w:themeFill="accent2" w:themeFillTint="3F"/>
      </w:tcPr>
    </w:tblStylePr>
  </w:style>
  <w:style w:type="table" w:styleId="LightShading-Accent3">
    <w:name w:val="Light Shading Accent 3"/>
    <w:basedOn w:val="TableNormal"/>
    <w:uiPriority w:val="60"/>
    <w:semiHidden/>
    <w:unhideWhenUsed/>
    <w:rsid w:val="002C256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C256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C2563"/>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2C256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C2563"/>
  </w:style>
  <w:style w:type="paragraph" w:styleId="List">
    <w:name w:val="List"/>
    <w:basedOn w:val="Normal"/>
    <w:uiPriority w:val="99"/>
    <w:semiHidden/>
    <w:unhideWhenUsed/>
    <w:rsid w:val="002C2563"/>
    <w:pPr>
      <w:ind w:left="360" w:hanging="360"/>
      <w:contextualSpacing/>
    </w:pPr>
  </w:style>
  <w:style w:type="paragraph" w:styleId="List2">
    <w:name w:val="List 2"/>
    <w:basedOn w:val="Normal"/>
    <w:uiPriority w:val="99"/>
    <w:semiHidden/>
    <w:unhideWhenUsed/>
    <w:rsid w:val="002C2563"/>
    <w:pPr>
      <w:ind w:left="720" w:hanging="360"/>
      <w:contextualSpacing/>
    </w:pPr>
  </w:style>
  <w:style w:type="paragraph" w:styleId="List3">
    <w:name w:val="List 3"/>
    <w:basedOn w:val="Normal"/>
    <w:uiPriority w:val="99"/>
    <w:semiHidden/>
    <w:unhideWhenUsed/>
    <w:rsid w:val="002C2563"/>
    <w:pPr>
      <w:ind w:left="1080" w:hanging="360"/>
      <w:contextualSpacing/>
    </w:pPr>
  </w:style>
  <w:style w:type="paragraph" w:styleId="List4">
    <w:name w:val="List 4"/>
    <w:basedOn w:val="Normal"/>
    <w:uiPriority w:val="99"/>
    <w:semiHidden/>
    <w:unhideWhenUsed/>
    <w:rsid w:val="002C2563"/>
    <w:pPr>
      <w:ind w:left="1440" w:hanging="360"/>
      <w:contextualSpacing/>
    </w:pPr>
  </w:style>
  <w:style w:type="paragraph" w:styleId="List5">
    <w:name w:val="List 5"/>
    <w:basedOn w:val="Normal"/>
    <w:uiPriority w:val="99"/>
    <w:semiHidden/>
    <w:unhideWhenUsed/>
    <w:rsid w:val="002C2563"/>
    <w:pPr>
      <w:ind w:left="1800" w:hanging="360"/>
      <w:contextualSpacing/>
    </w:pPr>
  </w:style>
  <w:style w:type="paragraph" w:styleId="ListBullet">
    <w:name w:val="List Bullet"/>
    <w:basedOn w:val="Normal"/>
    <w:uiPriority w:val="99"/>
    <w:semiHidden/>
    <w:unhideWhenUsed/>
    <w:rsid w:val="002C2563"/>
    <w:pPr>
      <w:numPr>
        <w:numId w:val="1"/>
      </w:numPr>
      <w:contextualSpacing/>
    </w:pPr>
  </w:style>
  <w:style w:type="paragraph" w:styleId="ListBullet2">
    <w:name w:val="List Bullet 2"/>
    <w:basedOn w:val="Normal"/>
    <w:uiPriority w:val="99"/>
    <w:semiHidden/>
    <w:unhideWhenUsed/>
    <w:rsid w:val="002C2563"/>
    <w:pPr>
      <w:numPr>
        <w:numId w:val="2"/>
      </w:numPr>
      <w:contextualSpacing/>
    </w:pPr>
  </w:style>
  <w:style w:type="paragraph" w:styleId="ListBullet3">
    <w:name w:val="List Bullet 3"/>
    <w:basedOn w:val="Normal"/>
    <w:uiPriority w:val="99"/>
    <w:semiHidden/>
    <w:unhideWhenUsed/>
    <w:rsid w:val="002C2563"/>
    <w:pPr>
      <w:numPr>
        <w:numId w:val="3"/>
      </w:numPr>
      <w:contextualSpacing/>
    </w:pPr>
  </w:style>
  <w:style w:type="paragraph" w:styleId="ListBullet4">
    <w:name w:val="List Bullet 4"/>
    <w:basedOn w:val="Normal"/>
    <w:uiPriority w:val="99"/>
    <w:semiHidden/>
    <w:unhideWhenUsed/>
    <w:rsid w:val="002C2563"/>
    <w:pPr>
      <w:numPr>
        <w:numId w:val="4"/>
      </w:numPr>
      <w:contextualSpacing/>
    </w:pPr>
  </w:style>
  <w:style w:type="paragraph" w:styleId="ListBullet5">
    <w:name w:val="List Bullet 5"/>
    <w:basedOn w:val="Normal"/>
    <w:uiPriority w:val="99"/>
    <w:semiHidden/>
    <w:unhideWhenUsed/>
    <w:rsid w:val="002C2563"/>
    <w:pPr>
      <w:numPr>
        <w:numId w:val="5"/>
      </w:numPr>
      <w:contextualSpacing/>
    </w:pPr>
  </w:style>
  <w:style w:type="paragraph" w:styleId="ListContinue">
    <w:name w:val="List Continue"/>
    <w:basedOn w:val="Normal"/>
    <w:uiPriority w:val="99"/>
    <w:semiHidden/>
    <w:unhideWhenUsed/>
    <w:rsid w:val="002C2563"/>
    <w:pPr>
      <w:spacing w:after="120"/>
      <w:ind w:left="360"/>
      <w:contextualSpacing/>
    </w:pPr>
  </w:style>
  <w:style w:type="paragraph" w:styleId="ListContinue2">
    <w:name w:val="List Continue 2"/>
    <w:basedOn w:val="Normal"/>
    <w:uiPriority w:val="99"/>
    <w:semiHidden/>
    <w:unhideWhenUsed/>
    <w:rsid w:val="002C2563"/>
    <w:pPr>
      <w:spacing w:after="120"/>
      <w:ind w:left="720"/>
      <w:contextualSpacing/>
    </w:pPr>
  </w:style>
  <w:style w:type="paragraph" w:styleId="ListContinue3">
    <w:name w:val="List Continue 3"/>
    <w:basedOn w:val="Normal"/>
    <w:uiPriority w:val="99"/>
    <w:semiHidden/>
    <w:unhideWhenUsed/>
    <w:rsid w:val="002C2563"/>
    <w:pPr>
      <w:spacing w:after="120"/>
      <w:ind w:left="1080"/>
      <w:contextualSpacing/>
    </w:pPr>
  </w:style>
  <w:style w:type="paragraph" w:styleId="ListContinue4">
    <w:name w:val="List Continue 4"/>
    <w:basedOn w:val="Normal"/>
    <w:uiPriority w:val="99"/>
    <w:semiHidden/>
    <w:unhideWhenUsed/>
    <w:rsid w:val="002C2563"/>
    <w:pPr>
      <w:spacing w:after="120"/>
      <w:ind w:left="1440"/>
      <w:contextualSpacing/>
    </w:pPr>
  </w:style>
  <w:style w:type="paragraph" w:styleId="ListContinue5">
    <w:name w:val="List Continue 5"/>
    <w:basedOn w:val="Normal"/>
    <w:uiPriority w:val="99"/>
    <w:semiHidden/>
    <w:unhideWhenUsed/>
    <w:rsid w:val="002C2563"/>
    <w:pPr>
      <w:spacing w:after="120"/>
      <w:ind w:left="1800"/>
      <w:contextualSpacing/>
    </w:pPr>
  </w:style>
  <w:style w:type="paragraph" w:styleId="ListNumber">
    <w:name w:val="List Number"/>
    <w:basedOn w:val="Normal"/>
    <w:uiPriority w:val="99"/>
    <w:semiHidden/>
    <w:unhideWhenUsed/>
    <w:rsid w:val="002C2563"/>
    <w:pPr>
      <w:numPr>
        <w:numId w:val="6"/>
      </w:numPr>
      <w:contextualSpacing/>
    </w:pPr>
  </w:style>
  <w:style w:type="paragraph" w:styleId="ListNumber2">
    <w:name w:val="List Number 2"/>
    <w:basedOn w:val="Normal"/>
    <w:uiPriority w:val="99"/>
    <w:semiHidden/>
    <w:unhideWhenUsed/>
    <w:rsid w:val="002C2563"/>
    <w:pPr>
      <w:numPr>
        <w:numId w:val="7"/>
      </w:numPr>
      <w:contextualSpacing/>
    </w:pPr>
  </w:style>
  <w:style w:type="paragraph" w:styleId="ListNumber3">
    <w:name w:val="List Number 3"/>
    <w:basedOn w:val="Normal"/>
    <w:uiPriority w:val="99"/>
    <w:semiHidden/>
    <w:unhideWhenUsed/>
    <w:rsid w:val="002C2563"/>
    <w:pPr>
      <w:numPr>
        <w:numId w:val="8"/>
      </w:numPr>
      <w:contextualSpacing/>
    </w:pPr>
  </w:style>
  <w:style w:type="paragraph" w:styleId="ListNumber4">
    <w:name w:val="List Number 4"/>
    <w:basedOn w:val="Normal"/>
    <w:uiPriority w:val="99"/>
    <w:semiHidden/>
    <w:unhideWhenUsed/>
    <w:rsid w:val="002C2563"/>
    <w:pPr>
      <w:numPr>
        <w:numId w:val="9"/>
      </w:numPr>
      <w:contextualSpacing/>
    </w:pPr>
  </w:style>
  <w:style w:type="paragraph" w:styleId="ListNumber5">
    <w:name w:val="List Number 5"/>
    <w:basedOn w:val="Normal"/>
    <w:uiPriority w:val="99"/>
    <w:semiHidden/>
    <w:unhideWhenUsed/>
    <w:rsid w:val="002C2563"/>
    <w:pPr>
      <w:numPr>
        <w:numId w:val="10"/>
      </w:numPr>
      <w:contextualSpacing/>
    </w:pPr>
  </w:style>
  <w:style w:type="paragraph" w:styleId="ListParagraph">
    <w:name w:val="List Paragraph"/>
    <w:basedOn w:val="Normal"/>
    <w:uiPriority w:val="34"/>
    <w:unhideWhenUsed/>
    <w:qFormat/>
    <w:rsid w:val="002C2563"/>
    <w:pPr>
      <w:ind w:left="720"/>
      <w:contextualSpacing/>
    </w:pPr>
  </w:style>
  <w:style w:type="table" w:styleId="ListTable1Light">
    <w:name w:val="List Table 1 Light"/>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7FBB58" w:themeColor="accent1" w:themeTint="99"/>
        </w:tcBorders>
      </w:tcPr>
    </w:tblStylePr>
    <w:tblStylePr w:type="lastRow">
      <w:rPr>
        <w:b/>
        <w:bCs/>
      </w:rPr>
      <w:tblPr/>
      <w:tcPr>
        <w:tcBorders>
          <w:top w:val="sing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1Light-Accent2">
    <w:name w:val="List Table 1 Light Accent 2"/>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A8D08D" w:themeColor="accent2" w:themeTint="99"/>
        </w:tcBorders>
      </w:tcPr>
    </w:tblStylePr>
    <w:tblStylePr w:type="lastRow">
      <w:rPr>
        <w:b/>
        <w:bCs/>
      </w:rPr>
      <w:tblPr/>
      <w:tcPr>
        <w:tcBorders>
          <w:top w:val="sing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1Light-Accent3">
    <w:name w:val="List Table 1 Light Accent 3"/>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2C256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2C256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2563"/>
    <w:pPr>
      <w:spacing w:after="0" w:line="240" w:lineRule="auto"/>
    </w:pPr>
    <w:tblPr>
      <w:tblStyleRowBandSize w:val="1"/>
      <w:tblStyleColBandSize w:val="1"/>
      <w:tblBorders>
        <w:top w:val="single" w:sz="4" w:space="0" w:color="7FBB58" w:themeColor="accent1" w:themeTint="99"/>
        <w:bottom w:val="single" w:sz="4" w:space="0" w:color="7FBB58" w:themeColor="accent1" w:themeTint="99"/>
        <w:insideH w:val="single" w:sz="4" w:space="0" w:color="7FBB5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2-Accent2">
    <w:name w:val="List Table 2 Accent 2"/>
    <w:basedOn w:val="TableNormal"/>
    <w:uiPriority w:val="47"/>
    <w:rsid w:val="002C2563"/>
    <w:pPr>
      <w:spacing w:after="0" w:line="240" w:lineRule="auto"/>
    </w:pPr>
    <w:tblPr>
      <w:tblStyleRowBandSize w:val="1"/>
      <w:tblStyleColBandSize w:val="1"/>
      <w:tblBorders>
        <w:top w:val="single" w:sz="4" w:space="0" w:color="A8D08D" w:themeColor="accent2" w:themeTint="99"/>
        <w:bottom w:val="single" w:sz="4" w:space="0" w:color="A8D08D" w:themeColor="accent2" w:themeTint="99"/>
        <w:insideH w:val="single" w:sz="4" w:space="0" w:color="A8D0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2-Accent3">
    <w:name w:val="List Table 2 Accent 3"/>
    <w:basedOn w:val="TableNormal"/>
    <w:uiPriority w:val="47"/>
    <w:rsid w:val="002C256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2C256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2C256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2C256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2C25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2563"/>
    <w:pPr>
      <w:spacing w:after="0" w:line="240" w:lineRule="auto"/>
    </w:pPr>
    <w:tblPr>
      <w:tblStyleRowBandSize w:val="1"/>
      <w:tblStyleColBandSize w:val="1"/>
      <w:tblBorders>
        <w:top w:val="single" w:sz="4" w:space="0" w:color="375623" w:themeColor="accent1"/>
        <w:left w:val="single" w:sz="4" w:space="0" w:color="375623" w:themeColor="accent1"/>
        <w:bottom w:val="single" w:sz="4" w:space="0" w:color="375623" w:themeColor="accent1"/>
        <w:right w:val="single" w:sz="4" w:space="0" w:color="375623" w:themeColor="accent1"/>
      </w:tblBorders>
    </w:tblPr>
    <w:tblStylePr w:type="firstRow">
      <w:rPr>
        <w:b/>
        <w:bCs/>
        <w:color w:val="FFFFFF" w:themeColor="background1"/>
      </w:rPr>
      <w:tblPr/>
      <w:tcPr>
        <w:shd w:val="clear" w:color="auto" w:fill="375623" w:themeFill="accent1"/>
      </w:tcPr>
    </w:tblStylePr>
    <w:tblStylePr w:type="lastRow">
      <w:rPr>
        <w:b/>
        <w:bCs/>
      </w:rPr>
      <w:tblPr/>
      <w:tcPr>
        <w:tcBorders>
          <w:top w:val="double" w:sz="4" w:space="0" w:color="3756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5623" w:themeColor="accent1"/>
          <w:right w:val="single" w:sz="4" w:space="0" w:color="375623" w:themeColor="accent1"/>
        </w:tcBorders>
      </w:tcPr>
    </w:tblStylePr>
    <w:tblStylePr w:type="band1Horz">
      <w:tblPr/>
      <w:tcPr>
        <w:tcBorders>
          <w:top w:val="single" w:sz="4" w:space="0" w:color="375623" w:themeColor="accent1"/>
          <w:bottom w:val="single" w:sz="4" w:space="0" w:color="3756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5623" w:themeColor="accent1"/>
          <w:left w:val="nil"/>
        </w:tcBorders>
      </w:tcPr>
    </w:tblStylePr>
    <w:tblStylePr w:type="swCell">
      <w:tblPr/>
      <w:tcPr>
        <w:tcBorders>
          <w:top w:val="double" w:sz="4" w:space="0" w:color="375623" w:themeColor="accent1"/>
          <w:right w:val="nil"/>
        </w:tcBorders>
      </w:tcPr>
    </w:tblStylePr>
  </w:style>
  <w:style w:type="table" w:styleId="ListTable3-Accent2">
    <w:name w:val="List Table 3 Accent 2"/>
    <w:basedOn w:val="TableNormal"/>
    <w:uiPriority w:val="48"/>
    <w:rsid w:val="002C2563"/>
    <w:pPr>
      <w:spacing w:after="0" w:line="240" w:lineRule="auto"/>
    </w:pPr>
    <w:tblPr>
      <w:tblStyleRowBandSize w:val="1"/>
      <w:tblStyleColBandSize w:val="1"/>
      <w:tblBorders>
        <w:top w:val="single" w:sz="4" w:space="0" w:color="70AD47" w:themeColor="accent2"/>
        <w:left w:val="single" w:sz="4" w:space="0" w:color="70AD47" w:themeColor="accent2"/>
        <w:bottom w:val="single" w:sz="4" w:space="0" w:color="70AD47" w:themeColor="accent2"/>
        <w:right w:val="single" w:sz="4" w:space="0" w:color="70AD47" w:themeColor="accent2"/>
      </w:tblBorders>
    </w:tblPr>
    <w:tblStylePr w:type="firstRow">
      <w:rPr>
        <w:b/>
        <w:bCs/>
        <w:color w:val="FFFFFF" w:themeColor="background1"/>
      </w:rPr>
      <w:tblPr/>
      <w:tcPr>
        <w:shd w:val="clear" w:color="auto" w:fill="70AD47" w:themeFill="accent2"/>
      </w:tcPr>
    </w:tblStylePr>
    <w:tblStylePr w:type="lastRow">
      <w:rPr>
        <w:b/>
        <w:bCs/>
      </w:rPr>
      <w:tblPr/>
      <w:tcPr>
        <w:tcBorders>
          <w:top w:val="double" w:sz="4" w:space="0" w:color="70AD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2"/>
          <w:right w:val="single" w:sz="4" w:space="0" w:color="70AD47" w:themeColor="accent2"/>
        </w:tcBorders>
      </w:tcPr>
    </w:tblStylePr>
    <w:tblStylePr w:type="band1Horz">
      <w:tblPr/>
      <w:tcPr>
        <w:tcBorders>
          <w:top w:val="single" w:sz="4" w:space="0" w:color="70AD47" w:themeColor="accent2"/>
          <w:bottom w:val="single" w:sz="4" w:space="0" w:color="70AD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2"/>
          <w:left w:val="nil"/>
        </w:tcBorders>
      </w:tcPr>
    </w:tblStylePr>
    <w:tblStylePr w:type="swCell">
      <w:tblPr/>
      <w:tcPr>
        <w:tcBorders>
          <w:top w:val="double" w:sz="4" w:space="0" w:color="70AD47" w:themeColor="accent2"/>
          <w:right w:val="nil"/>
        </w:tcBorders>
      </w:tcPr>
    </w:tblStylePr>
  </w:style>
  <w:style w:type="table" w:styleId="ListTable3-Accent3">
    <w:name w:val="List Table 3 Accent 3"/>
    <w:basedOn w:val="TableNormal"/>
    <w:uiPriority w:val="48"/>
    <w:rsid w:val="002C256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2C256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2C256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2C256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2C25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2563"/>
    <w:pPr>
      <w:spacing w:after="0" w:line="240" w:lineRule="auto"/>
    </w:pPr>
    <w:tblPr>
      <w:tblStyleRowBandSize w:val="1"/>
      <w:tblStyleColBandSize w:val="1"/>
      <w:tblBorders>
        <w:top w:val="single" w:sz="4" w:space="0" w:color="7FBB58" w:themeColor="accent1" w:themeTint="99"/>
        <w:left w:val="single" w:sz="4" w:space="0" w:color="7FBB58" w:themeColor="accent1" w:themeTint="99"/>
        <w:bottom w:val="single" w:sz="4" w:space="0" w:color="7FBB58" w:themeColor="accent1" w:themeTint="99"/>
        <w:right w:val="single" w:sz="4" w:space="0" w:color="7FBB58" w:themeColor="accent1" w:themeTint="99"/>
        <w:insideH w:val="single" w:sz="4" w:space="0" w:color="7FBB58" w:themeColor="accent1" w:themeTint="99"/>
      </w:tblBorders>
    </w:tblPr>
    <w:tblStylePr w:type="firstRow">
      <w:rPr>
        <w:b/>
        <w:bCs/>
        <w:color w:val="FFFFFF" w:themeColor="background1"/>
      </w:rPr>
      <w:tblPr/>
      <w:tcPr>
        <w:tcBorders>
          <w:top w:val="single" w:sz="4" w:space="0" w:color="375623" w:themeColor="accent1"/>
          <w:left w:val="single" w:sz="4" w:space="0" w:color="375623" w:themeColor="accent1"/>
          <w:bottom w:val="single" w:sz="4" w:space="0" w:color="375623" w:themeColor="accent1"/>
          <w:right w:val="single" w:sz="4" w:space="0" w:color="375623" w:themeColor="accent1"/>
          <w:insideH w:val="nil"/>
        </w:tcBorders>
        <w:shd w:val="clear" w:color="auto" w:fill="375623" w:themeFill="accent1"/>
      </w:tcPr>
    </w:tblStylePr>
    <w:tblStylePr w:type="lastRow">
      <w:rPr>
        <w:b/>
        <w:bCs/>
      </w:rPr>
      <w:tblPr/>
      <w:tcPr>
        <w:tcBorders>
          <w:top w:val="double" w:sz="4" w:space="0" w:color="7FBB58" w:themeColor="accent1" w:themeTint="99"/>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4-Accent2">
    <w:name w:val="List Table 4 Accent 2"/>
    <w:basedOn w:val="TableNormal"/>
    <w:uiPriority w:val="49"/>
    <w:rsid w:val="002C2563"/>
    <w:pPr>
      <w:spacing w:after="0" w:line="240" w:lineRule="auto"/>
    </w:pPr>
    <w:tblPr>
      <w:tblStyleRowBandSize w:val="1"/>
      <w:tblStyleColBandSize w:val="1"/>
      <w:tblBorders>
        <w:top w:val="single" w:sz="4" w:space="0" w:color="A8D08D" w:themeColor="accent2" w:themeTint="99"/>
        <w:left w:val="single" w:sz="4" w:space="0" w:color="A8D08D" w:themeColor="accent2" w:themeTint="99"/>
        <w:bottom w:val="single" w:sz="4" w:space="0" w:color="A8D08D" w:themeColor="accent2" w:themeTint="99"/>
        <w:right w:val="single" w:sz="4" w:space="0" w:color="A8D08D" w:themeColor="accent2" w:themeTint="99"/>
        <w:insideH w:val="single" w:sz="4" w:space="0" w:color="A8D08D" w:themeColor="accent2" w:themeTint="99"/>
      </w:tblBorders>
    </w:tblPr>
    <w:tblStylePr w:type="firstRow">
      <w:rPr>
        <w:b/>
        <w:bCs/>
        <w:color w:val="FFFFFF" w:themeColor="background1"/>
      </w:rPr>
      <w:tblPr/>
      <w:tcPr>
        <w:tcBorders>
          <w:top w:val="single" w:sz="4" w:space="0" w:color="70AD47" w:themeColor="accent2"/>
          <w:left w:val="single" w:sz="4" w:space="0" w:color="70AD47" w:themeColor="accent2"/>
          <w:bottom w:val="single" w:sz="4" w:space="0" w:color="70AD47" w:themeColor="accent2"/>
          <w:right w:val="single" w:sz="4" w:space="0" w:color="70AD47" w:themeColor="accent2"/>
          <w:insideH w:val="nil"/>
        </w:tcBorders>
        <w:shd w:val="clear" w:color="auto" w:fill="70AD47" w:themeFill="accent2"/>
      </w:tcPr>
    </w:tblStylePr>
    <w:tblStylePr w:type="lastRow">
      <w:rPr>
        <w:b/>
        <w:bCs/>
      </w:rPr>
      <w:tblPr/>
      <w:tcPr>
        <w:tcBorders>
          <w:top w:val="double" w:sz="4" w:space="0" w:color="A8D08D" w:themeColor="accent2" w:themeTint="99"/>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4-Accent3">
    <w:name w:val="List Table 4 Accent 3"/>
    <w:basedOn w:val="TableNormal"/>
    <w:uiPriority w:val="49"/>
    <w:rsid w:val="002C256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2C256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2C256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2C256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2C256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2563"/>
    <w:pPr>
      <w:spacing w:after="0" w:line="240" w:lineRule="auto"/>
    </w:pPr>
    <w:rPr>
      <w:color w:val="FFFFFF" w:themeColor="background1"/>
    </w:rPr>
    <w:tblPr>
      <w:tblStyleRowBandSize w:val="1"/>
      <w:tblStyleColBandSize w:val="1"/>
      <w:tblBorders>
        <w:top w:val="single" w:sz="24" w:space="0" w:color="375623" w:themeColor="accent1"/>
        <w:left w:val="single" w:sz="24" w:space="0" w:color="375623" w:themeColor="accent1"/>
        <w:bottom w:val="single" w:sz="24" w:space="0" w:color="375623" w:themeColor="accent1"/>
        <w:right w:val="single" w:sz="24" w:space="0" w:color="375623" w:themeColor="accent1"/>
      </w:tblBorders>
    </w:tblPr>
    <w:tcPr>
      <w:shd w:val="clear" w:color="auto" w:fill="37562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2563"/>
    <w:pPr>
      <w:spacing w:after="0" w:line="240" w:lineRule="auto"/>
    </w:pPr>
    <w:rPr>
      <w:color w:val="FFFFFF" w:themeColor="background1"/>
    </w:rPr>
    <w:tblPr>
      <w:tblStyleRowBandSize w:val="1"/>
      <w:tblStyleColBandSize w:val="1"/>
      <w:tblBorders>
        <w:top w:val="single" w:sz="24" w:space="0" w:color="70AD47" w:themeColor="accent2"/>
        <w:left w:val="single" w:sz="24" w:space="0" w:color="70AD47" w:themeColor="accent2"/>
        <w:bottom w:val="single" w:sz="24" w:space="0" w:color="70AD47" w:themeColor="accent2"/>
        <w:right w:val="single" w:sz="24" w:space="0" w:color="70AD47" w:themeColor="accent2"/>
      </w:tblBorders>
    </w:tblPr>
    <w:tcPr>
      <w:shd w:val="clear" w:color="auto" w:fill="70AD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256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256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256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256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256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2563"/>
    <w:pPr>
      <w:spacing w:after="0" w:line="240" w:lineRule="auto"/>
    </w:pPr>
    <w:rPr>
      <w:color w:val="29401A" w:themeColor="accent1" w:themeShade="BF"/>
    </w:rPr>
    <w:tblPr>
      <w:tblStyleRowBandSize w:val="1"/>
      <w:tblStyleColBandSize w:val="1"/>
      <w:tblBorders>
        <w:top w:val="single" w:sz="4" w:space="0" w:color="375623" w:themeColor="accent1"/>
        <w:bottom w:val="single" w:sz="4" w:space="0" w:color="375623" w:themeColor="accent1"/>
      </w:tblBorders>
    </w:tblPr>
    <w:tblStylePr w:type="firstRow">
      <w:rPr>
        <w:b/>
        <w:bCs/>
      </w:rPr>
      <w:tblPr/>
      <w:tcPr>
        <w:tcBorders>
          <w:bottom w:val="single" w:sz="4" w:space="0" w:color="375623" w:themeColor="accent1"/>
        </w:tcBorders>
      </w:tcPr>
    </w:tblStylePr>
    <w:tblStylePr w:type="lastRow">
      <w:rPr>
        <w:b/>
        <w:bCs/>
      </w:rPr>
      <w:tblPr/>
      <w:tcPr>
        <w:tcBorders>
          <w:top w:val="double" w:sz="4" w:space="0" w:color="375623" w:themeColor="accent1"/>
        </w:tcBorders>
      </w:tcPr>
    </w:tblStylePr>
    <w:tblStylePr w:type="firstCol">
      <w:rPr>
        <w:b/>
        <w:bCs/>
      </w:rPr>
    </w:tblStylePr>
    <w:tblStylePr w:type="lastCol">
      <w:rPr>
        <w:b/>
        <w:bCs/>
      </w:rPr>
    </w:tblStylePr>
    <w:tblStylePr w:type="band1Vert">
      <w:tblPr/>
      <w:tcPr>
        <w:shd w:val="clear" w:color="auto" w:fill="D4E8C7" w:themeFill="accent1" w:themeFillTint="33"/>
      </w:tcPr>
    </w:tblStylePr>
    <w:tblStylePr w:type="band1Horz">
      <w:tblPr/>
      <w:tcPr>
        <w:shd w:val="clear" w:color="auto" w:fill="D4E8C7" w:themeFill="accent1" w:themeFillTint="33"/>
      </w:tcPr>
    </w:tblStylePr>
  </w:style>
  <w:style w:type="table" w:styleId="ListTable6Colorful-Accent2">
    <w:name w:val="List Table 6 Colorful Accent 2"/>
    <w:basedOn w:val="TableNormal"/>
    <w:uiPriority w:val="51"/>
    <w:rsid w:val="002C2563"/>
    <w:pPr>
      <w:spacing w:after="0" w:line="240" w:lineRule="auto"/>
    </w:pPr>
    <w:rPr>
      <w:color w:val="538135" w:themeColor="accent2" w:themeShade="BF"/>
    </w:rPr>
    <w:tblPr>
      <w:tblStyleRowBandSize w:val="1"/>
      <w:tblStyleColBandSize w:val="1"/>
      <w:tblBorders>
        <w:top w:val="single" w:sz="4" w:space="0" w:color="70AD47" w:themeColor="accent2"/>
        <w:bottom w:val="single" w:sz="4" w:space="0" w:color="70AD47" w:themeColor="accent2"/>
      </w:tblBorders>
    </w:tblPr>
    <w:tblStylePr w:type="firstRow">
      <w:rPr>
        <w:b/>
        <w:bCs/>
      </w:rPr>
      <w:tblPr/>
      <w:tcPr>
        <w:tcBorders>
          <w:bottom w:val="single" w:sz="4" w:space="0" w:color="70AD47" w:themeColor="accent2"/>
        </w:tcBorders>
      </w:tcPr>
    </w:tblStylePr>
    <w:tblStylePr w:type="lastRow">
      <w:rPr>
        <w:b/>
        <w:bCs/>
      </w:rPr>
      <w:tblPr/>
      <w:tcPr>
        <w:tcBorders>
          <w:top w:val="double" w:sz="4" w:space="0" w:color="70AD47" w:themeColor="accent2"/>
        </w:tcBorders>
      </w:tcPr>
    </w:tblStylePr>
    <w:tblStylePr w:type="firstCol">
      <w:rPr>
        <w:b/>
        <w:bCs/>
      </w:rPr>
    </w:tblStylePr>
    <w:tblStylePr w:type="lastCol">
      <w:rPr>
        <w:b/>
        <w:bCs/>
      </w:rPr>
    </w:tblStylePr>
    <w:tblStylePr w:type="band1Vert">
      <w:tblPr/>
      <w:tcPr>
        <w:shd w:val="clear" w:color="auto" w:fill="E2EFD9" w:themeFill="accent2" w:themeFillTint="33"/>
      </w:tcPr>
    </w:tblStylePr>
    <w:tblStylePr w:type="band1Horz">
      <w:tblPr/>
      <w:tcPr>
        <w:shd w:val="clear" w:color="auto" w:fill="E2EFD9" w:themeFill="accent2" w:themeFillTint="33"/>
      </w:tcPr>
    </w:tblStylePr>
  </w:style>
  <w:style w:type="table" w:styleId="ListTable6Colorful-Accent3">
    <w:name w:val="List Table 6 Colorful Accent 3"/>
    <w:basedOn w:val="TableNormal"/>
    <w:uiPriority w:val="51"/>
    <w:rsid w:val="002C256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2C256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2C2563"/>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2C256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2C256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2563"/>
    <w:pPr>
      <w:spacing w:after="0" w:line="240" w:lineRule="auto"/>
    </w:pPr>
    <w:rPr>
      <w:color w:val="29401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562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562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562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5623" w:themeColor="accent1"/>
        </w:tcBorders>
        <w:shd w:val="clear" w:color="auto" w:fill="FFFFFF" w:themeFill="background1"/>
      </w:tcPr>
    </w:tblStylePr>
    <w:tblStylePr w:type="band1Vert">
      <w:tblPr/>
      <w:tcPr>
        <w:shd w:val="clear" w:color="auto" w:fill="D4E8C7" w:themeFill="accent1" w:themeFillTint="33"/>
      </w:tcPr>
    </w:tblStylePr>
    <w:tblStylePr w:type="band1Horz">
      <w:tblPr/>
      <w:tcPr>
        <w:shd w:val="clear" w:color="auto" w:fill="D4E8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2563"/>
    <w:pPr>
      <w:spacing w:after="0" w:line="240" w:lineRule="auto"/>
    </w:pPr>
    <w:rPr>
      <w:color w:val="53813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2"/>
        </w:tcBorders>
        <w:shd w:val="clear" w:color="auto" w:fill="FFFFFF" w:themeFill="background1"/>
      </w:tcPr>
    </w:tblStylePr>
    <w:tblStylePr w:type="band1Vert">
      <w:tblPr/>
      <w:tcPr>
        <w:shd w:val="clear" w:color="auto" w:fill="E2EFD9" w:themeFill="accent2" w:themeFillTint="33"/>
      </w:tcPr>
    </w:tblStylePr>
    <w:tblStylePr w:type="band1Horz">
      <w:tblPr/>
      <w:tcPr>
        <w:shd w:val="clear" w:color="auto" w:fill="E2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256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256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2563"/>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256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C256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C2563"/>
    <w:rPr>
      <w:rFonts w:ascii="Consolas" w:hAnsi="Consolas"/>
      <w:szCs w:val="20"/>
    </w:rPr>
  </w:style>
  <w:style w:type="table" w:styleId="MediumGrid1">
    <w:name w:val="Medium Grid 1"/>
    <w:basedOn w:val="TableNormal"/>
    <w:uiPriority w:val="67"/>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C2563"/>
    <w:pPr>
      <w:spacing w:after="0" w:line="240" w:lineRule="auto"/>
    </w:pPr>
    <w:tblPr>
      <w:tblStyleRowBandSize w:val="1"/>
      <w:tblStyleColBandSize w:val="1"/>
      <w:tbl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single" w:sz="8" w:space="0" w:color="639B3F" w:themeColor="accent1" w:themeTint="BF"/>
        <w:insideV w:val="single" w:sz="8" w:space="0" w:color="639B3F" w:themeColor="accent1" w:themeTint="BF"/>
      </w:tblBorders>
    </w:tblPr>
    <w:tcPr>
      <w:shd w:val="clear" w:color="auto" w:fill="CAE3BA" w:themeFill="accent1" w:themeFillTint="3F"/>
    </w:tcPr>
    <w:tblStylePr w:type="firstRow">
      <w:rPr>
        <w:b/>
        <w:bCs/>
      </w:rPr>
    </w:tblStylePr>
    <w:tblStylePr w:type="lastRow">
      <w:rPr>
        <w:b/>
        <w:bCs/>
      </w:rPr>
      <w:tblPr/>
      <w:tcPr>
        <w:tcBorders>
          <w:top w:val="single" w:sz="18" w:space="0" w:color="639B3F" w:themeColor="accent1" w:themeTint="BF"/>
        </w:tcBorders>
      </w:tcPr>
    </w:tblStylePr>
    <w:tblStylePr w:type="firstCol">
      <w:rPr>
        <w:b/>
        <w:bCs/>
      </w:rPr>
    </w:tblStylePr>
    <w:tblStylePr w:type="lastCol">
      <w:rPr>
        <w:b/>
        <w:bCs/>
      </w:rPr>
    </w:tblStylePr>
    <w:tblStylePr w:type="band1Vert">
      <w:tblPr/>
      <w:tcPr>
        <w:shd w:val="clear" w:color="auto" w:fill="95C675" w:themeFill="accent1" w:themeFillTint="7F"/>
      </w:tcPr>
    </w:tblStylePr>
    <w:tblStylePr w:type="band1Horz">
      <w:tblPr/>
      <w:tcPr>
        <w:shd w:val="clear" w:color="auto" w:fill="95C675" w:themeFill="accent1" w:themeFillTint="7F"/>
      </w:tcPr>
    </w:tblStylePr>
  </w:style>
  <w:style w:type="table" w:styleId="MediumGrid1-Accent2">
    <w:name w:val="Medium Grid 1 Accent 2"/>
    <w:basedOn w:val="TableNormal"/>
    <w:uiPriority w:val="67"/>
    <w:semiHidden/>
    <w:unhideWhenUsed/>
    <w:rsid w:val="002C2563"/>
    <w:pPr>
      <w:spacing w:after="0" w:line="240" w:lineRule="auto"/>
    </w:pPr>
    <w:tblPr>
      <w:tblStyleRowBandSize w:val="1"/>
      <w:tblStyleColBandSize w:val="1"/>
      <w:tbl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single" w:sz="8" w:space="0" w:color="93C571" w:themeColor="accent2" w:themeTint="BF"/>
        <w:insideV w:val="single" w:sz="8" w:space="0" w:color="93C571" w:themeColor="accent2" w:themeTint="BF"/>
      </w:tblBorders>
    </w:tblPr>
    <w:tcPr>
      <w:shd w:val="clear" w:color="auto" w:fill="DBEBD0" w:themeFill="accent2" w:themeFillTint="3F"/>
    </w:tcPr>
    <w:tblStylePr w:type="firstRow">
      <w:rPr>
        <w:b/>
        <w:bCs/>
      </w:rPr>
    </w:tblStylePr>
    <w:tblStylePr w:type="lastRow">
      <w:rPr>
        <w:b/>
        <w:bCs/>
      </w:rPr>
      <w:tblPr/>
      <w:tcPr>
        <w:tcBorders>
          <w:top w:val="single" w:sz="18" w:space="0" w:color="93C571" w:themeColor="accent2" w:themeTint="BF"/>
        </w:tcBorders>
      </w:tcPr>
    </w:tblStylePr>
    <w:tblStylePr w:type="firstCol">
      <w:rPr>
        <w:b/>
        <w:bCs/>
      </w:rPr>
    </w:tblStylePr>
    <w:tblStylePr w:type="lastCol">
      <w:rPr>
        <w:b/>
        <w:bCs/>
      </w:rPr>
    </w:tblStylePr>
    <w:tblStylePr w:type="band1Vert">
      <w:tblPr/>
      <w:tcPr>
        <w:shd w:val="clear" w:color="auto" w:fill="B7D8A0" w:themeFill="accent2" w:themeFillTint="7F"/>
      </w:tcPr>
    </w:tblStylePr>
    <w:tblStylePr w:type="band1Horz">
      <w:tblPr/>
      <w:tcPr>
        <w:shd w:val="clear" w:color="auto" w:fill="B7D8A0" w:themeFill="accent2" w:themeFillTint="7F"/>
      </w:tcPr>
    </w:tblStylePr>
  </w:style>
  <w:style w:type="table" w:styleId="MediumGrid1-Accent3">
    <w:name w:val="Medium Grid 1 Accent 3"/>
    <w:basedOn w:val="TableNormal"/>
    <w:uiPriority w:val="67"/>
    <w:semiHidden/>
    <w:unhideWhenUsed/>
    <w:rsid w:val="002C256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C256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C256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2C256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insideH w:val="single" w:sz="8" w:space="0" w:color="375623" w:themeColor="accent1"/>
        <w:insideV w:val="single" w:sz="8" w:space="0" w:color="375623" w:themeColor="accent1"/>
      </w:tblBorders>
    </w:tblPr>
    <w:tcPr>
      <w:shd w:val="clear" w:color="auto" w:fill="CAE3BA" w:themeFill="accent1" w:themeFillTint="3F"/>
    </w:tcPr>
    <w:tblStylePr w:type="firstRow">
      <w:rPr>
        <w:b/>
        <w:bCs/>
        <w:color w:val="000000" w:themeColor="text1"/>
      </w:rPr>
      <w:tblPr/>
      <w:tcPr>
        <w:shd w:val="clear" w:color="auto" w:fill="EAF4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7" w:themeFill="accent1" w:themeFillTint="33"/>
      </w:tcPr>
    </w:tblStylePr>
    <w:tblStylePr w:type="band1Vert">
      <w:tblPr/>
      <w:tcPr>
        <w:shd w:val="clear" w:color="auto" w:fill="95C675" w:themeFill="accent1" w:themeFillTint="7F"/>
      </w:tcPr>
    </w:tblStylePr>
    <w:tblStylePr w:type="band1Horz">
      <w:tblPr/>
      <w:tcPr>
        <w:tcBorders>
          <w:insideH w:val="single" w:sz="6" w:space="0" w:color="375623" w:themeColor="accent1"/>
          <w:insideV w:val="single" w:sz="6" w:space="0" w:color="375623" w:themeColor="accent1"/>
        </w:tcBorders>
        <w:shd w:val="clear" w:color="auto" w:fill="95C67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insideH w:val="single" w:sz="8" w:space="0" w:color="70AD47" w:themeColor="accent2"/>
        <w:insideV w:val="single" w:sz="8" w:space="0" w:color="70AD47" w:themeColor="accent2"/>
      </w:tblBorders>
    </w:tblPr>
    <w:tcPr>
      <w:shd w:val="clear" w:color="auto" w:fill="DBEBD0" w:themeFill="accent2" w:themeFillTint="3F"/>
    </w:tcPr>
    <w:tblStylePr w:type="firstRow">
      <w:rPr>
        <w:b/>
        <w:bCs/>
        <w:color w:val="000000" w:themeColor="text1"/>
      </w:rPr>
      <w:tblPr/>
      <w:tcPr>
        <w:shd w:val="clear" w:color="auto" w:fill="F0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2" w:themeFillTint="33"/>
      </w:tcPr>
    </w:tblStylePr>
    <w:tblStylePr w:type="band1Vert">
      <w:tblPr/>
      <w:tcPr>
        <w:shd w:val="clear" w:color="auto" w:fill="B7D8A0" w:themeFill="accent2" w:themeFillTint="7F"/>
      </w:tcPr>
    </w:tblStylePr>
    <w:tblStylePr w:type="band1Horz">
      <w:tblPr/>
      <w:tcPr>
        <w:tcBorders>
          <w:insideH w:val="single" w:sz="6" w:space="0" w:color="70AD47" w:themeColor="accent2"/>
          <w:insideV w:val="single" w:sz="6" w:space="0" w:color="70AD47" w:themeColor="accent2"/>
        </w:tcBorders>
        <w:shd w:val="clear" w:color="auto" w:fill="B7D8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3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562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562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562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562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6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675" w:themeFill="accent1" w:themeFillTint="7F"/>
      </w:tcPr>
    </w:tblStylePr>
  </w:style>
  <w:style w:type="table" w:styleId="MediumGrid3-Accent2">
    <w:name w:val="Medium Grid 3 Accent 2"/>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2" w:themeFillTint="7F"/>
      </w:tcPr>
    </w:tblStylePr>
  </w:style>
  <w:style w:type="table" w:styleId="MediumGrid3-Accent3">
    <w:name w:val="Medium Grid 3 Accent 3"/>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2C2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375623" w:themeColor="accent1"/>
        <w:bottom w:val="single" w:sz="8" w:space="0" w:color="375623" w:themeColor="accent1"/>
      </w:tblBorders>
    </w:tblPr>
    <w:tblStylePr w:type="firstRow">
      <w:rPr>
        <w:rFonts w:asciiTheme="majorHAnsi" w:eastAsiaTheme="majorEastAsia" w:hAnsiTheme="majorHAnsi" w:cstheme="majorBidi"/>
      </w:rPr>
      <w:tblPr/>
      <w:tcPr>
        <w:tcBorders>
          <w:top w:val="nil"/>
          <w:bottom w:val="single" w:sz="8" w:space="0" w:color="375623" w:themeColor="accent1"/>
        </w:tcBorders>
      </w:tcPr>
    </w:tblStylePr>
    <w:tblStylePr w:type="lastRow">
      <w:rPr>
        <w:b/>
        <w:bCs/>
        <w:color w:val="44546A" w:themeColor="text2"/>
      </w:rPr>
      <w:tblPr/>
      <w:tcPr>
        <w:tcBorders>
          <w:top w:val="single" w:sz="8" w:space="0" w:color="375623" w:themeColor="accent1"/>
          <w:bottom w:val="single" w:sz="8" w:space="0" w:color="375623" w:themeColor="accent1"/>
        </w:tcBorders>
      </w:tcPr>
    </w:tblStylePr>
    <w:tblStylePr w:type="firstCol">
      <w:rPr>
        <w:b/>
        <w:bCs/>
      </w:rPr>
    </w:tblStylePr>
    <w:tblStylePr w:type="lastCol">
      <w:rPr>
        <w:b/>
        <w:bCs/>
      </w:rPr>
      <w:tblPr/>
      <w:tcPr>
        <w:tcBorders>
          <w:top w:val="single" w:sz="8" w:space="0" w:color="375623" w:themeColor="accent1"/>
          <w:bottom w:val="single" w:sz="8" w:space="0" w:color="375623" w:themeColor="accent1"/>
        </w:tcBorders>
      </w:tcPr>
    </w:tblStylePr>
    <w:tblStylePr w:type="band1Vert">
      <w:tblPr/>
      <w:tcPr>
        <w:shd w:val="clear" w:color="auto" w:fill="CAE3BA" w:themeFill="accent1" w:themeFillTint="3F"/>
      </w:tcPr>
    </w:tblStylePr>
    <w:tblStylePr w:type="band1Horz">
      <w:tblPr/>
      <w:tcPr>
        <w:shd w:val="clear" w:color="auto" w:fill="CAE3BA" w:themeFill="accent1" w:themeFillTint="3F"/>
      </w:tcPr>
    </w:tblStylePr>
  </w:style>
  <w:style w:type="table" w:styleId="MediumList1-Accent2">
    <w:name w:val="Medium List 1 Accent 2"/>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70AD47" w:themeColor="accent2"/>
        <w:bottom w:val="single" w:sz="8" w:space="0" w:color="70AD47" w:themeColor="accent2"/>
      </w:tblBorders>
    </w:tblPr>
    <w:tblStylePr w:type="firstRow">
      <w:rPr>
        <w:rFonts w:asciiTheme="majorHAnsi" w:eastAsiaTheme="majorEastAsia" w:hAnsiTheme="majorHAnsi" w:cstheme="majorBidi"/>
      </w:rPr>
      <w:tblPr/>
      <w:tcPr>
        <w:tcBorders>
          <w:top w:val="nil"/>
          <w:bottom w:val="single" w:sz="8" w:space="0" w:color="70AD47" w:themeColor="accent2"/>
        </w:tcBorders>
      </w:tcPr>
    </w:tblStylePr>
    <w:tblStylePr w:type="lastRow">
      <w:rPr>
        <w:b/>
        <w:bCs/>
        <w:color w:val="44546A" w:themeColor="text2"/>
      </w:rPr>
      <w:tblPr/>
      <w:tcPr>
        <w:tcBorders>
          <w:top w:val="single" w:sz="8" w:space="0" w:color="70AD47" w:themeColor="accent2"/>
          <w:bottom w:val="single" w:sz="8" w:space="0" w:color="70AD47" w:themeColor="accent2"/>
        </w:tcBorders>
      </w:tcPr>
    </w:tblStylePr>
    <w:tblStylePr w:type="firstCol">
      <w:rPr>
        <w:b/>
        <w:bCs/>
      </w:rPr>
    </w:tblStylePr>
    <w:tblStylePr w:type="lastCol">
      <w:rPr>
        <w:b/>
        <w:bCs/>
      </w:rPr>
      <w:tblPr/>
      <w:tcPr>
        <w:tcBorders>
          <w:top w:val="single" w:sz="8" w:space="0" w:color="70AD47" w:themeColor="accent2"/>
          <w:bottom w:val="single" w:sz="8" w:space="0" w:color="70AD47" w:themeColor="accent2"/>
        </w:tcBorders>
      </w:tcPr>
    </w:tblStylePr>
    <w:tblStylePr w:type="band1Vert">
      <w:tblPr/>
      <w:tcPr>
        <w:shd w:val="clear" w:color="auto" w:fill="DBEBD0" w:themeFill="accent2" w:themeFillTint="3F"/>
      </w:tcPr>
    </w:tblStylePr>
    <w:tblStylePr w:type="band1Horz">
      <w:tblPr/>
      <w:tcPr>
        <w:shd w:val="clear" w:color="auto" w:fill="DBEBD0" w:themeFill="accent2" w:themeFillTint="3F"/>
      </w:tcPr>
    </w:tblStylePr>
  </w:style>
  <w:style w:type="table" w:styleId="MediumList1-Accent3">
    <w:name w:val="Medium List 1 Accent 3"/>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2C256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5623" w:themeColor="accent1"/>
        <w:left w:val="single" w:sz="8" w:space="0" w:color="375623" w:themeColor="accent1"/>
        <w:bottom w:val="single" w:sz="8" w:space="0" w:color="375623" w:themeColor="accent1"/>
        <w:right w:val="single" w:sz="8" w:space="0" w:color="375623" w:themeColor="accent1"/>
      </w:tblBorders>
    </w:tblPr>
    <w:tblStylePr w:type="firstRow">
      <w:rPr>
        <w:sz w:val="24"/>
        <w:szCs w:val="24"/>
      </w:rPr>
      <w:tblPr/>
      <w:tcPr>
        <w:tcBorders>
          <w:top w:val="nil"/>
          <w:left w:val="nil"/>
          <w:bottom w:val="single" w:sz="24" w:space="0" w:color="37562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5623" w:themeColor="accent1"/>
          <w:insideH w:val="nil"/>
          <w:insideV w:val="nil"/>
        </w:tcBorders>
        <w:shd w:val="clear" w:color="auto" w:fill="FFFFFF" w:themeFill="background1"/>
      </w:tcPr>
    </w:tblStylePr>
    <w:tblStylePr w:type="lastCol">
      <w:tblPr/>
      <w:tcPr>
        <w:tcBorders>
          <w:top w:val="nil"/>
          <w:left w:val="single" w:sz="8" w:space="0" w:color="37562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3BA" w:themeFill="accent1" w:themeFillTint="3F"/>
      </w:tcPr>
    </w:tblStylePr>
    <w:tblStylePr w:type="band1Horz">
      <w:tblPr/>
      <w:tcPr>
        <w:tcBorders>
          <w:top w:val="nil"/>
          <w:bottom w:val="nil"/>
          <w:insideH w:val="nil"/>
          <w:insideV w:val="nil"/>
        </w:tcBorders>
        <w:shd w:val="clear" w:color="auto" w:fill="CAE3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2"/>
        <w:left w:val="single" w:sz="8" w:space="0" w:color="70AD47" w:themeColor="accent2"/>
        <w:bottom w:val="single" w:sz="8" w:space="0" w:color="70AD47" w:themeColor="accent2"/>
        <w:right w:val="single" w:sz="8" w:space="0" w:color="70AD47" w:themeColor="accent2"/>
      </w:tblBorders>
    </w:tblPr>
    <w:tblStylePr w:type="firstRow">
      <w:rPr>
        <w:sz w:val="24"/>
        <w:szCs w:val="24"/>
      </w:rPr>
      <w:tblPr/>
      <w:tcPr>
        <w:tcBorders>
          <w:top w:val="nil"/>
          <w:left w:val="nil"/>
          <w:bottom w:val="single" w:sz="24" w:space="0" w:color="70AD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2"/>
          <w:insideH w:val="nil"/>
          <w:insideV w:val="nil"/>
        </w:tcBorders>
        <w:shd w:val="clear" w:color="auto" w:fill="FFFFFF" w:themeFill="background1"/>
      </w:tcPr>
    </w:tblStylePr>
    <w:tblStylePr w:type="lastCol">
      <w:tblPr/>
      <w:tcPr>
        <w:tcBorders>
          <w:top w:val="nil"/>
          <w:left w:val="single" w:sz="8" w:space="0" w:color="70AD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2" w:themeFillTint="3F"/>
      </w:tcPr>
    </w:tblStylePr>
    <w:tblStylePr w:type="band1Horz">
      <w:tblPr/>
      <w:tcPr>
        <w:tcBorders>
          <w:top w:val="nil"/>
          <w:bottom w:val="nil"/>
          <w:insideH w:val="nil"/>
          <w:insideV w:val="nil"/>
        </w:tcBorders>
        <w:shd w:val="clear" w:color="auto" w:fill="DB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C2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C2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C2563"/>
    <w:pPr>
      <w:spacing w:after="0" w:line="240" w:lineRule="auto"/>
    </w:pPr>
    <w:tblPr>
      <w:tblStyleRowBandSize w:val="1"/>
      <w:tblStyleColBandSize w:val="1"/>
      <w:tbl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single" w:sz="8" w:space="0" w:color="639B3F" w:themeColor="accent1" w:themeTint="BF"/>
      </w:tblBorders>
    </w:tblPr>
    <w:tblStylePr w:type="firstRow">
      <w:pPr>
        <w:spacing w:before="0" w:after="0" w:line="240" w:lineRule="auto"/>
      </w:pPr>
      <w:rPr>
        <w:b/>
        <w:bCs/>
        <w:color w:val="FFFFFF" w:themeColor="background1"/>
      </w:rPr>
      <w:tblPr/>
      <w:tcPr>
        <w:tcBorders>
          <w:top w:val="single" w:sz="8"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nil"/>
          <w:insideV w:val="nil"/>
        </w:tcBorders>
        <w:shd w:val="clear" w:color="auto" w:fill="375623" w:themeFill="accent1"/>
      </w:tcPr>
    </w:tblStylePr>
    <w:tblStylePr w:type="lastRow">
      <w:pPr>
        <w:spacing w:before="0" w:after="0" w:line="240" w:lineRule="auto"/>
      </w:pPr>
      <w:rPr>
        <w:b/>
        <w:bCs/>
      </w:rPr>
      <w:tblPr/>
      <w:tcPr>
        <w:tcBorders>
          <w:top w:val="double" w:sz="6" w:space="0" w:color="639B3F" w:themeColor="accent1" w:themeTint="BF"/>
          <w:left w:val="single" w:sz="8" w:space="0" w:color="639B3F" w:themeColor="accent1" w:themeTint="BF"/>
          <w:bottom w:val="single" w:sz="8" w:space="0" w:color="639B3F" w:themeColor="accent1" w:themeTint="BF"/>
          <w:right w:val="single" w:sz="8" w:space="0" w:color="639B3F"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3BA" w:themeFill="accent1" w:themeFillTint="3F"/>
      </w:tcPr>
    </w:tblStylePr>
    <w:tblStylePr w:type="band1Horz">
      <w:tblPr/>
      <w:tcPr>
        <w:tcBorders>
          <w:insideH w:val="nil"/>
          <w:insideV w:val="nil"/>
        </w:tcBorders>
        <w:shd w:val="clear" w:color="auto" w:fill="CAE3B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C2563"/>
    <w:pPr>
      <w:spacing w:after="0" w:line="240" w:lineRule="auto"/>
    </w:pPr>
    <w:tblPr>
      <w:tblStyleRowBandSize w:val="1"/>
      <w:tblStyleColBandSize w:val="1"/>
      <w:tbl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single" w:sz="8" w:space="0" w:color="93C571" w:themeColor="accent2" w:themeTint="BF"/>
      </w:tblBorders>
    </w:tblPr>
    <w:tblStylePr w:type="firstRow">
      <w:pPr>
        <w:spacing w:before="0" w:after="0" w:line="240" w:lineRule="auto"/>
      </w:pPr>
      <w:rPr>
        <w:b/>
        <w:bCs/>
        <w:color w:val="FFFFFF" w:themeColor="background1"/>
      </w:rPr>
      <w:tblPr/>
      <w:tcPr>
        <w:tcBorders>
          <w:top w:val="single" w:sz="8"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nil"/>
          <w:insideV w:val="nil"/>
        </w:tcBorders>
        <w:shd w:val="clear" w:color="auto" w:fill="70AD47" w:themeFill="accent2"/>
      </w:tcPr>
    </w:tblStylePr>
    <w:tblStylePr w:type="lastRow">
      <w:pPr>
        <w:spacing w:before="0" w:after="0" w:line="240" w:lineRule="auto"/>
      </w:pPr>
      <w:rPr>
        <w:b/>
        <w:bCs/>
      </w:rPr>
      <w:tblPr/>
      <w:tcPr>
        <w:tcBorders>
          <w:top w:val="double" w:sz="6" w:space="0" w:color="93C571" w:themeColor="accent2" w:themeTint="BF"/>
          <w:left w:val="single" w:sz="8" w:space="0" w:color="93C571" w:themeColor="accent2" w:themeTint="BF"/>
          <w:bottom w:val="single" w:sz="8" w:space="0" w:color="93C571" w:themeColor="accent2" w:themeTint="BF"/>
          <w:right w:val="single" w:sz="8" w:space="0" w:color="93C5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2" w:themeFillTint="3F"/>
      </w:tcPr>
    </w:tblStylePr>
    <w:tblStylePr w:type="band1Horz">
      <w:tblPr/>
      <w:tcPr>
        <w:tcBorders>
          <w:insideH w:val="nil"/>
          <w:insideV w:val="nil"/>
        </w:tcBorders>
        <w:shd w:val="clear" w:color="auto" w:fill="DBEB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C256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C256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C2563"/>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C256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562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5623" w:themeFill="accent1"/>
      </w:tcPr>
    </w:tblStylePr>
    <w:tblStylePr w:type="lastCol">
      <w:rPr>
        <w:b/>
        <w:bCs/>
        <w:color w:val="FFFFFF" w:themeColor="background1"/>
      </w:rPr>
      <w:tblPr/>
      <w:tcPr>
        <w:tcBorders>
          <w:left w:val="nil"/>
          <w:right w:val="nil"/>
          <w:insideH w:val="nil"/>
          <w:insideV w:val="nil"/>
        </w:tcBorders>
        <w:shd w:val="clear" w:color="auto" w:fill="37562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2"/>
      </w:tcPr>
    </w:tblStylePr>
    <w:tblStylePr w:type="lastCol">
      <w:rPr>
        <w:b/>
        <w:bCs/>
        <w:color w:val="FFFFFF" w:themeColor="background1"/>
      </w:rPr>
      <w:tblPr/>
      <w:tcPr>
        <w:tcBorders>
          <w:left w:val="nil"/>
          <w:right w:val="nil"/>
          <w:insideH w:val="nil"/>
          <w:insideV w:val="nil"/>
        </w:tcBorders>
        <w:shd w:val="clear" w:color="auto" w:fill="70AD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C256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CD5E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262626" w:themeColor="text1" w:themeTint="D9"/>
      <w:sz w:val="24"/>
      <w:szCs w:val="24"/>
    </w:rPr>
  </w:style>
  <w:style w:type="character" w:customStyle="1" w:styleId="MessageHeaderChar">
    <w:name w:val="Message Header Char"/>
    <w:basedOn w:val="DefaultParagraphFont"/>
    <w:link w:val="MessageHeader"/>
    <w:uiPriority w:val="99"/>
    <w:semiHidden/>
    <w:rsid w:val="00CD5E29"/>
    <w:rPr>
      <w:rFonts w:asciiTheme="majorHAnsi" w:eastAsiaTheme="majorEastAsia" w:hAnsiTheme="majorHAnsi" w:cstheme="majorBidi"/>
      <w:color w:val="262626" w:themeColor="text1" w:themeTint="D9"/>
      <w:sz w:val="24"/>
      <w:szCs w:val="24"/>
      <w:shd w:val="pct20" w:color="auto" w:fill="auto"/>
    </w:rPr>
  </w:style>
  <w:style w:type="paragraph" w:styleId="NormalWeb">
    <w:name w:val="Normal (Web)"/>
    <w:basedOn w:val="Normal"/>
    <w:uiPriority w:val="99"/>
    <w:semiHidden/>
    <w:unhideWhenUsed/>
    <w:rsid w:val="002C2563"/>
    <w:rPr>
      <w:rFonts w:ascii="Times New Roman" w:hAnsi="Times New Roman" w:cs="Times New Roman"/>
      <w:sz w:val="24"/>
      <w:szCs w:val="24"/>
    </w:rPr>
  </w:style>
  <w:style w:type="paragraph" w:styleId="NormalIndent">
    <w:name w:val="Normal Indent"/>
    <w:basedOn w:val="Normal"/>
    <w:uiPriority w:val="99"/>
    <w:semiHidden/>
    <w:unhideWhenUsed/>
    <w:rsid w:val="002C2563"/>
    <w:pPr>
      <w:ind w:left="720"/>
    </w:pPr>
  </w:style>
  <w:style w:type="paragraph" w:styleId="NoteHeading">
    <w:name w:val="Note Heading"/>
    <w:basedOn w:val="Normal"/>
    <w:next w:val="Normal"/>
    <w:link w:val="NoteHeadingChar"/>
    <w:uiPriority w:val="99"/>
    <w:semiHidden/>
    <w:unhideWhenUsed/>
    <w:rsid w:val="002C2563"/>
    <w:pPr>
      <w:spacing w:after="0" w:line="240" w:lineRule="auto"/>
    </w:pPr>
  </w:style>
  <w:style w:type="character" w:customStyle="1" w:styleId="NoteHeadingChar">
    <w:name w:val="Note Heading Char"/>
    <w:basedOn w:val="DefaultParagraphFont"/>
    <w:link w:val="NoteHeading"/>
    <w:uiPriority w:val="99"/>
    <w:semiHidden/>
    <w:rsid w:val="002C2563"/>
  </w:style>
  <w:style w:type="character" w:styleId="PageNumber">
    <w:name w:val="page number"/>
    <w:basedOn w:val="DefaultParagraphFont"/>
    <w:uiPriority w:val="99"/>
    <w:semiHidden/>
    <w:unhideWhenUsed/>
    <w:rsid w:val="002C2563"/>
  </w:style>
  <w:style w:type="table" w:styleId="PlainTable1">
    <w:name w:val="Plain Table 1"/>
    <w:basedOn w:val="TableNormal"/>
    <w:uiPriority w:val="40"/>
    <w:rsid w:val="002C25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2C25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2C256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3D0FBD"/>
    <w:tblPr>
      <w:tblStyleRowBandSize w:val="1"/>
      <w:tblStyleColBandSize w:val="1"/>
      <w:tblCellMar>
        <w:top w:w="1008" w:type="dxa"/>
        <w:left w:w="360" w:type="dxa"/>
        <w:right w:w="0" w:type="dxa"/>
      </w:tblCellMar>
    </w:tblPr>
    <w:tblStylePr w:type="firstRow">
      <w:rPr>
        <w:b w:val="0"/>
        <w:bCs/>
        <w:i w:val="0"/>
      </w:rPr>
    </w:tblStylePr>
    <w:tblStylePr w:type="lastRow">
      <w:rPr>
        <w:b w:val="0"/>
        <w:bCs/>
        <w:i w:val="0"/>
      </w:rPr>
    </w:tblStylePr>
    <w:tblStylePr w:type="firstCol">
      <w:rPr>
        <w:b w:val="0"/>
        <w:bCs/>
        <w:i w:val="0"/>
      </w:rPr>
    </w:tblStylePr>
    <w:tblStylePr w:type="lastCol">
      <w:rPr>
        <w:b w:val="0"/>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2C256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C256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C2563"/>
    <w:rPr>
      <w:rFonts w:ascii="Consolas" w:hAnsi="Consolas"/>
      <w:szCs w:val="21"/>
    </w:rPr>
  </w:style>
  <w:style w:type="paragraph" w:styleId="Quote">
    <w:name w:val="Quote"/>
    <w:basedOn w:val="Normal"/>
    <w:next w:val="Normal"/>
    <w:link w:val="QuoteChar"/>
    <w:uiPriority w:val="29"/>
    <w:semiHidden/>
    <w:unhideWhenUsed/>
    <w:qFormat/>
    <w:rsid w:val="002C256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C2563"/>
    <w:rPr>
      <w:i/>
      <w:iCs/>
      <w:color w:val="404040" w:themeColor="text1" w:themeTint="BF"/>
    </w:rPr>
  </w:style>
  <w:style w:type="character" w:styleId="Strong">
    <w:name w:val="Strong"/>
    <w:basedOn w:val="DefaultParagraphFont"/>
    <w:uiPriority w:val="22"/>
    <w:semiHidden/>
    <w:unhideWhenUsed/>
    <w:qFormat/>
    <w:rsid w:val="002C2563"/>
    <w:rPr>
      <w:b/>
      <w:bCs/>
    </w:rPr>
  </w:style>
  <w:style w:type="paragraph" w:styleId="Subtitle">
    <w:name w:val="Subtitle"/>
    <w:basedOn w:val="Normal"/>
    <w:next w:val="Normal"/>
    <w:link w:val="SubtitleChar"/>
    <w:uiPriority w:val="11"/>
    <w:semiHidden/>
    <w:unhideWhenUsed/>
    <w:qFormat/>
    <w:rsid w:val="002C256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C2563"/>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C2563"/>
    <w:rPr>
      <w:i/>
      <w:iCs/>
      <w:color w:val="404040" w:themeColor="text1" w:themeTint="BF"/>
    </w:rPr>
  </w:style>
  <w:style w:type="character" w:styleId="SubtleReference">
    <w:name w:val="Subtle Reference"/>
    <w:basedOn w:val="DefaultParagraphFont"/>
    <w:uiPriority w:val="31"/>
    <w:semiHidden/>
    <w:unhideWhenUsed/>
    <w:qFormat/>
    <w:rsid w:val="002C2563"/>
    <w:rPr>
      <w:smallCaps/>
      <w:color w:val="5A5A5A" w:themeColor="text1" w:themeTint="A5"/>
    </w:rPr>
  </w:style>
  <w:style w:type="table" w:styleId="Table3Deffects1">
    <w:name w:val="Table 3D effects 1"/>
    <w:basedOn w:val="TableNormal"/>
    <w:uiPriority w:val="99"/>
    <w:semiHidden/>
    <w:unhideWhenUsed/>
    <w:rsid w:val="002C256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C256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C256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C256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C256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C256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C256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C256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C256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C256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C256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C256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C256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C256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C256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C256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C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C256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C256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C256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C256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C256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2C25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C256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C256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C256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C256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C256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C256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C2563"/>
    <w:pPr>
      <w:spacing w:after="0"/>
      <w:ind w:left="220" w:hanging="220"/>
    </w:pPr>
  </w:style>
  <w:style w:type="paragraph" w:styleId="TableofFigures">
    <w:name w:val="table of figures"/>
    <w:basedOn w:val="Normal"/>
    <w:next w:val="Normal"/>
    <w:uiPriority w:val="99"/>
    <w:semiHidden/>
    <w:unhideWhenUsed/>
    <w:rsid w:val="002C2563"/>
    <w:pPr>
      <w:spacing w:after="0"/>
    </w:pPr>
  </w:style>
  <w:style w:type="table" w:styleId="TableProfessional">
    <w:name w:val="Table Professional"/>
    <w:basedOn w:val="TableNormal"/>
    <w:uiPriority w:val="99"/>
    <w:semiHidden/>
    <w:unhideWhenUsed/>
    <w:rsid w:val="002C256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C256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C256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C256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C256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C256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C2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C256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C256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C256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4167E"/>
    <w:pPr>
      <w:spacing w:before="240" w:after="120" w:line="240" w:lineRule="auto"/>
      <w:jc w:val="center"/>
    </w:pPr>
    <w:rPr>
      <w:rFonts w:asciiTheme="majorHAnsi" w:eastAsiaTheme="majorEastAsia" w:hAnsiTheme="majorHAnsi" w:cstheme="majorBidi"/>
      <w:caps/>
      <w:color w:val="FFFFFF" w:themeColor="background1"/>
      <w:spacing w:val="100"/>
      <w:sz w:val="52"/>
      <w:szCs w:val="56"/>
    </w:rPr>
  </w:style>
  <w:style w:type="character" w:customStyle="1" w:styleId="TitleChar">
    <w:name w:val="Title Char"/>
    <w:basedOn w:val="DefaultParagraphFont"/>
    <w:link w:val="Title"/>
    <w:rsid w:val="0054167E"/>
    <w:rPr>
      <w:rFonts w:asciiTheme="majorHAnsi" w:eastAsiaTheme="majorEastAsia" w:hAnsiTheme="majorHAnsi" w:cstheme="majorBidi"/>
      <w:caps/>
      <w:color w:val="FFFFFF" w:themeColor="background1"/>
      <w:spacing w:val="100"/>
      <w:sz w:val="52"/>
      <w:szCs w:val="56"/>
    </w:rPr>
  </w:style>
  <w:style w:type="paragraph" w:styleId="TOAHeading">
    <w:name w:val="toa heading"/>
    <w:basedOn w:val="Normal"/>
    <w:next w:val="Normal"/>
    <w:uiPriority w:val="99"/>
    <w:semiHidden/>
    <w:unhideWhenUsed/>
    <w:rsid w:val="002C256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C2563"/>
    <w:pPr>
      <w:spacing w:after="100"/>
    </w:pPr>
  </w:style>
  <w:style w:type="paragraph" w:styleId="TOC2">
    <w:name w:val="toc 2"/>
    <w:basedOn w:val="Normal"/>
    <w:next w:val="Normal"/>
    <w:autoRedefine/>
    <w:uiPriority w:val="39"/>
    <w:semiHidden/>
    <w:unhideWhenUsed/>
    <w:rsid w:val="002C2563"/>
    <w:pPr>
      <w:spacing w:after="100"/>
      <w:ind w:left="220"/>
    </w:pPr>
  </w:style>
  <w:style w:type="paragraph" w:styleId="TOC3">
    <w:name w:val="toc 3"/>
    <w:basedOn w:val="Normal"/>
    <w:next w:val="Normal"/>
    <w:autoRedefine/>
    <w:uiPriority w:val="39"/>
    <w:semiHidden/>
    <w:unhideWhenUsed/>
    <w:rsid w:val="002C2563"/>
    <w:pPr>
      <w:spacing w:after="100"/>
      <w:ind w:left="440"/>
    </w:pPr>
  </w:style>
  <w:style w:type="paragraph" w:styleId="TOC4">
    <w:name w:val="toc 4"/>
    <w:basedOn w:val="Normal"/>
    <w:next w:val="Normal"/>
    <w:autoRedefine/>
    <w:uiPriority w:val="39"/>
    <w:semiHidden/>
    <w:unhideWhenUsed/>
    <w:rsid w:val="002C2563"/>
    <w:pPr>
      <w:spacing w:after="100"/>
      <w:ind w:left="660"/>
    </w:pPr>
  </w:style>
  <w:style w:type="paragraph" w:styleId="TOC5">
    <w:name w:val="toc 5"/>
    <w:basedOn w:val="Normal"/>
    <w:next w:val="Normal"/>
    <w:autoRedefine/>
    <w:uiPriority w:val="39"/>
    <w:semiHidden/>
    <w:unhideWhenUsed/>
    <w:rsid w:val="002C2563"/>
    <w:pPr>
      <w:spacing w:after="100"/>
      <w:ind w:left="880"/>
    </w:pPr>
  </w:style>
  <w:style w:type="paragraph" w:styleId="TOC6">
    <w:name w:val="toc 6"/>
    <w:basedOn w:val="Normal"/>
    <w:next w:val="Normal"/>
    <w:autoRedefine/>
    <w:uiPriority w:val="39"/>
    <w:semiHidden/>
    <w:unhideWhenUsed/>
    <w:rsid w:val="002C2563"/>
    <w:pPr>
      <w:spacing w:after="100"/>
      <w:ind w:left="1100"/>
    </w:pPr>
  </w:style>
  <w:style w:type="paragraph" w:styleId="TOC7">
    <w:name w:val="toc 7"/>
    <w:basedOn w:val="Normal"/>
    <w:next w:val="Normal"/>
    <w:autoRedefine/>
    <w:uiPriority w:val="39"/>
    <w:semiHidden/>
    <w:unhideWhenUsed/>
    <w:rsid w:val="002C2563"/>
    <w:pPr>
      <w:spacing w:after="100"/>
      <w:ind w:left="1320"/>
    </w:pPr>
  </w:style>
  <w:style w:type="paragraph" w:styleId="TOC8">
    <w:name w:val="toc 8"/>
    <w:basedOn w:val="Normal"/>
    <w:next w:val="Normal"/>
    <w:autoRedefine/>
    <w:uiPriority w:val="39"/>
    <w:semiHidden/>
    <w:unhideWhenUsed/>
    <w:rsid w:val="002C2563"/>
    <w:pPr>
      <w:spacing w:after="100"/>
      <w:ind w:left="1540"/>
    </w:pPr>
  </w:style>
  <w:style w:type="paragraph" w:styleId="TOC9">
    <w:name w:val="toc 9"/>
    <w:basedOn w:val="Normal"/>
    <w:next w:val="Normal"/>
    <w:autoRedefine/>
    <w:uiPriority w:val="39"/>
    <w:semiHidden/>
    <w:unhideWhenUsed/>
    <w:rsid w:val="002C2563"/>
    <w:pPr>
      <w:spacing w:after="100"/>
      <w:ind w:left="1760"/>
    </w:pPr>
  </w:style>
  <w:style w:type="paragraph" w:styleId="TOCHeading">
    <w:name w:val="TOC Heading"/>
    <w:basedOn w:val="Heading1"/>
    <w:next w:val="Normal"/>
    <w:uiPriority w:val="39"/>
    <w:semiHidden/>
    <w:unhideWhenUsed/>
    <w:qFormat/>
    <w:rsid w:val="002C2563"/>
    <w:pPr>
      <w:outlineLvl w:val="9"/>
    </w:pPr>
  </w:style>
  <w:style w:type="paragraph" w:styleId="Salutation">
    <w:name w:val="Salutation"/>
    <w:basedOn w:val="Normal"/>
    <w:next w:val="Normal"/>
    <w:link w:val="SalutationChar"/>
    <w:uiPriority w:val="4"/>
    <w:qFormat/>
    <w:rsid w:val="00156EF1"/>
  </w:style>
  <w:style w:type="character" w:customStyle="1" w:styleId="SalutationChar">
    <w:name w:val="Salutation Char"/>
    <w:basedOn w:val="DefaultParagraphFont"/>
    <w:link w:val="Salutation"/>
    <w:uiPriority w:val="4"/>
    <w:rsid w:val="00156EF1"/>
  </w:style>
  <w:style w:type="paragraph" w:customStyle="1" w:styleId="JobTitle">
    <w:name w:val="Job Title"/>
    <w:basedOn w:val="Normal"/>
    <w:link w:val="JobTitleChar"/>
    <w:qFormat/>
    <w:rsid w:val="00E639E0"/>
    <w:pPr>
      <w:spacing w:after="0" w:line="240" w:lineRule="auto"/>
      <w:jc w:val="center"/>
    </w:pPr>
    <w:rPr>
      <w:color w:val="FFFFFF" w:themeColor="background1"/>
      <w:spacing w:val="50"/>
      <w:sz w:val="28"/>
    </w:rPr>
  </w:style>
  <w:style w:type="character" w:customStyle="1" w:styleId="JobTitleChar">
    <w:name w:val="Job Title Char"/>
    <w:basedOn w:val="DefaultParagraphFont"/>
    <w:link w:val="JobTitle"/>
    <w:rsid w:val="00E639E0"/>
    <w:rPr>
      <w:color w:val="FFFFFF" w:themeColor="background1"/>
      <w:spacing w:val="50"/>
      <w:sz w:val="28"/>
    </w:rPr>
  </w:style>
  <w:style w:type="paragraph" w:customStyle="1" w:styleId="Graphicanchor">
    <w:name w:val="Graphic anchor"/>
    <w:basedOn w:val="Normal"/>
    <w:qFormat/>
    <w:rsid w:val="0054167E"/>
    <w:pPr>
      <w:spacing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r\AppData\Roaming\Microsoft\Templates\Business%20letter%20(sales%20stripes%20design).dotx"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FFFFFF"/>
      </a:lt2>
      <a:accent1>
        <a:srgbClr val="375623"/>
      </a:accent1>
      <a:accent2>
        <a:srgbClr val="70AD47"/>
      </a:accent2>
      <a:accent3>
        <a:srgbClr val="A5A5A5"/>
      </a:accent3>
      <a:accent4>
        <a:srgbClr val="FFC000"/>
      </a:accent4>
      <a:accent5>
        <a:srgbClr val="5B9BD5"/>
      </a:accent5>
      <a:accent6>
        <a:srgbClr val="70AD47"/>
      </a:accent6>
      <a:hlink>
        <a:srgbClr val="0563C1"/>
      </a:hlink>
      <a:folHlink>
        <a:srgbClr val="954F72"/>
      </a:folHlink>
    </a:clrScheme>
    <a:fontScheme name="Custom 215">
      <a:majorFont>
        <a:latin typeface="Book Antiqua"/>
        <a:ea typeface=""/>
        <a:cs typeface=""/>
      </a:majorFont>
      <a:minorFont>
        <a:latin typeface="Calibri"/>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B2963FA3-BB56-4EA6-ABA4-9A467017B2C4}">
  <ds:schemaRefs>
    <ds:schemaRef ds:uri="http://schemas.microsoft.com/sharepoint/v3/contenttype/forms"/>
  </ds:schemaRefs>
</ds:datastoreItem>
</file>

<file path=customXml/itemProps2.xml><?xml version="1.0" encoding="utf-8"?>
<ds:datastoreItem xmlns:ds="http://schemas.openxmlformats.org/officeDocument/2006/customXml" ds:itemID="{40DD5B15-52BD-44CD-9914-9F9F78B6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CFC27-C839-4B4D-83CA-87B92B3B411B}">
  <ds:schemaRefs>
    <ds:schemaRef ds:uri="http://schemas.openxmlformats.org/officeDocument/2006/bibliography"/>
  </ds:schemaRefs>
</ds:datastoreItem>
</file>

<file path=customXml/itemProps4.xml><?xml version="1.0" encoding="utf-8"?>
<ds:datastoreItem xmlns:ds="http://schemas.openxmlformats.org/officeDocument/2006/customXml" ds:itemID="{9F9BB845-13FC-4E5F-9C8C-85D3BBDF5243}">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letter (sales stripes design)</Template>
  <TotalTime>31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Sharrah Pharr</dc:creator>
  <cp:keywords/>
  <cp:lastModifiedBy>Ferrell, Billy</cp:lastModifiedBy>
  <cp:revision>5</cp:revision>
  <dcterms:created xsi:type="dcterms:W3CDTF">2026-04-13T19:03:00Z</dcterms:created>
  <dcterms:modified xsi:type="dcterms:W3CDTF">2026-04-13T19:33:00Z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